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553C" w14:textId="77777777" w:rsidR="00BE05EE" w:rsidRDefault="00BE05EE">
      <w:pPr>
        <w:pStyle w:val="a3"/>
        <w:rPr>
          <w:sz w:val="24"/>
        </w:rPr>
      </w:pPr>
    </w:p>
    <w:p w14:paraId="6ECA8B60" w14:textId="77777777" w:rsidR="00BE05EE" w:rsidRDefault="00BE05EE">
      <w:pPr>
        <w:pStyle w:val="a3"/>
        <w:rPr>
          <w:sz w:val="24"/>
        </w:rPr>
      </w:pPr>
    </w:p>
    <w:p w14:paraId="6B51E4FF" w14:textId="77777777" w:rsidR="00BE05EE" w:rsidRDefault="00BE05EE">
      <w:pPr>
        <w:pStyle w:val="a3"/>
        <w:rPr>
          <w:sz w:val="24"/>
        </w:rPr>
      </w:pPr>
    </w:p>
    <w:p w14:paraId="3FCB060B" w14:textId="77777777" w:rsidR="00BE05EE" w:rsidRDefault="00BE05EE">
      <w:pPr>
        <w:pStyle w:val="a3"/>
        <w:rPr>
          <w:sz w:val="24"/>
        </w:rPr>
      </w:pPr>
    </w:p>
    <w:p w14:paraId="6AB3B420" w14:textId="77777777" w:rsidR="00BE05EE" w:rsidRDefault="00BE05EE">
      <w:pPr>
        <w:pStyle w:val="a3"/>
        <w:rPr>
          <w:sz w:val="24"/>
        </w:rPr>
      </w:pPr>
    </w:p>
    <w:p w14:paraId="0B12318E" w14:textId="77777777" w:rsidR="00BE05EE" w:rsidRDefault="00BE05EE">
      <w:pPr>
        <w:pStyle w:val="a3"/>
        <w:rPr>
          <w:sz w:val="24"/>
        </w:rPr>
      </w:pPr>
    </w:p>
    <w:p w14:paraId="5403C6B6" w14:textId="77777777" w:rsidR="00BE05EE" w:rsidRDefault="00BE05EE">
      <w:pPr>
        <w:pStyle w:val="a3"/>
        <w:rPr>
          <w:sz w:val="24"/>
        </w:rPr>
      </w:pPr>
    </w:p>
    <w:p w14:paraId="2FEB21D0" w14:textId="77777777" w:rsidR="00BE05EE" w:rsidRDefault="00BE05EE">
      <w:pPr>
        <w:pStyle w:val="a3"/>
        <w:rPr>
          <w:sz w:val="24"/>
        </w:rPr>
      </w:pPr>
    </w:p>
    <w:p w14:paraId="6A7CFF67" w14:textId="77777777" w:rsidR="00BE05EE" w:rsidRDefault="00BE05EE">
      <w:pPr>
        <w:pStyle w:val="a3"/>
        <w:spacing w:before="10"/>
        <w:rPr>
          <w:sz w:val="19"/>
        </w:rPr>
      </w:pPr>
    </w:p>
    <w:p w14:paraId="585F0043" w14:textId="48CC7C21" w:rsidR="00BE05EE" w:rsidRDefault="005354F6">
      <w:pPr>
        <w:pStyle w:val="2"/>
        <w:spacing w:before="1"/>
        <w:ind w:right="2936"/>
      </w:pPr>
      <w:r>
        <w:t>ΜΕΛΕΤΗ</w:t>
      </w:r>
      <w:r w:rsidR="006B3F54">
        <w:t xml:space="preserve"> </w:t>
      </w:r>
      <w:r>
        <w:t>ΠΡΟΜΗΘΕΙΑΣ ΧΡΩΜΑΤΩΝ</w:t>
      </w:r>
      <w:r w:rsidR="006B3F54">
        <w:t xml:space="preserve"> &amp; ΥΛΙΚΩΝ ΕΛΑΙΟΧΡΩΜΑΤΙΣΜΟΥ </w:t>
      </w:r>
    </w:p>
    <w:p w14:paraId="4F99EF1E" w14:textId="6A853164" w:rsidR="00BE05EE" w:rsidRPr="00C518CE" w:rsidRDefault="004D4BA6">
      <w:pPr>
        <w:pStyle w:val="a3"/>
        <w:rPr>
          <w:b/>
        </w:rPr>
      </w:pPr>
      <w:r w:rsidRPr="00DD6A34">
        <w:rPr>
          <w:b/>
        </w:rPr>
        <w:t xml:space="preserve">                                                                 </w:t>
      </w:r>
      <w:r w:rsidR="00C518CE">
        <w:rPr>
          <w:b/>
        </w:rPr>
        <w:t>ΑΡ.ΜΕΛΕΤΗΣ 3</w:t>
      </w:r>
      <w:r w:rsidR="00B14872">
        <w:rPr>
          <w:b/>
        </w:rPr>
        <w:t>9</w:t>
      </w:r>
      <w:r w:rsidR="00C518CE">
        <w:rPr>
          <w:b/>
        </w:rPr>
        <w:t>/202</w:t>
      </w:r>
      <w:r w:rsidR="00B14872">
        <w:rPr>
          <w:b/>
        </w:rPr>
        <w:t>5</w:t>
      </w:r>
    </w:p>
    <w:p w14:paraId="5F773780" w14:textId="514F09D7" w:rsidR="00BE05EE" w:rsidRPr="00D325FF" w:rsidRDefault="005354F6">
      <w:pPr>
        <w:spacing w:before="190"/>
        <w:ind w:left="3623" w:right="2940"/>
        <w:jc w:val="center"/>
        <w:rPr>
          <w:sz w:val="20"/>
        </w:rPr>
      </w:pPr>
      <w:r w:rsidRPr="00D325FF">
        <w:rPr>
          <w:sz w:val="20"/>
          <w:szCs w:val="20"/>
        </w:rPr>
        <w:t>ΠΡΟΫΠΟΛΟΓΙΣΜΟΣ:</w:t>
      </w:r>
      <w:r w:rsidR="00D325FF">
        <w:rPr>
          <w:sz w:val="20"/>
          <w:szCs w:val="20"/>
          <w:lang w:val="en-US"/>
        </w:rPr>
        <w:t xml:space="preserve"> </w:t>
      </w:r>
      <w:r w:rsidR="006B3F54" w:rsidRPr="00D325FF">
        <w:rPr>
          <w:sz w:val="20"/>
          <w:szCs w:val="20"/>
        </w:rPr>
        <w:t>36.711,21</w:t>
      </w:r>
      <w:r w:rsidRPr="00D325FF">
        <w:rPr>
          <w:sz w:val="20"/>
          <w:szCs w:val="20"/>
        </w:rPr>
        <w:t>€</w:t>
      </w:r>
    </w:p>
    <w:p w14:paraId="7B990F06" w14:textId="77777777" w:rsidR="00BE05EE" w:rsidRDefault="00BE05EE">
      <w:pPr>
        <w:pStyle w:val="a3"/>
        <w:rPr>
          <w:sz w:val="24"/>
        </w:rPr>
      </w:pPr>
    </w:p>
    <w:p w14:paraId="39E25E1A" w14:textId="77777777" w:rsidR="00BE05EE" w:rsidRDefault="00BE05EE">
      <w:pPr>
        <w:pStyle w:val="a3"/>
        <w:rPr>
          <w:sz w:val="24"/>
        </w:rPr>
      </w:pPr>
    </w:p>
    <w:p w14:paraId="3C40EE47" w14:textId="77777777" w:rsidR="00BE05EE" w:rsidRDefault="00BE05EE">
      <w:pPr>
        <w:pStyle w:val="a3"/>
        <w:rPr>
          <w:sz w:val="24"/>
        </w:rPr>
      </w:pPr>
    </w:p>
    <w:p w14:paraId="2201E3AD" w14:textId="77777777" w:rsidR="00BE05EE" w:rsidRDefault="00BE05EE">
      <w:pPr>
        <w:pStyle w:val="a3"/>
        <w:rPr>
          <w:sz w:val="24"/>
        </w:rPr>
      </w:pPr>
    </w:p>
    <w:p w14:paraId="3D881B12" w14:textId="77777777" w:rsidR="00BE05EE" w:rsidRDefault="00BE05EE">
      <w:pPr>
        <w:pStyle w:val="a3"/>
        <w:rPr>
          <w:sz w:val="24"/>
        </w:rPr>
      </w:pPr>
    </w:p>
    <w:p w14:paraId="2983565C" w14:textId="77777777" w:rsidR="00BE05EE" w:rsidRDefault="00BE05EE">
      <w:pPr>
        <w:pStyle w:val="a3"/>
        <w:rPr>
          <w:sz w:val="24"/>
        </w:rPr>
      </w:pPr>
    </w:p>
    <w:p w14:paraId="2E94D294" w14:textId="77777777" w:rsidR="00BE05EE" w:rsidRDefault="00BE05EE">
      <w:pPr>
        <w:pStyle w:val="a3"/>
        <w:rPr>
          <w:sz w:val="24"/>
        </w:rPr>
      </w:pPr>
    </w:p>
    <w:p w14:paraId="1E5F325D" w14:textId="77777777" w:rsidR="00BE05EE" w:rsidRDefault="005354F6">
      <w:pPr>
        <w:pStyle w:val="2"/>
        <w:spacing w:before="206"/>
        <w:ind w:left="832"/>
        <w:jc w:val="left"/>
      </w:pPr>
      <w:r>
        <w:t>ΠΕΡΙΕΧΟΜΕΝΑ</w:t>
      </w:r>
    </w:p>
    <w:p w14:paraId="451BCEE9" w14:textId="3B9234F6" w:rsidR="00BE05EE" w:rsidRPr="00596EBE" w:rsidRDefault="005354F6" w:rsidP="00596EBE">
      <w:pPr>
        <w:pStyle w:val="a4"/>
        <w:numPr>
          <w:ilvl w:val="0"/>
          <w:numId w:val="12"/>
        </w:numPr>
        <w:tabs>
          <w:tab w:val="left" w:pos="1013"/>
        </w:tabs>
        <w:spacing w:before="62"/>
        <w:ind w:firstLine="414"/>
      </w:pPr>
      <w:r w:rsidRPr="00596EBE">
        <w:t>Τεχνική</w:t>
      </w:r>
      <w:r w:rsidR="00596EBE" w:rsidRPr="00596EBE">
        <w:t xml:space="preserve"> </w:t>
      </w:r>
      <w:r w:rsidRPr="00596EBE">
        <w:t>Έκθεση</w:t>
      </w:r>
    </w:p>
    <w:p w14:paraId="56DD922A" w14:textId="7555F3DE" w:rsidR="00BE05EE" w:rsidRPr="00596EBE" w:rsidRDefault="005354F6" w:rsidP="00596EBE">
      <w:pPr>
        <w:pStyle w:val="a4"/>
        <w:numPr>
          <w:ilvl w:val="0"/>
          <w:numId w:val="12"/>
        </w:numPr>
        <w:tabs>
          <w:tab w:val="left" w:pos="1013"/>
        </w:tabs>
        <w:spacing w:before="58"/>
        <w:ind w:firstLine="414"/>
      </w:pPr>
      <w:r w:rsidRPr="00596EBE">
        <w:t>Τεχνικές</w:t>
      </w:r>
      <w:r w:rsidR="00596EBE" w:rsidRPr="00596EBE">
        <w:t xml:space="preserve"> </w:t>
      </w:r>
      <w:r w:rsidRPr="00596EBE">
        <w:t>Προδιαγραφές</w:t>
      </w:r>
      <w:r w:rsidR="00596EBE" w:rsidRPr="00596EBE">
        <w:t xml:space="preserve"> </w:t>
      </w:r>
      <w:r w:rsidRPr="00596EBE">
        <w:t>υλικών</w:t>
      </w:r>
    </w:p>
    <w:p w14:paraId="52BF4247" w14:textId="7D798FE5" w:rsidR="00596EBE" w:rsidRPr="00596EBE" w:rsidRDefault="005354F6" w:rsidP="00596EBE">
      <w:pPr>
        <w:pStyle w:val="a4"/>
        <w:numPr>
          <w:ilvl w:val="0"/>
          <w:numId w:val="12"/>
        </w:numPr>
        <w:tabs>
          <w:tab w:val="left" w:pos="1013"/>
        </w:tabs>
        <w:spacing w:before="62"/>
        <w:ind w:firstLine="414"/>
      </w:pPr>
      <w:r w:rsidRPr="00596EBE">
        <w:t>Συγγραφή</w:t>
      </w:r>
      <w:r w:rsidR="00596EBE" w:rsidRPr="00596EBE">
        <w:t xml:space="preserve"> </w:t>
      </w:r>
      <w:r w:rsidRPr="00596EBE">
        <w:t>υποχρεώσεων</w:t>
      </w:r>
    </w:p>
    <w:p w14:paraId="41507946" w14:textId="77777777" w:rsidR="00596EBE" w:rsidRDefault="005354F6" w:rsidP="00596EBE">
      <w:pPr>
        <w:pStyle w:val="a4"/>
        <w:numPr>
          <w:ilvl w:val="0"/>
          <w:numId w:val="12"/>
        </w:numPr>
        <w:tabs>
          <w:tab w:val="left" w:pos="1013"/>
        </w:tabs>
        <w:spacing w:before="62"/>
        <w:ind w:firstLine="414"/>
      </w:pPr>
      <w:r>
        <w:t>Προϋπολογισμός</w:t>
      </w:r>
    </w:p>
    <w:p w14:paraId="0229EFFB" w14:textId="77777777" w:rsidR="00BE05EE" w:rsidRDefault="00BE05EE">
      <w:pPr>
        <w:pStyle w:val="a3"/>
        <w:rPr>
          <w:sz w:val="24"/>
        </w:rPr>
      </w:pPr>
    </w:p>
    <w:p w14:paraId="1DE81E31" w14:textId="77777777" w:rsidR="00BE05EE" w:rsidRDefault="00BE05EE">
      <w:pPr>
        <w:pStyle w:val="a3"/>
        <w:rPr>
          <w:sz w:val="24"/>
        </w:rPr>
      </w:pPr>
    </w:p>
    <w:p w14:paraId="6CDB0582" w14:textId="77777777" w:rsidR="00BE05EE" w:rsidRDefault="00BE05EE">
      <w:pPr>
        <w:pStyle w:val="a3"/>
        <w:rPr>
          <w:sz w:val="24"/>
        </w:rPr>
      </w:pPr>
    </w:p>
    <w:p w14:paraId="296F368D" w14:textId="77777777" w:rsidR="00BE05EE" w:rsidRDefault="00BE05EE">
      <w:pPr>
        <w:pStyle w:val="a3"/>
        <w:rPr>
          <w:sz w:val="24"/>
        </w:rPr>
      </w:pPr>
    </w:p>
    <w:p w14:paraId="2A8C8F79" w14:textId="77777777" w:rsidR="00BE05EE" w:rsidRDefault="00BE05EE">
      <w:pPr>
        <w:pStyle w:val="a3"/>
        <w:rPr>
          <w:sz w:val="24"/>
        </w:rPr>
      </w:pPr>
    </w:p>
    <w:p w14:paraId="6D68DD09" w14:textId="77777777" w:rsidR="00BE05EE" w:rsidRDefault="00BE05EE">
      <w:pPr>
        <w:pStyle w:val="a3"/>
        <w:spacing w:before="10"/>
        <w:rPr>
          <w:sz w:val="19"/>
        </w:rPr>
      </w:pPr>
    </w:p>
    <w:p w14:paraId="6AF4986E" w14:textId="5AA5090C" w:rsidR="00BE05EE" w:rsidRDefault="005354F6" w:rsidP="001037C6">
      <w:pPr>
        <w:pStyle w:val="a3"/>
        <w:ind w:left="3639" w:right="2938"/>
        <w:jc w:val="center"/>
        <w:sectPr w:rsidR="00BE05EE">
          <w:headerReference w:type="default" r:id="rId8"/>
          <w:type w:val="continuous"/>
          <w:pgSz w:w="11910" w:h="16840"/>
          <w:pgMar w:top="960" w:right="720" w:bottom="280" w:left="300" w:header="720" w:footer="720" w:gutter="0"/>
          <w:cols w:space="720"/>
        </w:sectPr>
      </w:pPr>
      <w:r>
        <w:t>Ψαχνά,</w:t>
      </w:r>
      <w:r w:rsidR="00596EBE">
        <w:t xml:space="preserve"> </w:t>
      </w:r>
      <w:r w:rsidR="001E3B2C">
        <w:t>Ιούνιος 202</w:t>
      </w:r>
      <w:r w:rsidR="00596EBE">
        <w:t>5</w:t>
      </w:r>
    </w:p>
    <w:p w14:paraId="44889F09" w14:textId="77777777" w:rsidR="00BE05EE" w:rsidRPr="001037C6" w:rsidRDefault="00BE05EE" w:rsidP="001037C6">
      <w:pPr>
        <w:spacing w:before="79"/>
        <w:ind w:right="1061"/>
        <w:rPr>
          <w:sz w:val="16"/>
        </w:rPr>
        <w:sectPr w:rsidR="00BE05EE" w:rsidRPr="001037C6">
          <w:footerReference w:type="default" r:id="rId9"/>
          <w:type w:val="continuous"/>
          <w:pgSz w:w="11910" w:h="16840"/>
          <w:pgMar w:top="960" w:right="720" w:bottom="280" w:left="300" w:header="720" w:footer="720" w:gutter="0"/>
          <w:cols w:num="3" w:space="720" w:equalWidth="0">
            <w:col w:w="4084" w:space="178"/>
            <w:col w:w="2246" w:space="40"/>
            <w:col w:w="4342"/>
          </w:cols>
        </w:sectPr>
      </w:pPr>
    </w:p>
    <w:p w14:paraId="4849E579" w14:textId="5DF86335" w:rsidR="00BE05EE" w:rsidRDefault="005354F6" w:rsidP="001037C6">
      <w:pPr>
        <w:pStyle w:val="2"/>
        <w:spacing w:before="99"/>
        <w:ind w:left="0" w:right="-25"/>
      </w:pPr>
      <w:r>
        <w:rPr>
          <w:w w:val="95"/>
        </w:rPr>
        <w:lastRenderedPageBreak/>
        <w:t>ΤΕΧΝΙΚΗ</w:t>
      </w:r>
      <w:r w:rsidR="00102814">
        <w:rPr>
          <w:w w:val="95"/>
        </w:rPr>
        <w:t xml:space="preserve"> </w:t>
      </w:r>
      <w:r>
        <w:rPr>
          <w:w w:val="95"/>
        </w:rPr>
        <w:t>ΕΚΘΕΣΗ</w:t>
      </w:r>
    </w:p>
    <w:p w14:paraId="3C6DA122" w14:textId="6A5833A4" w:rsidR="00BE05EE" w:rsidRPr="001E3B2C" w:rsidRDefault="005354F6" w:rsidP="001E3B2C">
      <w:pPr>
        <w:pStyle w:val="a3"/>
        <w:spacing w:line="276" w:lineRule="auto"/>
        <w:ind w:left="832" w:right="125"/>
        <w:jc w:val="both"/>
      </w:pPr>
      <w:r>
        <w:t>H</w:t>
      </w:r>
      <w:r w:rsidR="00DD6A34" w:rsidRPr="00DD6A34">
        <w:t xml:space="preserve"> </w:t>
      </w:r>
      <w:r>
        <w:t>Μελέτη</w:t>
      </w:r>
      <w:r w:rsidR="00DD6A34" w:rsidRPr="00DD6A34">
        <w:t xml:space="preserve"> </w:t>
      </w:r>
      <w:r>
        <w:t>αυτή</w:t>
      </w:r>
      <w:r w:rsidR="00DD6A34" w:rsidRPr="00DD6A34">
        <w:t xml:space="preserve"> </w:t>
      </w:r>
      <w:r>
        <w:t>αφορά</w:t>
      </w:r>
      <w:r w:rsidR="00DD6A34" w:rsidRPr="00DD6A34">
        <w:t xml:space="preserve"> </w:t>
      </w:r>
      <w:r>
        <w:t>την</w:t>
      </w:r>
      <w:r w:rsidR="00DD6A34" w:rsidRPr="00DD6A34">
        <w:t xml:space="preserve"> </w:t>
      </w:r>
      <w:r>
        <w:t>προμήθεια</w:t>
      </w:r>
      <w:r w:rsidR="00DD6A34" w:rsidRPr="00DD6A34">
        <w:t xml:space="preserve"> </w:t>
      </w:r>
      <w:r>
        <w:t>χρωμάτων</w:t>
      </w:r>
      <w:r w:rsidR="00DD6A34" w:rsidRPr="00DD6A34">
        <w:t xml:space="preserve"> </w:t>
      </w:r>
      <w:r>
        <w:t>και</w:t>
      </w:r>
      <w:r w:rsidR="00DD6A34" w:rsidRPr="00DD6A34">
        <w:t xml:space="preserve"> </w:t>
      </w:r>
      <w:r>
        <w:t>υλικών</w:t>
      </w:r>
      <w:r w:rsidR="00DD6A34" w:rsidRPr="00DD6A34">
        <w:t xml:space="preserve"> </w:t>
      </w:r>
      <w:r>
        <w:t>ελαιοχρωματισμού</w:t>
      </w:r>
      <w:r w:rsidR="00DD6A34" w:rsidRPr="00DD6A34">
        <w:t xml:space="preserve"> </w:t>
      </w:r>
      <w:r>
        <w:t>,η</w:t>
      </w:r>
      <w:r w:rsidR="00DD6A34" w:rsidRPr="00DD6A34">
        <w:t xml:space="preserve"> </w:t>
      </w:r>
      <w:r>
        <w:t xml:space="preserve">ενλόγωπρομήθειαχρειάζεταιγιατηνεξυπηρέτησητωναναγκώνσυντήρησηςδημοτικώνκτιρίων,διαγραμμίσεων </w:t>
      </w:r>
      <w:proofErr w:type="spellStart"/>
      <w:r>
        <w:t>κλπ</w:t>
      </w:r>
      <w:proofErr w:type="spellEnd"/>
      <w:r>
        <w:t xml:space="preserve"> υποδομών του Δήμου </w:t>
      </w:r>
      <w:proofErr w:type="spellStart"/>
      <w:r>
        <w:t>Διρφύων</w:t>
      </w:r>
      <w:proofErr w:type="spellEnd"/>
      <w:r>
        <w:t xml:space="preserve">- </w:t>
      </w:r>
      <w:proofErr w:type="spellStart"/>
      <w:r>
        <w:t>Μεσσαπίων</w:t>
      </w:r>
      <w:proofErr w:type="spellEnd"/>
      <w:r>
        <w:t>. Αντικείμενο της σύμβασης είναι η</w:t>
      </w:r>
      <w:r w:rsidR="00B14872">
        <w:t xml:space="preserve"> </w:t>
      </w:r>
      <w:r>
        <w:t>προμήθεια</w:t>
      </w:r>
      <w:r w:rsidR="00B14872">
        <w:t xml:space="preserve"> </w:t>
      </w:r>
      <w:r>
        <w:t>χρωμάτων</w:t>
      </w:r>
      <w:r w:rsidR="00B14872">
        <w:t xml:space="preserve"> </w:t>
      </w:r>
      <w:r>
        <w:t>παντός</w:t>
      </w:r>
      <w:r w:rsidR="00B14872">
        <w:t xml:space="preserve"> </w:t>
      </w:r>
      <w:r>
        <w:t>είδους</w:t>
      </w:r>
      <w:r w:rsidR="00B14872">
        <w:t xml:space="preserve"> </w:t>
      </w:r>
      <w:r>
        <w:t>επιφανειών</w:t>
      </w:r>
      <w:r w:rsidR="00B14872">
        <w:t xml:space="preserve"> </w:t>
      </w:r>
      <w:r>
        <w:t>για</w:t>
      </w:r>
      <w:r w:rsidR="00B14872">
        <w:t xml:space="preserve"> </w:t>
      </w:r>
      <w:r>
        <w:t>τη</w:t>
      </w:r>
      <w:r w:rsidR="00B14872">
        <w:t xml:space="preserve"> </w:t>
      </w:r>
      <w:r>
        <w:t>συντήρηση,</w:t>
      </w:r>
      <w:r w:rsidR="00B14872">
        <w:t xml:space="preserve"> </w:t>
      </w:r>
      <w:r>
        <w:t>βελτίωση</w:t>
      </w:r>
      <w:r w:rsidR="00B14872">
        <w:t xml:space="preserve"> </w:t>
      </w:r>
      <w:r>
        <w:t>κοινοχρήστων</w:t>
      </w:r>
      <w:r w:rsidR="00B14872">
        <w:t xml:space="preserve"> </w:t>
      </w:r>
      <w:r>
        <w:t>χώρων</w:t>
      </w:r>
      <w:r w:rsidR="00B14872">
        <w:t xml:space="preserve"> </w:t>
      </w:r>
      <w:r>
        <w:t>και</w:t>
      </w:r>
      <w:r w:rsidR="00B14872">
        <w:t xml:space="preserve"> </w:t>
      </w:r>
      <w:r>
        <w:t>εγκαταστάσεων</w:t>
      </w:r>
      <w:r w:rsidR="00B14872">
        <w:t xml:space="preserve"> </w:t>
      </w:r>
      <w:r>
        <w:t>και</w:t>
      </w:r>
      <w:r w:rsidR="00B14872">
        <w:t xml:space="preserve"> </w:t>
      </w:r>
      <w:r>
        <w:t>υποδομών</w:t>
      </w:r>
      <w:r w:rsidR="00B14872">
        <w:t xml:space="preserve"> </w:t>
      </w:r>
      <w:r>
        <w:t>του</w:t>
      </w:r>
      <w:r w:rsidR="00B14872">
        <w:t xml:space="preserve"> </w:t>
      </w:r>
      <w:r>
        <w:t>Δήμου.</w:t>
      </w:r>
    </w:p>
    <w:p w14:paraId="54CB5D22" w14:textId="42693E9A" w:rsidR="00BE05EE" w:rsidRPr="001E3B2C" w:rsidRDefault="005354F6" w:rsidP="001E3B2C">
      <w:pPr>
        <w:pStyle w:val="a3"/>
        <w:spacing w:line="276" w:lineRule="auto"/>
        <w:ind w:left="832" w:right="124"/>
        <w:jc w:val="both"/>
      </w:pPr>
      <w:r>
        <w:t>Πρόκειται για την προμήθεια, η οποία θα χρησιμοποιηθεί για τη συντήρηση, βελτίωση και επισκευή</w:t>
      </w:r>
      <w:r w:rsidR="00B14872">
        <w:t xml:space="preserve"> </w:t>
      </w:r>
      <w:r>
        <w:t>κοινόχρηστων και κοινωφελών χώρων (πλατείες, παιδικές χαρές κ.τ.λ.), εγκαταστάσεων (σχολικές</w:t>
      </w:r>
      <w:r w:rsidR="00102814">
        <w:t xml:space="preserve"> </w:t>
      </w:r>
      <w:r>
        <w:t>μονάδες,</w:t>
      </w:r>
      <w:r w:rsidR="00102814">
        <w:t xml:space="preserve"> </w:t>
      </w:r>
      <w:r>
        <w:t>δημοτικά</w:t>
      </w:r>
      <w:r w:rsidR="00102814">
        <w:t xml:space="preserve"> </w:t>
      </w:r>
      <w:r>
        <w:t>κτίριακτλ.)καθώςκαιυποδομώναρμοδιότηταςτουΔήμου,όπωςαυτέςκαθορίζονται στο άρθρο 75 του Ν. 3463/2006 «Κύρωση του Κώδικα Δήμων και Κοινοτήτων» και</w:t>
      </w:r>
      <w:r w:rsidR="00B14872">
        <w:t xml:space="preserve"> </w:t>
      </w:r>
      <w:r>
        <w:t>στο άρθρο 95 του Ν. 3852/2010 «Νέα Αρχιτεκτονική της Αυτοδιοίκησης και της Αποκεντρωμένης</w:t>
      </w:r>
      <w:r w:rsidR="00B14872">
        <w:t xml:space="preserve"> </w:t>
      </w:r>
      <w:r>
        <w:t>Διοίκησης-</w:t>
      </w:r>
      <w:r w:rsidR="00B14872">
        <w:t xml:space="preserve"> </w:t>
      </w:r>
      <w:r>
        <w:t>Πρόγραμμα</w:t>
      </w:r>
      <w:r w:rsidR="00B14872">
        <w:t xml:space="preserve"> </w:t>
      </w:r>
      <w:r>
        <w:t>Καλλικράτης».</w:t>
      </w:r>
    </w:p>
    <w:p w14:paraId="18C0BBA5" w14:textId="1599E793" w:rsidR="00BE05EE" w:rsidRDefault="005354F6">
      <w:pPr>
        <w:pStyle w:val="a3"/>
        <w:spacing w:before="1"/>
        <w:ind w:left="832" w:right="125"/>
        <w:jc w:val="both"/>
      </w:pPr>
      <w:r>
        <w:t>Η</w:t>
      </w:r>
      <w:r w:rsidR="00B14872">
        <w:t xml:space="preserve"> </w:t>
      </w:r>
      <w:r>
        <w:t>δαπάνη</w:t>
      </w:r>
      <w:r w:rsidR="00B14872">
        <w:t xml:space="preserve"> </w:t>
      </w:r>
      <w:r>
        <w:t>της</w:t>
      </w:r>
      <w:r w:rsidR="00B14872">
        <w:t xml:space="preserve"> </w:t>
      </w:r>
      <w:r>
        <w:t>προμήθειας</w:t>
      </w:r>
      <w:r w:rsidR="00B14872">
        <w:t xml:space="preserve"> </w:t>
      </w:r>
      <w:r>
        <w:t>προϋπολογίζεται</w:t>
      </w:r>
      <w:r w:rsidR="00B14872">
        <w:t xml:space="preserve"> </w:t>
      </w:r>
      <w:r>
        <w:t>στο</w:t>
      </w:r>
      <w:r w:rsidR="00B14872">
        <w:t xml:space="preserve"> </w:t>
      </w:r>
      <w:r>
        <w:t>ποσό</w:t>
      </w:r>
      <w:r w:rsidR="00B14872">
        <w:t xml:space="preserve"> </w:t>
      </w:r>
      <w:r>
        <w:t>των</w:t>
      </w:r>
      <w:r w:rsidR="00B14872">
        <w:t xml:space="preserve"> </w:t>
      </w:r>
      <w:r w:rsidR="00DC7EAD">
        <w:rPr>
          <w:b/>
          <w:sz w:val="16"/>
        </w:rPr>
        <w:t>36.711,21€</w:t>
      </w:r>
      <w:r w:rsidR="00102814">
        <w:rPr>
          <w:b/>
        </w:rPr>
        <w:t xml:space="preserve"> </w:t>
      </w:r>
      <w:r>
        <w:t>με</w:t>
      </w:r>
      <w:r w:rsidR="00B14872">
        <w:t xml:space="preserve"> </w:t>
      </w:r>
      <w:r>
        <w:t>ΦΠΑ</w:t>
      </w:r>
      <w:r w:rsidR="00B14872">
        <w:t xml:space="preserve"> </w:t>
      </w:r>
      <w:r>
        <w:t>και</w:t>
      </w:r>
      <w:r w:rsidR="00B14872">
        <w:t xml:space="preserve"> </w:t>
      </w:r>
      <w:r>
        <w:t>θα</w:t>
      </w:r>
      <w:r w:rsidR="00B14872">
        <w:t xml:space="preserve"> </w:t>
      </w:r>
      <w:r>
        <w:t xml:space="preserve">χρηματοδοτηθεί από ίδιους πόρους του Δήμου από </w:t>
      </w:r>
      <w:r w:rsidR="009E0C34">
        <w:t>τον προϋπολογισμό του έτους 202</w:t>
      </w:r>
      <w:r w:rsidR="00102814">
        <w:t>5</w:t>
      </w:r>
      <w:r w:rsidR="00B14872">
        <w:t xml:space="preserve"> στους </w:t>
      </w:r>
      <w:r>
        <w:t>Κ.</w:t>
      </w:r>
      <w:r w:rsidRPr="00DC7EAD">
        <w:t>Α.Ε. 30-6661.002 «Προμήθεια υλικών ελαιοχρωματισμού για τη συντήρηση κτιρίων»</w:t>
      </w:r>
      <w:r w:rsidR="00DC7EAD" w:rsidRPr="00DC7EAD">
        <w:t xml:space="preserve"> με σχετική πίστωση </w:t>
      </w:r>
      <w:r w:rsidR="009E0C34" w:rsidRPr="00DC7EAD">
        <w:t>10.000,00</w:t>
      </w:r>
      <w:r w:rsidRPr="00DC7EAD">
        <w:t>€</w:t>
      </w:r>
      <w:r w:rsidR="00102814" w:rsidRPr="00DC7EAD">
        <w:t xml:space="preserve"> </w:t>
      </w:r>
      <w:r w:rsidRPr="00DC7EAD">
        <w:t>και</w:t>
      </w:r>
      <w:r w:rsidR="00102814" w:rsidRPr="00DC7EAD">
        <w:t xml:space="preserve"> </w:t>
      </w:r>
      <w:r w:rsidRPr="00DC7EAD">
        <w:t>Κ.Α.Ε.306662.007</w:t>
      </w:r>
      <w:r w:rsidR="00102814" w:rsidRPr="00DC7EAD">
        <w:t xml:space="preserve"> </w:t>
      </w:r>
      <w:r w:rsidRPr="00DC7EAD">
        <w:t>«Προμήθεια</w:t>
      </w:r>
      <w:r w:rsidR="00B14872" w:rsidRPr="00DC7EAD">
        <w:t xml:space="preserve"> </w:t>
      </w:r>
      <w:r w:rsidRPr="00DC7EAD">
        <w:t>υλικών</w:t>
      </w:r>
      <w:r w:rsidR="00B14872" w:rsidRPr="00DC7EAD">
        <w:t xml:space="preserve"> </w:t>
      </w:r>
      <w:r w:rsidRPr="00DC7EAD">
        <w:t>ελαιοχρωματισμού</w:t>
      </w:r>
      <w:r w:rsidR="00B14872" w:rsidRPr="00DC7EAD">
        <w:t xml:space="preserve"> </w:t>
      </w:r>
      <w:r w:rsidRPr="00DC7EAD">
        <w:t>για</w:t>
      </w:r>
      <w:r w:rsidR="00B14872" w:rsidRPr="00DC7EAD">
        <w:t xml:space="preserve"> </w:t>
      </w:r>
      <w:r w:rsidRPr="00DC7EAD">
        <w:t>συντήρηση</w:t>
      </w:r>
      <w:r w:rsidR="00B14872" w:rsidRPr="00DC7EAD">
        <w:t xml:space="preserve"> </w:t>
      </w:r>
      <w:r w:rsidRPr="00DC7EAD">
        <w:t>οδών</w:t>
      </w:r>
      <w:r w:rsidR="00B14872" w:rsidRPr="00DC7EAD">
        <w:t xml:space="preserve"> </w:t>
      </w:r>
      <w:r w:rsidRPr="00DC7EAD">
        <w:t>(διαγραμμίσεις</w:t>
      </w:r>
      <w:r w:rsidR="00B14872" w:rsidRPr="00DC7EAD">
        <w:t xml:space="preserve"> </w:t>
      </w:r>
      <w:proofErr w:type="spellStart"/>
      <w:r w:rsidRPr="00DC7EAD">
        <w:t>κλπ</w:t>
      </w:r>
      <w:proofErr w:type="spellEnd"/>
      <w:r w:rsidRPr="00DC7EAD">
        <w:t>),</w:t>
      </w:r>
      <w:r w:rsidR="00B14872" w:rsidRPr="00DC7EAD">
        <w:t xml:space="preserve"> </w:t>
      </w:r>
      <w:r w:rsidRPr="00DC7EAD">
        <w:t>πλατειών,</w:t>
      </w:r>
      <w:r w:rsidR="00B14872" w:rsidRPr="00DC7EAD">
        <w:t xml:space="preserve"> </w:t>
      </w:r>
      <w:r w:rsidRPr="00DC7EAD">
        <w:t>πεζοδρομίων,</w:t>
      </w:r>
      <w:r w:rsidR="00B14872" w:rsidRPr="00DC7EAD">
        <w:t xml:space="preserve"> </w:t>
      </w:r>
      <w:r w:rsidRPr="00DC7EAD">
        <w:t>παιδικών</w:t>
      </w:r>
      <w:r w:rsidR="00B14872" w:rsidRPr="00DC7EAD">
        <w:t xml:space="preserve"> </w:t>
      </w:r>
      <w:r w:rsidRPr="00DC7EAD">
        <w:t>χαρών</w:t>
      </w:r>
      <w:r w:rsidR="00B14872" w:rsidRPr="00DC7EAD">
        <w:t xml:space="preserve"> </w:t>
      </w:r>
      <w:proofErr w:type="spellStart"/>
      <w:r w:rsidRPr="00DC7EAD">
        <w:t>κλπ</w:t>
      </w:r>
      <w:proofErr w:type="spellEnd"/>
      <w:r w:rsidR="00B14872" w:rsidRPr="00DC7EAD">
        <w:t xml:space="preserve"> </w:t>
      </w:r>
      <w:r w:rsidRPr="00DC7EAD">
        <w:t>εγκαταστάσεων»</w:t>
      </w:r>
      <w:r w:rsidR="00B14872" w:rsidRPr="00DC7EAD">
        <w:t xml:space="preserve"> </w:t>
      </w:r>
      <w:r w:rsidR="00DC7EAD" w:rsidRPr="00DC7EAD">
        <w:t xml:space="preserve">με σχετική πίστωση </w:t>
      </w:r>
      <w:r w:rsidR="009E0C34" w:rsidRPr="00DC7EAD">
        <w:t>20.000,00</w:t>
      </w:r>
      <w:r>
        <w:t>€</w:t>
      </w:r>
      <w:r w:rsidR="00DC7EAD">
        <w:t xml:space="preserve"> και 70-6661.001 «Προμήθεια χρωμάτων και λοιπών ειδών ελαιοχρωματισμού για συντήρηση σχολείων» με σχετική πίστωση 7.300,</w:t>
      </w:r>
      <w:r w:rsidR="008E52A5">
        <w:t>77</w:t>
      </w:r>
      <w:r w:rsidR="00DC7EAD">
        <w:t>€.</w:t>
      </w:r>
    </w:p>
    <w:p w14:paraId="34EB57B3" w14:textId="77777777" w:rsidR="00BE05EE" w:rsidRPr="001E3B2C" w:rsidRDefault="00291BE9" w:rsidP="001E3B2C">
      <w:pPr>
        <w:pStyle w:val="a3"/>
        <w:ind w:left="832"/>
        <w:jc w:val="both"/>
      </w:pPr>
      <w:r>
        <w:t>Η τεκμηρίωση του οικονομικού αντικειμένου έγινε βάση της αρχής της οικονομικότητας στις τρέχουσες οικονομικές συνθήκες της αγοράς, με έρευνα στο ελεύθερο εμπόριο και με απώτερο σκοπό την επίτευξη του μέγιστου κατά το δυνατόν καλύτερου αποτελέσματος σε σχέση με τις παρεχόμενες πιστώσεις (χρηματικά ποσά) από την δημοτική αρχή.</w:t>
      </w:r>
    </w:p>
    <w:p w14:paraId="43902EB1" w14:textId="4C6A1578" w:rsidR="00BE05EE" w:rsidRDefault="005354F6">
      <w:pPr>
        <w:pStyle w:val="a3"/>
        <w:ind w:left="832"/>
        <w:jc w:val="both"/>
      </w:pPr>
      <w:r>
        <w:t>Η</w:t>
      </w:r>
      <w:r w:rsidR="00B14872">
        <w:t xml:space="preserve"> </w:t>
      </w:r>
      <w:r>
        <w:t>διενέργεια</w:t>
      </w:r>
      <w:r w:rsidR="00B14872">
        <w:t xml:space="preserve"> </w:t>
      </w:r>
      <w:r>
        <w:t>του</w:t>
      </w:r>
      <w:r w:rsidR="00B14872">
        <w:t xml:space="preserve"> </w:t>
      </w:r>
      <w:r>
        <w:t>ανάθεσης</w:t>
      </w:r>
      <w:r w:rsidR="00B14872">
        <w:t xml:space="preserve"> </w:t>
      </w:r>
      <w:r>
        <w:t>και η</w:t>
      </w:r>
      <w:r w:rsidR="00B14872">
        <w:t xml:space="preserve"> </w:t>
      </w:r>
      <w:r>
        <w:t>εκτέλεση</w:t>
      </w:r>
      <w:r w:rsidR="00B14872">
        <w:t xml:space="preserve"> </w:t>
      </w:r>
      <w:r>
        <w:t>της</w:t>
      </w:r>
      <w:r w:rsidR="00B14872">
        <w:t xml:space="preserve"> </w:t>
      </w:r>
      <w:r>
        <w:t>σύμβασης</w:t>
      </w:r>
      <w:r w:rsidR="00B14872">
        <w:t xml:space="preserve"> </w:t>
      </w:r>
      <w:r>
        <w:t>γίνεται σύμφωνα</w:t>
      </w:r>
      <w:r w:rsidR="00B14872">
        <w:t xml:space="preserve"> </w:t>
      </w:r>
      <w:r>
        <w:t>με</w:t>
      </w:r>
      <w:r w:rsidR="00B14872">
        <w:t xml:space="preserve"> </w:t>
      </w:r>
      <w:r>
        <w:t>τις</w:t>
      </w:r>
      <w:r w:rsidR="00B14872">
        <w:t xml:space="preserve"> </w:t>
      </w:r>
      <w:r>
        <w:t>διατάξεις:</w:t>
      </w:r>
    </w:p>
    <w:p w14:paraId="0D5C0CC7" w14:textId="5A93785B" w:rsidR="00BE05EE" w:rsidRDefault="005354F6" w:rsidP="00B14872">
      <w:pPr>
        <w:pStyle w:val="a4"/>
        <w:numPr>
          <w:ilvl w:val="0"/>
          <w:numId w:val="2"/>
        </w:numPr>
        <w:spacing w:before="14"/>
        <w:ind w:left="1418" w:right="127" w:hanging="284"/>
        <w:rPr>
          <w:i/>
          <w:sz w:val="20"/>
        </w:rPr>
      </w:pPr>
      <w:r>
        <w:rPr>
          <w:i/>
          <w:sz w:val="20"/>
        </w:rPr>
        <w:t>Του Ν. 4412/2016 (ΦΕΚ 147/08-08-2016) «Δημόσιες Συμβάσεις Έργων, Προμηθειών και</w:t>
      </w:r>
      <w:r w:rsidR="00102814">
        <w:rPr>
          <w:i/>
          <w:sz w:val="20"/>
        </w:rPr>
        <w:t xml:space="preserve"> </w:t>
      </w:r>
      <w:r>
        <w:rPr>
          <w:i/>
          <w:sz w:val="20"/>
        </w:rPr>
        <w:t>Υπηρεσιών»</w:t>
      </w:r>
      <w:r w:rsidR="00DD6A34" w:rsidRPr="00DD6A34">
        <w:rPr>
          <w:i/>
          <w:sz w:val="20"/>
        </w:rPr>
        <w:t xml:space="preserve"> </w:t>
      </w:r>
      <w:r>
        <w:rPr>
          <w:i/>
          <w:sz w:val="20"/>
        </w:rPr>
        <w:t>,όπως</w:t>
      </w:r>
      <w:r w:rsidR="00DD6A34" w:rsidRPr="00DD6A34">
        <w:rPr>
          <w:i/>
          <w:sz w:val="20"/>
        </w:rPr>
        <w:t xml:space="preserve"> </w:t>
      </w:r>
      <w:r>
        <w:rPr>
          <w:i/>
          <w:sz w:val="20"/>
        </w:rPr>
        <w:t>αυτός</w:t>
      </w:r>
      <w:r w:rsidR="00DD6A34" w:rsidRPr="00DD6A34">
        <w:rPr>
          <w:i/>
          <w:sz w:val="20"/>
        </w:rPr>
        <w:t xml:space="preserve"> </w:t>
      </w:r>
      <w:r>
        <w:rPr>
          <w:i/>
          <w:sz w:val="20"/>
        </w:rPr>
        <w:t>τροποποιήθηκε</w:t>
      </w:r>
      <w:r w:rsidR="00DD6A34" w:rsidRPr="00DD6A34">
        <w:rPr>
          <w:i/>
          <w:sz w:val="20"/>
        </w:rPr>
        <w:t xml:space="preserve"> </w:t>
      </w:r>
      <w:r>
        <w:rPr>
          <w:i/>
          <w:sz w:val="20"/>
        </w:rPr>
        <w:t>και ισχύει</w:t>
      </w:r>
    </w:p>
    <w:p w14:paraId="1F62E4EB" w14:textId="667D0FCD" w:rsidR="00BE05EE" w:rsidRDefault="005354F6" w:rsidP="00B14872">
      <w:pPr>
        <w:pStyle w:val="a4"/>
        <w:numPr>
          <w:ilvl w:val="0"/>
          <w:numId w:val="2"/>
        </w:numPr>
        <w:ind w:left="1418" w:right="129" w:hanging="284"/>
        <w:rPr>
          <w:i/>
          <w:sz w:val="20"/>
        </w:rPr>
      </w:pPr>
      <w:proofErr w:type="spellStart"/>
      <w:r>
        <w:rPr>
          <w:i/>
          <w:sz w:val="20"/>
        </w:rPr>
        <w:t>Tου</w:t>
      </w:r>
      <w:proofErr w:type="spellEnd"/>
      <w:r w:rsidR="00102814">
        <w:rPr>
          <w:i/>
          <w:sz w:val="20"/>
        </w:rPr>
        <w:t xml:space="preserve"> </w:t>
      </w:r>
      <w:r>
        <w:rPr>
          <w:i/>
          <w:sz w:val="20"/>
        </w:rPr>
        <w:t>Ν. 4555/18 (ΦΕΚ 133 Α΄/19-07-2018) «Μεταρρύθμιση του θεσμικού πλαισίου τηςΤοπικήςΑυτοδιοίκησης-ΕμβάθυνσητηςΔημοκρατίας-ΕνίσχυσητηςΣυμμετοχής-ΒελτίωσητηςοικονομικήςκαιαναπτυξιακήςλειτουργίαςτωνΟ.Τ.Α.[ΠρόγραμμαΚΛΕΙΣΘΕΝΗΣΙ].</w:t>
      </w:r>
    </w:p>
    <w:p w14:paraId="2FF4CECF" w14:textId="77777777" w:rsidR="00BE05EE" w:rsidRDefault="005354F6" w:rsidP="00B14872">
      <w:pPr>
        <w:pStyle w:val="a4"/>
        <w:numPr>
          <w:ilvl w:val="0"/>
          <w:numId w:val="2"/>
        </w:numPr>
        <w:ind w:left="1418" w:right="131" w:hanging="284"/>
        <w:rPr>
          <w:i/>
          <w:sz w:val="20"/>
        </w:rPr>
      </w:pPr>
      <w:r>
        <w:rPr>
          <w:i/>
          <w:sz w:val="20"/>
        </w:rPr>
        <w:t>ΤουN.3463/2006«Δημοτικόςκαικοινοτικόςκώδικας»καιτηνΕγκύκλιο2(Αρ.πρωτ.2037/11-1-2007)τουΥΠ.ΕΣ.Δ.Δ.Α.</w:t>
      </w:r>
    </w:p>
    <w:p w14:paraId="5DAEA0F5" w14:textId="14E920C1" w:rsidR="00BE05EE" w:rsidRDefault="005354F6" w:rsidP="00B14872">
      <w:pPr>
        <w:pStyle w:val="a4"/>
        <w:numPr>
          <w:ilvl w:val="0"/>
          <w:numId w:val="2"/>
        </w:numPr>
        <w:ind w:left="1418" w:right="127" w:hanging="284"/>
        <w:rPr>
          <w:i/>
          <w:sz w:val="20"/>
        </w:rPr>
      </w:pPr>
      <w:r>
        <w:rPr>
          <w:i/>
          <w:sz w:val="20"/>
        </w:rPr>
        <w:t>ΤουΝ.3852/2010</w:t>
      </w:r>
      <w:r w:rsidR="00102814">
        <w:rPr>
          <w:i/>
          <w:sz w:val="20"/>
        </w:rPr>
        <w:t xml:space="preserve"> </w:t>
      </w:r>
      <w:r>
        <w:rPr>
          <w:i/>
          <w:sz w:val="20"/>
        </w:rPr>
        <w:t>«ΝέαΑρχιτεκτονικήτηςΑυτοδιοίκησηςκαιτηςΑποκεντρωμένηςΔιοίκησης-ΠρόγραμμαΚαλλικράτης» (ΦΕΚ87Α).</w:t>
      </w:r>
    </w:p>
    <w:p w14:paraId="32683907" w14:textId="4A392E92" w:rsidR="00BE05EE" w:rsidRPr="00102814" w:rsidRDefault="005354F6" w:rsidP="00B14872">
      <w:pPr>
        <w:pStyle w:val="a4"/>
        <w:numPr>
          <w:ilvl w:val="0"/>
          <w:numId w:val="2"/>
        </w:numPr>
        <w:spacing w:line="242" w:lineRule="exact"/>
        <w:ind w:left="1418" w:right="127" w:hanging="284"/>
        <w:rPr>
          <w:i/>
          <w:sz w:val="20"/>
        </w:rPr>
      </w:pPr>
      <w:r w:rsidRPr="00102814">
        <w:rPr>
          <w:i/>
          <w:sz w:val="20"/>
        </w:rPr>
        <w:t>ΤουΝ.3861/2010«Ενίσχυσητηςδιαφάνειαςμετηνυποχρεωτικήανάρτησηνόμωνκαιπράξεωντωνκυβερνητικώνκαιδιοικητικώνκαιαυτοδιοικητικώνοργάνωνστοδιαδίκτυο</w:t>
      </w:r>
      <w:r w:rsidR="00102814" w:rsidRPr="00102814">
        <w:rPr>
          <w:i/>
          <w:sz w:val="20"/>
        </w:rPr>
        <w:t xml:space="preserve"> </w:t>
      </w:r>
      <w:r w:rsidRPr="00102814">
        <w:rPr>
          <w:i/>
          <w:sz w:val="20"/>
        </w:rPr>
        <w:t>–</w:t>
      </w:r>
      <w:r w:rsidR="00102814">
        <w:rPr>
          <w:i/>
          <w:sz w:val="20"/>
        </w:rPr>
        <w:t xml:space="preserve"> </w:t>
      </w:r>
      <w:r w:rsidRPr="00102814">
        <w:rPr>
          <w:i/>
          <w:sz w:val="20"/>
        </w:rPr>
        <w:t>Πρόγραμμα</w:t>
      </w:r>
      <w:r w:rsidR="00102814" w:rsidRPr="00102814">
        <w:rPr>
          <w:i/>
          <w:sz w:val="20"/>
        </w:rPr>
        <w:t xml:space="preserve"> </w:t>
      </w:r>
      <w:r w:rsidRPr="00102814">
        <w:rPr>
          <w:i/>
          <w:sz w:val="20"/>
        </w:rPr>
        <w:t>Διαύγεια- και</w:t>
      </w:r>
      <w:r w:rsidR="00102814" w:rsidRPr="00102814">
        <w:rPr>
          <w:i/>
          <w:sz w:val="20"/>
        </w:rPr>
        <w:t xml:space="preserve"> άλλες </w:t>
      </w:r>
      <w:r w:rsidRPr="00102814">
        <w:rPr>
          <w:i/>
          <w:sz w:val="20"/>
        </w:rPr>
        <w:t>διατάξεις».</w:t>
      </w:r>
    </w:p>
    <w:p w14:paraId="63609E74" w14:textId="372FE5E0" w:rsidR="00BE05EE" w:rsidRDefault="005354F6" w:rsidP="00B14872">
      <w:pPr>
        <w:pStyle w:val="a4"/>
        <w:numPr>
          <w:ilvl w:val="0"/>
          <w:numId w:val="2"/>
        </w:numPr>
        <w:spacing w:before="69"/>
        <w:ind w:left="1418" w:right="126" w:hanging="284"/>
        <w:rPr>
          <w:i/>
          <w:sz w:val="20"/>
        </w:rPr>
      </w:pPr>
      <w:r>
        <w:rPr>
          <w:i/>
          <w:sz w:val="20"/>
        </w:rPr>
        <w:t>Της εγκυκλίου 11 (</w:t>
      </w:r>
      <w:proofErr w:type="spellStart"/>
      <w:r>
        <w:rPr>
          <w:i/>
          <w:sz w:val="20"/>
        </w:rPr>
        <w:t>Αρ</w:t>
      </w:r>
      <w:proofErr w:type="spellEnd"/>
      <w:r>
        <w:rPr>
          <w:i/>
          <w:sz w:val="20"/>
        </w:rPr>
        <w:t xml:space="preserve">. </w:t>
      </w:r>
      <w:proofErr w:type="spellStart"/>
      <w:r>
        <w:rPr>
          <w:i/>
          <w:sz w:val="20"/>
        </w:rPr>
        <w:t>πρωτ</w:t>
      </w:r>
      <w:proofErr w:type="spellEnd"/>
      <w:r>
        <w:rPr>
          <w:i/>
          <w:sz w:val="20"/>
        </w:rPr>
        <w:t>. 27754/28/6/2010) του Υπ. Εσωτερικών «Αποδοχή της αρ.204/2010γνωμοδότησηςτουΔ΄ΤμήματοςτουΝ.Σ.Κ.-</w:t>
      </w:r>
      <w:r w:rsidR="00102814">
        <w:rPr>
          <w:i/>
          <w:sz w:val="20"/>
        </w:rPr>
        <w:t xml:space="preserve"> </w:t>
      </w:r>
      <w:r>
        <w:rPr>
          <w:i/>
          <w:sz w:val="20"/>
        </w:rPr>
        <w:t>Δαπάνες</w:t>
      </w:r>
      <w:r w:rsidR="00102814">
        <w:rPr>
          <w:i/>
          <w:sz w:val="20"/>
        </w:rPr>
        <w:t xml:space="preserve"> </w:t>
      </w:r>
      <w:r>
        <w:rPr>
          <w:i/>
          <w:sz w:val="20"/>
        </w:rPr>
        <w:t>δημοσιεύσεων</w:t>
      </w:r>
      <w:r w:rsidR="00102814">
        <w:rPr>
          <w:i/>
          <w:sz w:val="20"/>
        </w:rPr>
        <w:t xml:space="preserve"> </w:t>
      </w:r>
      <w:r>
        <w:rPr>
          <w:i/>
          <w:sz w:val="20"/>
        </w:rPr>
        <w:t>διαγωνισμών</w:t>
      </w:r>
      <w:r w:rsidR="00102814">
        <w:rPr>
          <w:i/>
          <w:sz w:val="20"/>
        </w:rPr>
        <w:t xml:space="preserve"> </w:t>
      </w:r>
      <w:r>
        <w:rPr>
          <w:i/>
          <w:sz w:val="20"/>
        </w:rPr>
        <w:t>Δημοσίων</w:t>
      </w:r>
      <w:r w:rsidR="00102814">
        <w:rPr>
          <w:i/>
          <w:sz w:val="20"/>
        </w:rPr>
        <w:t xml:space="preserve"> </w:t>
      </w:r>
      <w:r>
        <w:rPr>
          <w:i/>
          <w:sz w:val="20"/>
        </w:rPr>
        <w:t>Συμβάσεων</w:t>
      </w:r>
      <w:r w:rsidR="00102814">
        <w:rPr>
          <w:i/>
          <w:sz w:val="20"/>
        </w:rPr>
        <w:t xml:space="preserve"> </w:t>
      </w:r>
      <w:r>
        <w:rPr>
          <w:i/>
          <w:sz w:val="20"/>
        </w:rPr>
        <w:t xml:space="preserve">ΟΤΑ </w:t>
      </w:r>
      <w:proofErr w:type="spellStart"/>
      <w:r>
        <w:rPr>
          <w:i/>
          <w:sz w:val="20"/>
        </w:rPr>
        <w:t>Α΄βαθμ</w:t>
      </w:r>
      <w:proofErr w:type="spellEnd"/>
      <w:r>
        <w:rPr>
          <w:i/>
          <w:sz w:val="20"/>
        </w:rPr>
        <w:t>.»</w:t>
      </w:r>
    </w:p>
    <w:p w14:paraId="0CABAAF9" w14:textId="77777777" w:rsidR="00BE05EE" w:rsidRDefault="005354F6" w:rsidP="00B14872">
      <w:pPr>
        <w:pStyle w:val="a4"/>
        <w:numPr>
          <w:ilvl w:val="0"/>
          <w:numId w:val="2"/>
        </w:numPr>
        <w:ind w:left="1418" w:right="127" w:hanging="284"/>
        <w:rPr>
          <w:i/>
          <w:sz w:val="20"/>
        </w:rPr>
      </w:pPr>
      <w:r>
        <w:rPr>
          <w:i/>
          <w:sz w:val="20"/>
        </w:rPr>
        <w:t>Τουν.4250/2014(ΦΕΚ74/Α/26.3.2014)«ΔιοικητικέςΑπλουστεύσεις...καιλοιπέςρυθμίσεις».</w:t>
      </w:r>
    </w:p>
    <w:p w14:paraId="30CADC56" w14:textId="77777777" w:rsidR="00BE05EE" w:rsidRDefault="00BE05EE" w:rsidP="001E3B2C">
      <w:pPr>
        <w:pStyle w:val="a3"/>
        <w:spacing w:before="8"/>
        <w:ind w:left="709"/>
        <w:rPr>
          <w:i/>
          <w:sz w:val="11"/>
        </w:rPr>
      </w:pP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D325FF" w14:paraId="2897F188" w14:textId="77777777" w:rsidTr="00890ED7">
        <w:tc>
          <w:tcPr>
            <w:tcW w:w="4998" w:type="dxa"/>
          </w:tcPr>
          <w:p w14:paraId="376A84F5" w14:textId="77777777" w:rsidR="00D325FF" w:rsidRDefault="00D325FF" w:rsidP="00890ED7">
            <w:pPr>
              <w:pStyle w:val="a3"/>
              <w:ind w:right="-1"/>
              <w:jc w:val="center"/>
              <w:rPr>
                <w:color w:val="00000A"/>
              </w:rPr>
            </w:pPr>
            <w:bookmarkStart w:id="0" w:name="_Hlk201645323"/>
          </w:p>
          <w:p w14:paraId="0C7B7530" w14:textId="77777777" w:rsidR="00D325FF" w:rsidRDefault="00D325FF" w:rsidP="00890ED7">
            <w:pPr>
              <w:pStyle w:val="a3"/>
              <w:ind w:right="-1"/>
              <w:jc w:val="center"/>
              <w:rPr>
                <w:color w:val="00000A"/>
              </w:rPr>
            </w:pPr>
          </w:p>
          <w:p w14:paraId="774B5F2B" w14:textId="77777777" w:rsidR="00D325FF" w:rsidRDefault="00D325FF" w:rsidP="00890ED7">
            <w:pPr>
              <w:pStyle w:val="a3"/>
              <w:ind w:right="-1"/>
              <w:jc w:val="center"/>
              <w:rPr>
                <w:color w:val="00000A"/>
              </w:rPr>
            </w:pPr>
            <w:r>
              <w:rPr>
                <w:color w:val="00000A"/>
              </w:rPr>
              <w:t>Ο ΣΥΝΤΑΞΑΣ</w:t>
            </w:r>
          </w:p>
        </w:tc>
        <w:tc>
          <w:tcPr>
            <w:tcW w:w="4998" w:type="dxa"/>
          </w:tcPr>
          <w:p w14:paraId="218EDF52" w14:textId="77777777" w:rsidR="00D325FF" w:rsidRDefault="00D325FF" w:rsidP="00890ED7">
            <w:pPr>
              <w:pStyle w:val="a3"/>
              <w:ind w:right="-1"/>
              <w:jc w:val="center"/>
              <w:rPr>
                <w:color w:val="00000A"/>
              </w:rPr>
            </w:pPr>
            <w:r>
              <w:rPr>
                <w:color w:val="00000A"/>
              </w:rPr>
              <w:t>Ψαχνά, 23/06/2025</w:t>
            </w:r>
          </w:p>
          <w:p w14:paraId="011A1972" w14:textId="77777777" w:rsidR="00D325FF" w:rsidRDefault="00D325FF" w:rsidP="00890ED7">
            <w:pPr>
              <w:pStyle w:val="a3"/>
              <w:ind w:right="-1"/>
              <w:jc w:val="center"/>
              <w:rPr>
                <w:color w:val="00000A"/>
              </w:rPr>
            </w:pPr>
            <w:r>
              <w:rPr>
                <w:color w:val="00000A"/>
              </w:rPr>
              <w:t>ΓΙΑ ΤΗΝ ΤΕΧΝΙΚΗ ΥΠΗΡΕΣΙΑ</w:t>
            </w:r>
          </w:p>
          <w:p w14:paraId="614ED6EB" w14:textId="77777777" w:rsidR="00D325FF" w:rsidRDefault="00D325FF" w:rsidP="00890ED7">
            <w:pPr>
              <w:pStyle w:val="a3"/>
              <w:ind w:right="-1"/>
              <w:jc w:val="center"/>
              <w:rPr>
                <w:color w:val="00000A"/>
              </w:rPr>
            </w:pPr>
            <w:r>
              <w:rPr>
                <w:color w:val="00000A"/>
              </w:rPr>
              <w:t>Ο ΠΡΟΙΣΤΑΜΕΝΟΣ ΤΟΥ ΤΜΗΜΑΤΟΣ ΗΛΕΚΤΡΟΦΩΤΙΣΜΟΥ</w:t>
            </w:r>
          </w:p>
        </w:tc>
      </w:tr>
      <w:tr w:rsidR="00D325FF" w14:paraId="5B253DCB" w14:textId="77777777" w:rsidTr="00890ED7">
        <w:tc>
          <w:tcPr>
            <w:tcW w:w="4998" w:type="dxa"/>
          </w:tcPr>
          <w:p w14:paraId="6819AC85" w14:textId="77777777" w:rsidR="00D325FF" w:rsidRDefault="00D325FF" w:rsidP="00890ED7">
            <w:pPr>
              <w:pStyle w:val="a3"/>
              <w:ind w:right="-1"/>
              <w:rPr>
                <w:color w:val="00000A"/>
              </w:rPr>
            </w:pPr>
          </w:p>
        </w:tc>
        <w:tc>
          <w:tcPr>
            <w:tcW w:w="4998" w:type="dxa"/>
          </w:tcPr>
          <w:p w14:paraId="3BFC5A69" w14:textId="77777777" w:rsidR="00D325FF" w:rsidRDefault="00D325FF" w:rsidP="00890ED7">
            <w:pPr>
              <w:pStyle w:val="a3"/>
              <w:ind w:right="-1"/>
              <w:rPr>
                <w:color w:val="00000A"/>
              </w:rPr>
            </w:pPr>
          </w:p>
        </w:tc>
      </w:tr>
      <w:tr w:rsidR="00D325FF" w14:paraId="12B11E07" w14:textId="77777777" w:rsidTr="00890ED7">
        <w:tc>
          <w:tcPr>
            <w:tcW w:w="4998" w:type="dxa"/>
          </w:tcPr>
          <w:p w14:paraId="3EC071CF" w14:textId="77777777" w:rsidR="00D325FF" w:rsidRDefault="00D325FF" w:rsidP="00890ED7">
            <w:pPr>
              <w:pStyle w:val="a3"/>
              <w:ind w:right="-1"/>
              <w:jc w:val="center"/>
              <w:rPr>
                <w:color w:val="00000A"/>
              </w:rPr>
            </w:pPr>
            <w:r>
              <w:rPr>
                <w:color w:val="00000A"/>
              </w:rPr>
              <w:t>ΙΩΑΝΝΗΣ ΝΤΕΛΕΚΟΣ</w:t>
            </w:r>
          </w:p>
          <w:p w14:paraId="77DADC9A" w14:textId="71F19BE2" w:rsidR="00D325FF" w:rsidRDefault="00D325FF" w:rsidP="00890ED7">
            <w:pPr>
              <w:pStyle w:val="a3"/>
              <w:ind w:right="-1"/>
              <w:jc w:val="center"/>
              <w:rPr>
                <w:color w:val="00000A"/>
              </w:rPr>
            </w:pPr>
            <w:r>
              <w:rPr>
                <w:color w:val="00000A"/>
              </w:rPr>
              <w:t xml:space="preserve">ΤΕ </w:t>
            </w:r>
            <w:r w:rsidR="00597A51" w:rsidRPr="00597A51">
              <w:rPr>
                <w:color w:val="00000A"/>
              </w:rPr>
              <w:t>ΗΛΕΚΤΡΟΛΟΓΟΣ ΜΗΧΑΝΙΚΟΣ</w:t>
            </w:r>
          </w:p>
        </w:tc>
        <w:tc>
          <w:tcPr>
            <w:tcW w:w="4998" w:type="dxa"/>
          </w:tcPr>
          <w:p w14:paraId="224DE7F3" w14:textId="77777777" w:rsidR="00D325FF" w:rsidRDefault="00D325FF" w:rsidP="00890ED7">
            <w:pPr>
              <w:pStyle w:val="a3"/>
              <w:ind w:right="-1"/>
              <w:jc w:val="center"/>
              <w:rPr>
                <w:color w:val="00000A"/>
              </w:rPr>
            </w:pPr>
            <w:r>
              <w:rPr>
                <w:color w:val="00000A"/>
              </w:rPr>
              <w:t xml:space="preserve">ΑΚΡΙΩΤΗΣ ΙΩΑΝΝΗΣ ΤΕ4 </w:t>
            </w:r>
          </w:p>
          <w:p w14:paraId="21C80D40" w14:textId="77777777" w:rsidR="00D325FF" w:rsidRDefault="00D325FF" w:rsidP="00890ED7">
            <w:pPr>
              <w:pStyle w:val="a3"/>
              <w:ind w:right="-1"/>
              <w:jc w:val="center"/>
              <w:rPr>
                <w:color w:val="00000A"/>
              </w:rPr>
            </w:pPr>
            <w:r w:rsidRPr="00BF10BD">
              <w:rPr>
                <w:color w:val="00000A"/>
              </w:rPr>
              <w:t xml:space="preserve">ΗΛΕΚΤΡΟΛΟΓΟΣ                                      </w:t>
            </w:r>
          </w:p>
        </w:tc>
      </w:tr>
      <w:bookmarkEnd w:id="0"/>
    </w:tbl>
    <w:p w14:paraId="7173ACD3" w14:textId="77777777" w:rsidR="00BE05EE" w:rsidRDefault="00BE05EE">
      <w:pPr>
        <w:rPr>
          <w:sz w:val="11"/>
        </w:rPr>
        <w:sectPr w:rsidR="00BE05EE">
          <w:pgSz w:w="11910" w:h="16840"/>
          <w:pgMar w:top="340" w:right="720" w:bottom="1240" w:left="300" w:header="0" w:footer="1059" w:gutter="0"/>
          <w:cols w:space="720"/>
        </w:sectPr>
      </w:pPr>
    </w:p>
    <w:p w14:paraId="7CA60C00" w14:textId="4C55A5CD" w:rsidR="00BE05EE" w:rsidRDefault="005354F6">
      <w:pPr>
        <w:spacing w:before="99"/>
        <w:ind w:left="3890"/>
        <w:rPr>
          <w:b/>
          <w:sz w:val="20"/>
        </w:rPr>
      </w:pPr>
      <w:r>
        <w:rPr>
          <w:b/>
          <w:w w:val="95"/>
          <w:sz w:val="20"/>
          <w:u w:val="thick"/>
        </w:rPr>
        <w:lastRenderedPageBreak/>
        <w:t>ΤΕΧΝΙΚΕΣ</w:t>
      </w:r>
      <w:r w:rsidR="00102814">
        <w:rPr>
          <w:b/>
          <w:w w:val="95"/>
          <w:sz w:val="20"/>
          <w:u w:val="thick"/>
        </w:rPr>
        <w:t xml:space="preserve">  </w:t>
      </w:r>
      <w:r>
        <w:rPr>
          <w:b/>
          <w:w w:val="95"/>
          <w:sz w:val="20"/>
          <w:u w:val="thick"/>
        </w:rPr>
        <w:t>ΠΡΟΔΙΑΓΡΑΦΕΣ</w:t>
      </w:r>
      <w:r w:rsidR="008E52A5">
        <w:rPr>
          <w:b/>
          <w:w w:val="95"/>
          <w:sz w:val="20"/>
          <w:u w:val="thick"/>
        </w:rPr>
        <w:t xml:space="preserve"> </w:t>
      </w:r>
      <w:r>
        <w:rPr>
          <w:b/>
          <w:w w:val="95"/>
          <w:sz w:val="20"/>
          <w:u w:val="thick"/>
        </w:rPr>
        <w:t>ΥΛΙΚΩΝ</w:t>
      </w:r>
    </w:p>
    <w:p w14:paraId="0927626D" w14:textId="77777777" w:rsidR="00BE05EE" w:rsidRDefault="00BE05EE">
      <w:pPr>
        <w:pStyle w:val="a3"/>
        <w:spacing w:before="2"/>
        <w:rPr>
          <w:b/>
          <w:sz w:val="21"/>
        </w:rPr>
      </w:pPr>
    </w:p>
    <w:p w14:paraId="46F79DFA" w14:textId="7EF20376" w:rsidR="00BE05EE" w:rsidRDefault="005354F6" w:rsidP="00102814">
      <w:pPr>
        <w:pStyle w:val="a3"/>
        <w:spacing w:before="100" w:line="295" w:lineRule="auto"/>
        <w:ind w:left="1418" w:right="400"/>
        <w:jc w:val="both"/>
      </w:pPr>
      <w:r>
        <w:rPr>
          <w:spacing w:val="-2"/>
        </w:rPr>
        <w:t>Με τη μελέτη στην οποία</w:t>
      </w:r>
      <w:r w:rsidR="00B14872">
        <w:rPr>
          <w:spacing w:val="-2"/>
        </w:rPr>
        <w:t xml:space="preserve"> </w:t>
      </w:r>
      <w:r>
        <w:rPr>
          <w:spacing w:val="-2"/>
        </w:rPr>
        <w:t xml:space="preserve">επισυνάπτονται οι παρακάτω τεχνικές </w:t>
      </w:r>
      <w:r>
        <w:rPr>
          <w:spacing w:val="-1"/>
        </w:rPr>
        <w:t>προδιαγραφές, προβλέπεται η προμήθεια</w:t>
      </w:r>
      <w:r>
        <w:t xml:space="preserve"> χρωμάτων και εργαλείων βαφής για τον χρωματισμό δημοτικών κτιρίων, </w:t>
      </w:r>
      <w:r w:rsidR="00F93D29">
        <w:t xml:space="preserve">σχολικών μονάδων και </w:t>
      </w:r>
      <w:r>
        <w:t>εγκαταστάσεων</w:t>
      </w:r>
      <w:r w:rsidR="00F93D29">
        <w:t>/</w:t>
      </w:r>
      <w:r>
        <w:t xml:space="preserve"> λοιπών</w:t>
      </w:r>
      <w:r w:rsidR="00B14872">
        <w:t xml:space="preserve"> </w:t>
      </w:r>
      <w:r>
        <w:t>υποδομών του</w:t>
      </w:r>
      <w:r w:rsidR="00B14872">
        <w:t xml:space="preserve"> </w:t>
      </w:r>
      <w:r>
        <w:t>Δήμου</w:t>
      </w:r>
      <w:r w:rsidR="00B14872">
        <w:t xml:space="preserve"> </w:t>
      </w:r>
      <w:proofErr w:type="spellStart"/>
      <w:r>
        <w:t>Διρφύων-Μεσσαπίων</w:t>
      </w:r>
      <w:proofErr w:type="spellEnd"/>
      <w:r>
        <w:t>.</w:t>
      </w:r>
    </w:p>
    <w:p w14:paraId="24746A5F" w14:textId="77777777" w:rsidR="00BE05EE" w:rsidRDefault="00BE05EE" w:rsidP="00102814">
      <w:pPr>
        <w:pStyle w:val="a3"/>
        <w:spacing w:before="11"/>
        <w:ind w:left="1418" w:right="400"/>
        <w:rPr>
          <w:sz w:val="24"/>
        </w:rPr>
      </w:pPr>
    </w:p>
    <w:p w14:paraId="21217D3B" w14:textId="10FF29AB" w:rsidR="00BE05EE" w:rsidRDefault="005354F6" w:rsidP="00102814">
      <w:pPr>
        <w:pStyle w:val="a3"/>
        <w:spacing w:line="295" w:lineRule="auto"/>
        <w:ind w:left="1418" w:right="400"/>
        <w:jc w:val="both"/>
      </w:pPr>
      <w:r>
        <w:t>Τα υλικά τα οποία συνιστούν την προμήθεια της συγκεκριμένης μελέτης, οφείλουν να διακρίνονται για την</w:t>
      </w:r>
      <w:r w:rsidR="00B14872">
        <w:t xml:space="preserve"> </w:t>
      </w:r>
      <w:r>
        <w:t>αρτιότητά τους, να συμμορφώνονται με τα αντίστοιχες</w:t>
      </w:r>
      <w:r w:rsidR="00B14872">
        <w:t xml:space="preserve"> </w:t>
      </w:r>
      <w:r>
        <w:t>προδιαγραφές, να πληρούν</w:t>
      </w:r>
      <w:r w:rsidR="00B14872">
        <w:t xml:space="preserve"> </w:t>
      </w:r>
      <w:r>
        <w:t>τις ιδιότητες που</w:t>
      </w:r>
      <w:r w:rsidR="00B14872">
        <w:t xml:space="preserve"> </w:t>
      </w:r>
      <w:r>
        <w:t>αναφέρονται παρακάτω για καθένα από αυτά και να εναρμονίζονται με τα οριζόμενα στα Ελληνικά ή</w:t>
      </w:r>
      <w:r w:rsidR="00741B0A">
        <w:t xml:space="preserve"> </w:t>
      </w:r>
      <w:r>
        <w:t>Ευρωπαϊκά</w:t>
      </w:r>
      <w:r w:rsidR="00741B0A">
        <w:t xml:space="preserve"> </w:t>
      </w:r>
      <w:r>
        <w:t>ή</w:t>
      </w:r>
      <w:r w:rsidR="00741B0A">
        <w:t xml:space="preserve"> </w:t>
      </w:r>
      <w:r>
        <w:t>άλλων</w:t>
      </w:r>
      <w:r w:rsidR="00741B0A">
        <w:t xml:space="preserve"> </w:t>
      </w:r>
      <w:r>
        <w:t>χωρών</w:t>
      </w:r>
      <w:r w:rsidR="00741B0A">
        <w:t xml:space="preserve"> της </w:t>
      </w:r>
      <w:r>
        <w:t>Ε.Ε.</w:t>
      </w:r>
      <w:r w:rsidR="00741B0A">
        <w:t xml:space="preserve"> </w:t>
      </w:r>
      <w:r>
        <w:t>πρότυπα.</w:t>
      </w:r>
      <w:r w:rsidR="00741B0A">
        <w:t xml:space="preserve"> </w:t>
      </w:r>
      <w:r>
        <w:t>Η</w:t>
      </w:r>
      <w:r w:rsidR="00741B0A">
        <w:t xml:space="preserve"> </w:t>
      </w:r>
      <w:r>
        <w:t>συμμόρφωση</w:t>
      </w:r>
      <w:r w:rsidR="00741B0A">
        <w:t xml:space="preserve"> </w:t>
      </w:r>
      <w:r>
        <w:t>προσφερόμενου</w:t>
      </w:r>
      <w:r w:rsidR="00741B0A">
        <w:t xml:space="preserve"> </w:t>
      </w:r>
      <w:r>
        <w:t>προϊόντος</w:t>
      </w:r>
      <w:r w:rsidR="00741B0A">
        <w:t xml:space="preserve"> </w:t>
      </w:r>
      <w:r>
        <w:t>με</w:t>
      </w:r>
      <w:r w:rsidR="00741B0A">
        <w:t xml:space="preserve"> τις </w:t>
      </w:r>
      <w:r>
        <w:t>απαιτήσεις κάποιου προτύπου θα αποδεικνύεται με την κατάθεση από τον διαγωνιζόμενο του τεχνικού</w:t>
      </w:r>
      <w:r w:rsidR="00B14872">
        <w:t xml:space="preserve"> </w:t>
      </w:r>
      <w:r>
        <w:t>φυλλαδίου του προϊόντος στο οποίο θα γίνεται ρητή αναφορά της συμμόρφωσής του με το αντίστοιχο</w:t>
      </w:r>
      <w:r w:rsidR="00B14872">
        <w:t xml:space="preserve"> </w:t>
      </w:r>
      <w:r>
        <w:t>πρότυπο.</w:t>
      </w:r>
    </w:p>
    <w:p w14:paraId="1CCDF530" w14:textId="77777777" w:rsidR="00BE05EE" w:rsidRDefault="00BE05EE" w:rsidP="00102814">
      <w:pPr>
        <w:pStyle w:val="a3"/>
        <w:spacing w:before="3"/>
        <w:ind w:left="1418" w:right="400"/>
        <w:rPr>
          <w:sz w:val="25"/>
        </w:rPr>
      </w:pPr>
    </w:p>
    <w:p w14:paraId="2443E11F" w14:textId="5A178948" w:rsidR="00BE05EE" w:rsidRDefault="005354F6" w:rsidP="00102814">
      <w:pPr>
        <w:spacing w:before="1" w:line="295" w:lineRule="auto"/>
        <w:ind w:left="1418" w:right="400"/>
        <w:jc w:val="both"/>
        <w:rPr>
          <w:b/>
          <w:sz w:val="20"/>
        </w:rPr>
      </w:pPr>
      <w:r>
        <w:rPr>
          <w:sz w:val="20"/>
        </w:rPr>
        <w:t>Εάν εμφανίζουν οποιοδήποτε ελάττωμα (ποιότητα που υπολείπεται της προδιαγεγραμμένης, φθορές λόγω</w:t>
      </w:r>
      <w:r w:rsidR="00B14872">
        <w:rPr>
          <w:sz w:val="20"/>
        </w:rPr>
        <w:t xml:space="preserve"> </w:t>
      </w:r>
      <w:r>
        <w:rPr>
          <w:sz w:val="20"/>
        </w:rPr>
        <w:t>ελλιπούς συντήρησης, συσκευασίας ή</w:t>
      </w:r>
      <w:r w:rsidR="00B14872">
        <w:rPr>
          <w:sz w:val="20"/>
        </w:rPr>
        <w:t xml:space="preserve"> </w:t>
      </w:r>
      <w:r>
        <w:rPr>
          <w:sz w:val="20"/>
        </w:rPr>
        <w:t>αποθήκευσης κ.τ.λ.) δεν θα γίνονται αποδεκτά.</w:t>
      </w:r>
      <w:r w:rsidR="00102814">
        <w:rPr>
          <w:sz w:val="20"/>
        </w:rPr>
        <w:t xml:space="preserve"> </w:t>
      </w:r>
      <w:r>
        <w:rPr>
          <w:b/>
          <w:sz w:val="20"/>
        </w:rPr>
        <w:t>Ειδικότερα,</w:t>
      </w:r>
      <w:r w:rsidR="00102814">
        <w:rPr>
          <w:b/>
          <w:sz w:val="20"/>
        </w:rPr>
        <w:t xml:space="preserve"> </w:t>
      </w:r>
      <w:r>
        <w:rPr>
          <w:b/>
          <w:sz w:val="20"/>
        </w:rPr>
        <w:t>χρώματα</w:t>
      </w:r>
      <w:r w:rsidR="00102814">
        <w:rPr>
          <w:b/>
          <w:sz w:val="20"/>
        </w:rPr>
        <w:t xml:space="preserve"> </w:t>
      </w:r>
      <w:r>
        <w:rPr>
          <w:b/>
          <w:sz w:val="20"/>
        </w:rPr>
        <w:t>σε</w:t>
      </w:r>
      <w:r w:rsidR="00102814">
        <w:rPr>
          <w:b/>
          <w:sz w:val="20"/>
        </w:rPr>
        <w:t xml:space="preserve"> </w:t>
      </w:r>
      <w:r>
        <w:rPr>
          <w:b/>
          <w:sz w:val="20"/>
        </w:rPr>
        <w:t>συσκευασίες</w:t>
      </w:r>
      <w:r w:rsidR="00102814">
        <w:rPr>
          <w:b/>
          <w:sz w:val="20"/>
        </w:rPr>
        <w:t xml:space="preserve"> </w:t>
      </w:r>
      <w:r>
        <w:rPr>
          <w:b/>
          <w:sz w:val="20"/>
        </w:rPr>
        <w:t>που</w:t>
      </w:r>
      <w:r w:rsidR="00102814">
        <w:rPr>
          <w:b/>
          <w:sz w:val="20"/>
        </w:rPr>
        <w:t xml:space="preserve"> </w:t>
      </w:r>
      <w:r>
        <w:rPr>
          <w:b/>
          <w:sz w:val="20"/>
        </w:rPr>
        <w:t>δεν</w:t>
      </w:r>
      <w:r w:rsidR="00102814">
        <w:rPr>
          <w:b/>
          <w:sz w:val="20"/>
        </w:rPr>
        <w:t xml:space="preserve"> </w:t>
      </w:r>
      <w:r>
        <w:rPr>
          <w:b/>
          <w:sz w:val="20"/>
        </w:rPr>
        <w:t>έχουν</w:t>
      </w:r>
      <w:r w:rsidR="00102814">
        <w:rPr>
          <w:b/>
          <w:sz w:val="20"/>
        </w:rPr>
        <w:t xml:space="preserve"> </w:t>
      </w:r>
      <w:r>
        <w:rPr>
          <w:b/>
          <w:sz w:val="20"/>
        </w:rPr>
        <w:t>χρησιμοποιηθεί,</w:t>
      </w:r>
      <w:r w:rsidR="00102814">
        <w:rPr>
          <w:b/>
          <w:sz w:val="20"/>
        </w:rPr>
        <w:t xml:space="preserve"> </w:t>
      </w:r>
      <w:r>
        <w:rPr>
          <w:b/>
          <w:sz w:val="20"/>
        </w:rPr>
        <w:t>τα</w:t>
      </w:r>
      <w:r w:rsidR="00102814">
        <w:rPr>
          <w:b/>
          <w:sz w:val="20"/>
        </w:rPr>
        <w:t xml:space="preserve"> </w:t>
      </w:r>
      <w:r>
        <w:rPr>
          <w:b/>
          <w:sz w:val="20"/>
        </w:rPr>
        <w:t>οποία</w:t>
      </w:r>
      <w:r w:rsidR="00102814">
        <w:rPr>
          <w:b/>
          <w:sz w:val="20"/>
        </w:rPr>
        <w:t xml:space="preserve"> </w:t>
      </w:r>
      <w:r>
        <w:rPr>
          <w:b/>
          <w:sz w:val="20"/>
        </w:rPr>
        <w:t>θα</w:t>
      </w:r>
      <w:r w:rsidR="00102814">
        <w:rPr>
          <w:b/>
          <w:sz w:val="20"/>
        </w:rPr>
        <w:t xml:space="preserve"> </w:t>
      </w:r>
      <w:r>
        <w:rPr>
          <w:b/>
          <w:sz w:val="20"/>
        </w:rPr>
        <w:t>παρουσιάσουν</w:t>
      </w:r>
      <w:r w:rsidR="00102814">
        <w:rPr>
          <w:b/>
          <w:sz w:val="20"/>
        </w:rPr>
        <w:t xml:space="preserve"> </w:t>
      </w:r>
      <w:r>
        <w:rPr>
          <w:b/>
          <w:sz w:val="20"/>
        </w:rPr>
        <w:t>αλλοιώσεις στην εμφάνιση, υφή ή δυσοσμία έως την οριστική παραλαβή της προμήθειας, θα</w:t>
      </w:r>
      <w:r w:rsidR="00B14872">
        <w:rPr>
          <w:b/>
          <w:sz w:val="20"/>
        </w:rPr>
        <w:t xml:space="preserve"> </w:t>
      </w:r>
      <w:r>
        <w:rPr>
          <w:b/>
          <w:sz w:val="20"/>
        </w:rPr>
        <w:t>αντικαθίστανται υποχρεωτικά</w:t>
      </w:r>
      <w:r w:rsidR="00B14872">
        <w:rPr>
          <w:b/>
          <w:sz w:val="20"/>
        </w:rPr>
        <w:t xml:space="preserve"> </w:t>
      </w:r>
      <w:r>
        <w:rPr>
          <w:b/>
          <w:sz w:val="20"/>
        </w:rPr>
        <w:t>από</w:t>
      </w:r>
      <w:r w:rsidR="00B14872">
        <w:rPr>
          <w:b/>
          <w:sz w:val="20"/>
        </w:rPr>
        <w:t xml:space="preserve"> </w:t>
      </w:r>
      <w:r>
        <w:rPr>
          <w:b/>
          <w:sz w:val="20"/>
        </w:rPr>
        <w:t>τον</w:t>
      </w:r>
      <w:r w:rsidR="00B14872">
        <w:rPr>
          <w:b/>
          <w:sz w:val="20"/>
        </w:rPr>
        <w:t xml:space="preserve"> </w:t>
      </w:r>
      <w:r>
        <w:rPr>
          <w:b/>
          <w:sz w:val="20"/>
        </w:rPr>
        <w:t>ανάδοχο</w:t>
      </w:r>
      <w:r w:rsidR="00B14872">
        <w:rPr>
          <w:b/>
          <w:sz w:val="20"/>
        </w:rPr>
        <w:t xml:space="preserve"> </w:t>
      </w:r>
      <w:r>
        <w:rPr>
          <w:b/>
          <w:sz w:val="20"/>
        </w:rPr>
        <w:t>προμηθευτή.</w:t>
      </w:r>
    </w:p>
    <w:p w14:paraId="5B201BF5" w14:textId="77777777" w:rsidR="00BE05EE" w:rsidRDefault="00BE05EE" w:rsidP="00102814">
      <w:pPr>
        <w:pStyle w:val="a3"/>
        <w:spacing w:before="1"/>
        <w:ind w:left="1418" w:right="400"/>
        <w:rPr>
          <w:b/>
          <w:sz w:val="25"/>
        </w:rPr>
      </w:pPr>
    </w:p>
    <w:p w14:paraId="79DD5A98" w14:textId="0237D2C5" w:rsidR="00BE05EE" w:rsidRDefault="005354F6" w:rsidP="00102814">
      <w:pPr>
        <w:pStyle w:val="a3"/>
        <w:spacing w:line="295" w:lineRule="auto"/>
        <w:ind w:left="1418" w:right="400"/>
        <w:jc w:val="both"/>
      </w:pPr>
      <w:r>
        <w:t>Η παράδοση των</w:t>
      </w:r>
      <w:r w:rsidR="00B14872">
        <w:t xml:space="preserve"> </w:t>
      </w:r>
      <w:r>
        <w:t>υλικών θα γίνεται</w:t>
      </w:r>
      <w:r w:rsidR="00B14872">
        <w:t xml:space="preserve"> </w:t>
      </w:r>
      <w:r>
        <w:t>τμηματικά, στο εργοτάξιο του Δήμου και</w:t>
      </w:r>
      <w:r w:rsidR="00B14872">
        <w:t xml:space="preserve"> </w:t>
      </w:r>
      <w:r>
        <w:rPr>
          <w:b/>
          <w:u w:val="thick"/>
        </w:rPr>
        <w:t>μετά</w:t>
      </w:r>
      <w:r w:rsidR="00B14872">
        <w:rPr>
          <w:b/>
          <w:u w:val="thick"/>
        </w:rPr>
        <w:t xml:space="preserve"> </w:t>
      </w:r>
      <w:r>
        <w:rPr>
          <w:b/>
          <w:u w:val="thick"/>
        </w:rPr>
        <w:t>από</w:t>
      </w:r>
      <w:r w:rsidR="00B14872">
        <w:rPr>
          <w:b/>
          <w:u w:val="thick"/>
        </w:rPr>
        <w:t xml:space="preserve"> </w:t>
      </w:r>
      <w:r>
        <w:rPr>
          <w:b/>
          <w:u w:val="thick"/>
        </w:rPr>
        <w:t>έγγραφη</w:t>
      </w:r>
      <w:r w:rsidR="00B14872">
        <w:rPr>
          <w:b/>
          <w:u w:val="thick"/>
        </w:rPr>
        <w:t xml:space="preserve"> παραγγελία</w:t>
      </w:r>
      <w:r w:rsidR="00B14872">
        <w:rPr>
          <w:b/>
        </w:rPr>
        <w:t>.</w:t>
      </w:r>
      <w:r w:rsidR="00B14872">
        <w:t xml:space="preserve"> Ο</w:t>
      </w:r>
      <w:r>
        <w:t xml:space="preserve"> Δήμος</w:t>
      </w:r>
      <w:r w:rsidR="00B14872">
        <w:t xml:space="preserve"> </w:t>
      </w:r>
      <w:r>
        <w:t>διατηρεί</w:t>
      </w:r>
      <w:r w:rsidR="00B14872">
        <w:t xml:space="preserve"> </w:t>
      </w:r>
      <w:r>
        <w:t>το</w:t>
      </w:r>
      <w:r w:rsidR="00B14872">
        <w:t xml:space="preserve"> </w:t>
      </w:r>
      <w:r>
        <w:t>δικαίωμα</w:t>
      </w:r>
      <w:r w:rsidR="00B14872">
        <w:t xml:space="preserve"> </w:t>
      </w:r>
      <w:r>
        <w:t>να</w:t>
      </w:r>
      <w:r w:rsidR="00B14872">
        <w:t xml:space="preserve"> </w:t>
      </w:r>
      <w:r>
        <w:t>μην</w:t>
      </w:r>
      <w:r w:rsidR="00B14872">
        <w:t xml:space="preserve"> </w:t>
      </w:r>
      <w:r>
        <w:t>εξαντλήσει</w:t>
      </w:r>
      <w:r w:rsidR="00B14872">
        <w:t xml:space="preserve"> </w:t>
      </w:r>
      <w:r>
        <w:t>το</w:t>
      </w:r>
      <w:r w:rsidR="00B14872">
        <w:t xml:space="preserve"> </w:t>
      </w:r>
      <w:r>
        <w:t>συμβατικό</w:t>
      </w:r>
      <w:r w:rsidR="00B14872">
        <w:t xml:space="preserve"> </w:t>
      </w:r>
      <w:r>
        <w:t>αντικείμενο.</w:t>
      </w:r>
    </w:p>
    <w:p w14:paraId="3BE97C32" w14:textId="77777777" w:rsidR="00BE05EE" w:rsidRDefault="00BE05EE" w:rsidP="00102814">
      <w:pPr>
        <w:pStyle w:val="a3"/>
        <w:spacing w:before="8"/>
        <w:ind w:left="1418" w:right="400"/>
        <w:rPr>
          <w:sz w:val="16"/>
        </w:rPr>
      </w:pPr>
    </w:p>
    <w:p w14:paraId="074E5120" w14:textId="0BD81965" w:rsidR="00BE05EE" w:rsidRDefault="00D622C1" w:rsidP="00102814">
      <w:pPr>
        <w:pStyle w:val="a3"/>
        <w:spacing w:before="100" w:line="295" w:lineRule="auto"/>
        <w:ind w:left="1418" w:right="400"/>
        <w:jc w:val="both"/>
      </w:pPr>
      <w:r>
        <w:t>Ο</w:t>
      </w:r>
      <w:r w:rsidR="00741B0A">
        <w:t xml:space="preserve"> </w:t>
      </w:r>
      <w:r w:rsidR="005354F6">
        <w:t>προμηθευτής</w:t>
      </w:r>
      <w:r w:rsidR="00741B0A">
        <w:t xml:space="preserve"> </w:t>
      </w:r>
      <w:r w:rsidR="005354F6">
        <w:t>υποχρεούται</w:t>
      </w:r>
      <w:r w:rsidR="00741B0A">
        <w:t xml:space="preserve"> </w:t>
      </w:r>
      <w:r w:rsidR="005354F6">
        <w:t>να</w:t>
      </w:r>
      <w:r w:rsidR="00741B0A">
        <w:t xml:space="preserve"> </w:t>
      </w:r>
      <w:r w:rsidR="005354F6">
        <w:t>προσκομίσει</w:t>
      </w:r>
      <w:r w:rsidR="00741B0A">
        <w:t xml:space="preserve"> </w:t>
      </w:r>
      <w:r w:rsidR="005354F6">
        <w:t>δείγματα</w:t>
      </w:r>
      <w:r w:rsidR="00741B0A">
        <w:t xml:space="preserve"> </w:t>
      </w:r>
      <w:r w:rsidR="005354F6">
        <w:t>των</w:t>
      </w:r>
      <w:r w:rsidR="00741B0A">
        <w:t xml:space="preserve"> </w:t>
      </w:r>
      <w:r w:rsidR="005354F6">
        <w:t>υλικών</w:t>
      </w:r>
      <w:r w:rsidR="00741B0A">
        <w:t xml:space="preserve"> της </w:t>
      </w:r>
      <w:r w:rsidR="005354F6">
        <w:t>προμήθειας</w:t>
      </w:r>
      <w:r w:rsidR="00741B0A">
        <w:t xml:space="preserve"> προς </w:t>
      </w:r>
      <w:r w:rsidR="005354F6">
        <w:t>αξιολόγηση,</w:t>
      </w:r>
      <w:r w:rsidR="00741B0A">
        <w:t xml:space="preserve"> </w:t>
      </w:r>
      <w:r w:rsidR="005354F6">
        <w:t>στην</w:t>
      </w:r>
      <w:r w:rsidR="00741B0A">
        <w:t xml:space="preserve"> </w:t>
      </w:r>
      <w:r w:rsidR="005354F6">
        <w:t>επιτροπή</w:t>
      </w:r>
      <w:r w:rsidR="00741B0A">
        <w:t xml:space="preserve"> </w:t>
      </w:r>
      <w:r w:rsidR="005354F6">
        <w:t>αξιολόγησης</w:t>
      </w:r>
      <w:r w:rsidR="00741B0A">
        <w:t xml:space="preserve"> </w:t>
      </w:r>
      <w:r w:rsidR="005354F6">
        <w:t>προσφορών</w:t>
      </w:r>
      <w:r w:rsidR="00741B0A">
        <w:t xml:space="preserve"> </w:t>
      </w:r>
      <w:r w:rsidR="005354F6">
        <w:t>ή</w:t>
      </w:r>
      <w:r w:rsidR="00741B0A">
        <w:t xml:space="preserve"> </w:t>
      </w:r>
      <w:r w:rsidR="005354F6">
        <w:t>στην</w:t>
      </w:r>
      <w:r w:rsidR="00741B0A">
        <w:t xml:space="preserve"> </w:t>
      </w:r>
      <w:r w:rsidR="005354F6">
        <w:t>αντίστοιχη</w:t>
      </w:r>
      <w:r w:rsidR="00741B0A">
        <w:t xml:space="preserve"> </w:t>
      </w:r>
      <w:r w:rsidR="005354F6">
        <w:t>επιτροπή</w:t>
      </w:r>
      <w:r w:rsidR="00741B0A">
        <w:t xml:space="preserve"> </w:t>
      </w:r>
      <w:r w:rsidR="005354F6">
        <w:t>παραλαβής,</w:t>
      </w:r>
      <w:r w:rsidR="00741B0A">
        <w:t xml:space="preserve"> </w:t>
      </w:r>
      <w:r w:rsidR="005354F6">
        <w:t>εφόσον</w:t>
      </w:r>
      <w:r w:rsidR="00741B0A">
        <w:t xml:space="preserve"> </w:t>
      </w:r>
      <w:r w:rsidR="005354F6">
        <w:t>του</w:t>
      </w:r>
      <w:r w:rsidR="00741B0A">
        <w:t xml:space="preserve"> </w:t>
      </w:r>
      <w:r w:rsidR="005354F6">
        <w:t>ζητηθούν.</w:t>
      </w:r>
    </w:p>
    <w:p w14:paraId="628AECA0" w14:textId="087BA3DB" w:rsidR="00BE05EE" w:rsidRDefault="005354F6" w:rsidP="00102814">
      <w:pPr>
        <w:pStyle w:val="a3"/>
        <w:spacing w:before="3" w:line="295" w:lineRule="auto"/>
        <w:ind w:left="1418" w:right="400"/>
        <w:jc w:val="both"/>
      </w:pPr>
      <w:r>
        <w:t>Όλα τα υλικά που θα προσφέρουν ο</w:t>
      </w:r>
      <w:r w:rsidR="00D622C1">
        <w:t xml:space="preserve"> διαγωνιζόμενος</w:t>
      </w:r>
      <w:r>
        <w:t xml:space="preserve"> θα είναι Α΄</w:t>
      </w:r>
      <w:r w:rsidR="00B14872">
        <w:t xml:space="preserve"> </w:t>
      </w:r>
      <w:r>
        <w:t xml:space="preserve">ποιότητας. </w:t>
      </w:r>
      <w:proofErr w:type="spellStart"/>
      <w:r>
        <w:t>Tα</w:t>
      </w:r>
      <w:proofErr w:type="spellEnd"/>
      <w:r>
        <w:t xml:space="preserve"> χρώματα θα παράγονται</w:t>
      </w:r>
      <w:r w:rsidR="00B14872">
        <w:t xml:space="preserve"> </w:t>
      </w:r>
      <w:r>
        <w:t xml:space="preserve">από επιχειρήσεις (βιομηχανίες ή βιοτεχνίες) που θα διαθέτουν πιστοποίηση ποιότητας της παραγωγής </w:t>
      </w:r>
      <w:r w:rsidR="00B14872">
        <w:t xml:space="preserve">τους </w:t>
      </w:r>
      <w:r>
        <w:t>κατά</w:t>
      </w:r>
      <w:r w:rsidR="00B14872">
        <w:t xml:space="preserve"> </w:t>
      </w:r>
      <w:r>
        <w:t>ΙSO 9001 και</w:t>
      </w:r>
      <w:r w:rsidR="00B14872">
        <w:t xml:space="preserve"> </w:t>
      </w:r>
      <w:r>
        <w:t>αντίστοιχη πιστοποίηση περιβαλλοντικής</w:t>
      </w:r>
      <w:r w:rsidR="00741B0A">
        <w:t xml:space="preserve"> </w:t>
      </w:r>
      <w:r>
        <w:t>διαχείρισης</w:t>
      </w:r>
      <w:r w:rsidR="00741B0A">
        <w:t xml:space="preserve"> </w:t>
      </w:r>
      <w:r>
        <w:t>κατά</w:t>
      </w:r>
      <w:r w:rsidR="00741B0A">
        <w:t xml:space="preserve"> </w:t>
      </w:r>
      <w:r>
        <w:t>ΙSO14001.</w:t>
      </w:r>
    </w:p>
    <w:p w14:paraId="06A49237" w14:textId="5D06D002" w:rsidR="00BE05EE" w:rsidRDefault="005354F6" w:rsidP="00102814">
      <w:pPr>
        <w:pStyle w:val="a3"/>
        <w:spacing w:before="3" w:line="295" w:lineRule="auto"/>
        <w:ind w:left="1418" w:right="400"/>
        <w:jc w:val="both"/>
      </w:pPr>
      <w:r>
        <w:t>Κατά την φάση διενέργειας της</w:t>
      </w:r>
      <w:r w:rsidR="00D622C1">
        <w:t xml:space="preserve"> ανάθεσης θα κατατεθούν από τον διαγωνιζόμενο</w:t>
      </w:r>
      <w:r>
        <w:t xml:space="preserve"> ως περιεχόμενο του</w:t>
      </w:r>
      <w:r w:rsidR="00B14872">
        <w:t xml:space="preserve"> </w:t>
      </w:r>
      <w:r>
        <w:t>φακέλου</w:t>
      </w:r>
      <w:r w:rsidR="00B14872">
        <w:t xml:space="preserve"> </w:t>
      </w:r>
      <w:r>
        <w:t>των</w:t>
      </w:r>
      <w:r w:rsidR="00B14872">
        <w:t xml:space="preserve"> </w:t>
      </w:r>
      <w:r>
        <w:t>τεχνικών</w:t>
      </w:r>
      <w:r w:rsidR="00B14872">
        <w:t xml:space="preserve"> </w:t>
      </w:r>
      <w:r>
        <w:t>προσφορών</w:t>
      </w:r>
      <w:r w:rsidR="00B14872">
        <w:t xml:space="preserve"> </w:t>
      </w:r>
      <w:r>
        <w:t>τα</w:t>
      </w:r>
      <w:r w:rsidR="00B14872">
        <w:t xml:space="preserve"> </w:t>
      </w:r>
      <w:r>
        <w:t>παρακάτω:</w:t>
      </w:r>
    </w:p>
    <w:p w14:paraId="728A0485" w14:textId="4EAD0D3E" w:rsidR="00BE05EE" w:rsidRDefault="005354F6" w:rsidP="00102814">
      <w:pPr>
        <w:pStyle w:val="a3"/>
        <w:spacing w:before="87" w:line="295" w:lineRule="auto"/>
        <w:ind w:left="1418" w:right="400"/>
        <w:jc w:val="both"/>
      </w:pPr>
      <w:r>
        <w:t>Α)Υπεύθυνη δήλωσή κατά το άρθρο 8 παρ.4 Ν. 1599/1986, σ</w:t>
      </w:r>
      <w:r w:rsidR="00D622C1">
        <w:t>την οποία θα δηλώνονται από τον διαγωνιζόμενο</w:t>
      </w:r>
      <w:r>
        <w:t xml:space="preserve"> οι επιχειρήσεις-παραγωγοί από τις οποίες θα προέρχονται</w:t>
      </w:r>
      <w:r w:rsidR="00B14872">
        <w:t xml:space="preserve"> </w:t>
      </w:r>
      <w:r>
        <w:t>όλα τα προσφερόμενα υλικά</w:t>
      </w:r>
      <w:r w:rsidR="00B14872">
        <w:t xml:space="preserve"> </w:t>
      </w:r>
      <w:r>
        <w:t>καθώς</w:t>
      </w:r>
      <w:r w:rsidR="00B14872">
        <w:t xml:space="preserve"> </w:t>
      </w:r>
      <w:r>
        <w:t>και η</w:t>
      </w:r>
      <w:r w:rsidR="00B14872">
        <w:t xml:space="preserve"> </w:t>
      </w:r>
      <w:r>
        <w:t>εμπορική</w:t>
      </w:r>
      <w:r w:rsidR="00B14872">
        <w:t xml:space="preserve"> </w:t>
      </w:r>
      <w:r>
        <w:t>τους</w:t>
      </w:r>
      <w:r w:rsidR="00B14872">
        <w:t xml:space="preserve"> </w:t>
      </w:r>
      <w:r>
        <w:t>ονομασία όπου</w:t>
      </w:r>
      <w:r w:rsidR="00B14872">
        <w:t xml:space="preserve"> </w:t>
      </w:r>
      <w:r>
        <w:t>αυτή</w:t>
      </w:r>
      <w:r w:rsidR="00B14872">
        <w:t xml:space="preserve"> </w:t>
      </w:r>
      <w:r>
        <w:t>υφίσταται.</w:t>
      </w:r>
    </w:p>
    <w:p w14:paraId="33DC5987" w14:textId="1E44C101" w:rsidR="00BE05EE" w:rsidRDefault="005354F6" w:rsidP="00102814">
      <w:pPr>
        <w:pStyle w:val="a3"/>
        <w:spacing w:before="4" w:line="295" w:lineRule="auto"/>
        <w:ind w:left="1418" w:right="400"/>
        <w:jc w:val="both"/>
      </w:pPr>
      <w:r>
        <w:lastRenderedPageBreak/>
        <w:t>Β)Τα τεχνικά χαρακτηριστικά-προδιαγραφές των προσφερόμενων προϊόντων, όπως αυτά αποτυπώνονταισταφυλλάδιατωνεπιχειρήσεωνπαραγωγήςτους,ήστουςέντυπουςήηλεκτρονικούςκαταλόγουςαντίστοιχα.</w:t>
      </w:r>
    </w:p>
    <w:p w14:paraId="27636996" w14:textId="506C78E3" w:rsidR="00BE05EE" w:rsidRDefault="005354F6" w:rsidP="00102814">
      <w:pPr>
        <w:pStyle w:val="a3"/>
        <w:spacing w:before="3" w:line="295" w:lineRule="auto"/>
        <w:ind w:left="1418" w:right="400"/>
        <w:jc w:val="both"/>
      </w:pPr>
      <w:r>
        <w:t>Ειδικότερα, για τα προσφερόμενα είδη, όταν αυτά παράγονται από μικρές επιχειρήσεις που δεν διαθέτουν</w:t>
      </w:r>
      <w:r w:rsidR="00B14872">
        <w:t xml:space="preserve"> </w:t>
      </w:r>
      <w:r>
        <w:t>φυλλάδια ή τους καταλόγους της προηγούμενης παραγράφου, η συμμόρφωσή τους με τα ζητούμενα</w:t>
      </w:r>
      <w:r w:rsidR="00B14872">
        <w:t xml:space="preserve"> </w:t>
      </w:r>
      <w:r>
        <w:t>τεχνικά</w:t>
      </w:r>
      <w:r w:rsidR="00B14872">
        <w:t xml:space="preserve"> </w:t>
      </w:r>
      <w:r>
        <w:t>χαρακτηριστικά μπορεί</w:t>
      </w:r>
      <w:r w:rsidR="00B14872">
        <w:t xml:space="preserve"> </w:t>
      </w:r>
      <w:r>
        <w:t>να</w:t>
      </w:r>
      <w:r w:rsidR="00B14872">
        <w:t xml:space="preserve"> </w:t>
      </w:r>
      <w:r>
        <w:t>βεβαιώνεται</w:t>
      </w:r>
      <w:r w:rsidR="00B14872">
        <w:t xml:space="preserve"> </w:t>
      </w:r>
      <w:r>
        <w:t>σε</w:t>
      </w:r>
      <w:r w:rsidR="00B14872">
        <w:t xml:space="preserve"> </w:t>
      </w:r>
      <w:r>
        <w:t>έγγραφο</w:t>
      </w:r>
      <w:r w:rsidR="00B14872">
        <w:t xml:space="preserve"> της </w:t>
      </w:r>
      <w:r>
        <w:t>επιχείρησης</w:t>
      </w:r>
      <w:r w:rsidR="00B14872">
        <w:t xml:space="preserve"> </w:t>
      </w:r>
      <w:r>
        <w:t>παραγωγής</w:t>
      </w:r>
      <w:r w:rsidR="00B14872">
        <w:t xml:space="preserve"> </w:t>
      </w:r>
      <w:r>
        <w:t>τους.</w:t>
      </w:r>
    </w:p>
    <w:p w14:paraId="2BD6554B" w14:textId="31AA41F3" w:rsidR="00BE05EE" w:rsidRDefault="005354F6" w:rsidP="00102814">
      <w:pPr>
        <w:pStyle w:val="a3"/>
        <w:spacing w:before="3" w:line="295" w:lineRule="auto"/>
        <w:ind w:left="1418" w:right="400"/>
        <w:jc w:val="both"/>
      </w:pPr>
      <w:r>
        <w:t>Γ) Τα πιστοποιητικά κατά ΙSO 9001 και</w:t>
      </w:r>
      <w:r w:rsidR="00B14872">
        <w:t xml:space="preserve"> </w:t>
      </w:r>
      <w:r>
        <w:t>ΙSO 14001 των εργοστασίων παραγωγής των προσφερόμενων</w:t>
      </w:r>
      <w:r w:rsidR="00B14872">
        <w:t xml:space="preserve"> </w:t>
      </w:r>
      <w:r>
        <w:t>χρωμάτων.</w:t>
      </w:r>
    </w:p>
    <w:p w14:paraId="5892E1C1" w14:textId="6BB0D1D4" w:rsidR="00D93845" w:rsidRDefault="00D93845" w:rsidP="00102814">
      <w:pPr>
        <w:pStyle w:val="a3"/>
        <w:spacing w:before="3" w:line="295" w:lineRule="auto"/>
        <w:ind w:left="1418" w:right="400"/>
        <w:jc w:val="both"/>
      </w:pPr>
      <w:r>
        <w:t>Δ)Υπεύθυνη δήλωση ότι ο προμηθευτής θα μπορεί  να ανταποκριθεί</w:t>
      </w:r>
      <w:r w:rsidR="00AE5487">
        <w:t xml:space="preserve"> αυθημερόν,</w:t>
      </w:r>
      <w:r>
        <w:t xml:space="preserve"> ύστερα από </w:t>
      </w:r>
      <w:r w:rsidR="00AE5487">
        <w:t>απαίτηση του συνεργείου ελαιοχρωματισμού του Δήμου, για την πρόσμιξη με χρωστικές ουσίες και την δημιουργία του επιθυμητού αποτελέσματος χρωματισμού.</w:t>
      </w:r>
    </w:p>
    <w:p w14:paraId="15EB9C35" w14:textId="0431898C" w:rsidR="00BE05EE" w:rsidRPr="00B83BDB" w:rsidRDefault="005354F6" w:rsidP="00102814">
      <w:pPr>
        <w:pStyle w:val="a3"/>
        <w:spacing w:before="2" w:line="295" w:lineRule="auto"/>
        <w:ind w:left="1418" w:right="400"/>
        <w:jc w:val="both"/>
      </w:pPr>
      <w:r w:rsidRPr="00B83BDB">
        <w:t>Η παράλειψη κατάθεσης των</w:t>
      </w:r>
      <w:r w:rsidR="00B14872">
        <w:t xml:space="preserve"> </w:t>
      </w:r>
      <w:r w:rsidRPr="00B83BDB">
        <w:t>παραπάνω αιτούμενων δικαιολο</w:t>
      </w:r>
      <w:r w:rsidR="00D622C1" w:rsidRPr="00B83BDB">
        <w:t>γητικών από τον διαγωνιζόμενο</w:t>
      </w:r>
      <w:r w:rsidRPr="00B83BDB">
        <w:t>στοπεριεχόμενοτωνφακέλωντωντεχνικώνπροσφορώντουςκατάτηνημέρακατάθεσης</w:t>
      </w:r>
      <w:r w:rsidR="00D622C1" w:rsidRPr="00B83BDB">
        <w:t>της προσφοράς</w:t>
      </w:r>
      <w:r w:rsidRPr="00B83BDB">
        <w:t>,</w:t>
      </w:r>
      <w:r w:rsidR="00102814">
        <w:t xml:space="preserve"> </w:t>
      </w:r>
      <w:r w:rsidRPr="00B83BDB">
        <w:rPr>
          <w:u w:val="single"/>
        </w:rPr>
        <w:t>θα</w:t>
      </w:r>
      <w:r w:rsidR="00B14872">
        <w:rPr>
          <w:u w:val="single"/>
        </w:rPr>
        <w:t xml:space="preserve"> </w:t>
      </w:r>
      <w:r w:rsidRPr="00B83BDB">
        <w:rPr>
          <w:u w:val="single"/>
        </w:rPr>
        <w:t>επιφέρει ποινή</w:t>
      </w:r>
      <w:r w:rsidR="00B14872">
        <w:rPr>
          <w:u w:val="single"/>
        </w:rPr>
        <w:t xml:space="preserve"> </w:t>
      </w:r>
      <w:r w:rsidRPr="00B83BDB">
        <w:rPr>
          <w:u w:val="single"/>
        </w:rPr>
        <w:t>αποκλεισμού</w:t>
      </w:r>
      <w:r w:rsidR="00B14872">
        <w:rPr>
          <w:u w:val="single"/>
        </w:rPr>
        <w:t xml:space="preserve"> </w:t>
      </w:r>
      <w:r w:rsidRPr="00B83BDB">
        <w:rPr>
          <w:u w:val="single"/>
        </w:rPr>
        <w:t>τους</w:t>
      </w:r>
      <w:r w:rsidR="00B14872">
        <w:rPr>
          <w:u w:val="single"/>
        </w:rPr>
        <w:t xml:space="preserve"> </w:t>
      </w:r>
      <w:r w:rsidRPr="00B83BDB">
        <w:t>από την</w:t>
      </w:r>
      <w:r w:rsidR="00B14872">
        <w:t xml:space="preserve"> </w:t>
      </w:r>
      <w:r w:rsidRPr="00B83BDB">
        <w:t>περαιτέρω διαδικασία.</w:t>
      </w:r>
    </w:p>
    <w:p w14:paraId="0AD450BC" w14:textId="7FA8A792" w:rsidR="00BE05EE" w:rsidRDefault="005354F6" w:rsidP="00102814">
      <w:pPr>
        <w:pStyle w:val="a3"/>
        <w:spacing w:before="3" w:line="276" w:lineRule="auto"/>
        <w:ind w:left="1418" w:right="400"/>
        <w:jc w:val="both"/>
      </w:pPr>
      <w:r w:rsidRPr="00B83BDB">
        <w:t>Όλα</w:t>
      </w:r>
      <w:r w:rsidR="00102814">
        <w:t xml:space="preserve"> </w:t>
      </w:r>
      <w:r w:rsidRPr="00B83BDB">
        <w:t>τα</w:t>
      </w:r>
      <w:r w:rsidR="00102814">
        <w:t xml:space="preserve"> </w:t>
      </w:r>
      <w:r w:rsidRPr="00B83BDB">
        <w:t>ζητούμενα</w:t>
      </w:r>
      <w:r w:rsidR="00102814">
        <w:t xml:space="preserve"> </w:t>
      </w:r>
      <w:r w:rsidRPr="00B83BDB">
        <w:t>δικαιολογητικά</w:t>
      </w:r>
      <w:r w:rsidR="00102814">
        <w:t xml:space="preserve"> </w:t>
      </w:r>
      <w:r w:rsidRPr="00B83BDB">
        <w:t>του</w:t>
      </w:r>
      <w:r w:rsidR="00102814">
        <w:t xml:space="preserve"> </w:t>
      </w:r>
      <w:r w:rsidRPr="00B83BDB">
        <w:t>φακέλου</w:t>
      </w:r>
      <w:r w:rsidR="00102814">
        <w:t xml:space="preserve"> </w:t>
      </w:r>
      <w:r w:rsidRPr="00B83BDB">
        <w:t>των</w:t>
      </w:r>
      <w:r w:rsidR="00102814">
        <w:t xml:space="preserve"> </w:t>
      </w:r>
      <w:r w:rsidRPr="00B83BDB">
        <w:t>τεχνικών</w:t>
      </w:r>
      <w:r w:rsidR="00102814">
        <w:t xml:space="preserve"> </w:t>
      </w:r>
      <w:r w:rsidRPr="00B83BDB">
        <w:t>προσφορών</w:t>
      </w:r>
      <w:r w:rsidR="00102814">
        <w:t xml:space="preserve"> </w:t>
      </w:r>
      <w:r>
        <w:t>θα</w:t>
      </w:r>
      <w:r w:rsidR="00102814">
        <w:t xml:space="preserve"> </w:t>
      </w:r>
      <w:r>
        <w:t>πρέπει</w:t>
      </w:r>
      <w:r w:rsidR="00102814">
        <w:t xml:space="preserve"> </w:t>
      </w:r>
      <w:r>
        <w:t>να</w:t>
      </w:r>
      <w:r w:rsidR="00102814">
        <w:t xml:space="preserve"> </w:t>
      </w:r>
      <w:r>
        <w:t>είναι</w:t>
      </w:r>
      <w:r w:rsidR="00102814">
        <w:t xml:space="preserve"> </w:t>
      </w:r>
      <w:r>
        <w:t>συνταγμένα</w:t>
      </w:r>
      <w:r w:rsidR="00102814">
        <w:t xml:space="preserve"> </w:t>
      </w:r>
      <w:r>
        <w:t>ή μεταφρασμένα στην Ελληνική γλώσσα, εκτός αυτών που έχουν συνταχθεί αρχικά στην Αγγλική γλώσσα.</w:t>
      </w:r>
      <w:r w:rsidR="00B14872">
        <w:t xml:space="preserve"> </w:t>
      </w:r>
      <w:r>
        <w:t>Κατά την φάση της αξιολό</w:t>
      </w:r>
      <w:r w:rsidR="00D622C1">
        <w:t>γησης των τεχνικών προσφορών του</w:t>
      </w:r>
      <w:r>
        <w:t xml:space="preserve"> διαγω</w:t>
      </w:r>
      <w:r w:rsidR="00D622C1">
        <w:t>νιζόμενου</w:t>
      </w:r>
      <w:r>
        <w:t xml:space="preserve"> η επιτροπή δικαιούται</w:t>
      </w:r>
      <w:r w:rsidR="00B14872">
        <w:t xml:space="preserve"> </w:t>
      </w:r>
      <w:r>
        <w:t>να ζητήσει δείγματα των προσφερόμενων ειδών για τα οποία δεν κατατίθενται τεχνικά φυλλάδια ή</w:t>
      </w:r>
      <w:r w:rsidR="00B14872">
        <w:t xml:space="preserve"> </w:t>
      </w:r>
      <w:r>
        <w:t xml:space="preserve">αντίστοιχα έγγραφα, με δυνατότητα απόρριψης όποιων από αυτά δεν ανταποκρίνονται κατά την κρίση </w:t>
      </w:r>
      <w:r w:rsidR="00102814">
        <w:t xml:space="preserve">της </w:t>
      </w:r>
      <w:r>
        <w:t>στα</w:t>
      </w:r>
      <w:r w:rsidR="00102814">
        <w:t xml:space="preserve"> </w:t>
      </w:r>
      <w:r>
        <w:t>ζητούμενα</w:t>
      </w:r>
      <w:r w:rsidR="00102814">
        <w:t xml:space="preserve"> </w:t>
      </w:r>
      <w:r>
        <w:t>τεχνικά</w:t>
      </w:r>
      <w:r w:rsidR="00102814">
        <w:t xml:space="preserve"> </w:t>
      </w:r>
      <w:r>
        <w:t>χαρακτηριστικά.</w:t>
      </w:r>
      <w:r w:rsidR="00102814">
        <w:t xml:space="preserve"> </w:t>
      </w:r>
      <w:r>
        <w:t>Προσφορές</w:t>
      </w:r>
      <w:r w:rsidR="00102814">
        <w:t xml:space="preserve"> </w:t>
      </w:r>
      <w:r>
        <w:t>που</w:t>
      </w:r>
      <w:r w:rsidR="00102814">
        <w:t xml:space="preserve"> </w:t>
      </w:r>
      <w:r>
        <w:t>θα</w:t>
      </w:r>
      <w:r w:rsidR="00102814">
        <w:t xml:space="preserve"> </w:t>
      </w:r>
      <w:r>
        <w:t>περιλαμβάνουν</w:t>
      </w:r>
      <w:r w:rsidR="00102814">
        <w:t xml:space="preserve"> </w:t>
      </w:r>
      <w:r>
        <w:t>προϊόντα</w:t>
      </w:r>
      <w:r w:rsidR="00102814">
        <w:t xml:space="preserve"> </w:t>
      </w:r>
      <w:r>
        <w:t>που</w:t>
      </w:r>
      <w:r w:rsidR="00102814">
        <w:t xml:space="preserve"> </w:t>
      </w:r>
      <w:r>
        <w:t>θα</w:t>
      </w:r>
      <w:r w:rsidR="00102814">
        <w:t xml:space="preserve"> </w:t>
      </w:r>
      <w:r>
        <w:t>απορρίπτονται</w:t>
      </w:r>
      <w:r w:rsidR="00102814">
        <w:t xml:space="preserve"> </w:t>
      </w:r>
      <w:r>
        <w:t>από την επιτροπή ύστερα από την κατάθεση δειγμάτων</w:t>
      </w:r>
      <w:r w:rsidR="00B14872">
        <w:t xml:space="preserve"> </w:t>
      </w:r>
      <w:r>
        <w:t>θα αποκλείονται οριστικά από τη</w:t>
      </w:r>
      <w:r w:rsidR="00B14872">
        <w:t xml:space="preserve"> </w:t>
      </w:r>
      <w:r>
        <w:t>συνέχεια του διαγωνισμού.</w:t>
      </w:r>
      <w:r w:rsidR="00B14872">
        <w:t xml:space="preserve"> </w:t>
      </w:r>
      <w:r>
        <w:t>Τα δείγματα που τυχόν ζητήσει η επιτροπή, ύστερα από έγγραφό της, θα</w:t>
      </w:r>
      <w:r w:rsidR="00B14872">
        <w:t xml:space="preserve"> </w:t>
      </w:r>
      <w:r w:rsidR="00D622C1">
        <w:t>κατατίθενται από τον διαγωνιζόμενο</w:t>
      </w:r>
      <w:r>
        <w:t xml:space="preserve"> εντός πέντε ημερ</w:t>
      </w:r>
      <w:r w:rsidR="00D622C1">
        <w:t>ών από την κοινοποίηση σε αυτόν</w:t>
      </w:r>
      <w:r>
        <w:t xml:space="preserve"> του σχετικού</w:t>
      </w:r>
      <w:r w:rsidR="00B14872">
        <w:t xml:space="preserve"> </w:t>
      </w:r>
      <w:r>
        <w:t>εγγράφου.</w:t>
      </w:r>
      <w:r w:rsidR="003D6262">
        <w:t xml:space="preserve"> Αν κατά το στάδιο της παραλαβής διαπιστωθεί ότι τα παραλαμβανόμενα </w:t>
      </w:r>
      <w:r w:rsidR="000709E1">
        <w:t>προϊόντα</w:t>
      </w:r>
      <w:r w:rsidR="003D6262">
        <w:t xml:space="preserve"> δεν είναι τα ίδια με αυτά που </w:t>
      </w:r>
      <w:proofErr w:type="spellStart"/>
      <w:r w:rsidR="003D6262">
        <w:t>δειγματίστηκαν</w:t>
      </w:r>
      <w:proofErr w:type="spellEnd"/>
      <w:r w:rsidR="003D6262">
        <w:t xml:space="preserve"> ο προμηθευτής θα κηρύσσεται</w:t>
      </w:r>
      <w:r w:rsidR="00D93845">
        <w:t xml:space="preserve"> έ</w:t>
      </w:r>
      <w:r w:rsidR="003D6262">
        <w:t>κπτωτ</w:t>
      </w:r>
      <w:r w:rsidR="00D93845">
        <w:t>ο</w:t>
      </w:r>
      <w:r w:rsidR="003D6262">
        <w:t>ς και θα εφαρμόζονται οι διατάξεις του Ν.4412/2016 όπως αυτός τροποποιήθηκε  και  ισχύει.</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F93D29" w14:paraId="62D2A2A3" w14:textId="77777777" w:rsidTr="00125776">
        <w:tc>
          <w:tcPr>
            <w:tcW w:w="4998" w:type="dxa"/>
          </w:tcPr>
          <w:p w14:paraId="139FA7F0" w14:textId="77777777" w:rsidR="00F93D29" w:rsidRDefault="00F93D29" w:rsidP="00125776">
            <w:pPr>
              <w:pStyle w:val="a3"/>
              <w:ind w:right="-1"/>
              <w:jc w:val="center"/>
              <w:rPr>
                <w:color w:val="00000A"/>
              </w:rPr>
            </w:pPr>
            <w:bookmarkStart w:id="1" w:name="_Hlk201644103"/>
          </w:p>
          <w:p w14:paraId="6EFA5C08" w14:textId="77777777" w:rsidR="00F93D29" w:rsidRDefault="00F93D29" w:rsidP="00125776">
            <w:pPr>
              <w:pStyle w:val="a3"/>
              <w:ind w:right="-1"/>
              <w:jc w:val="center"/>
              <w:rPr>
                <w:color w:val="00000A"/>
              </w:rPr>
            </w:pPr>
          </w:p>
          <w:p w14:paraId="15A98171" w14:textId="77777777" w:rsidR="00F93D29" w:rsidRDefault="00F93D29" w:rsidP="00125776">
            <w:pPr>
              <w:pStyle w:val="a3"/>
              <w:ind w:right="-1"/>
              <w:jc w:val="center"/>
              <w:rPr>
                <w:color w:val="00000A"/>
              </w:rPr>
            </w:pPr>
            <w:r>
              <w:rPr>
                <w:color w:val="00000A"/>
              </w:rPr>
              <w:t>Ο ΣΥΝΤΑΞΑΣ</w:t>
            </w:r>
          </w:p>
        </w:tc>
        <w:tc>
          <w:tcPr>
            <w:tcW w:w="4998" w:type="dxa"/>
          </w:tcPr>
          <w:p w14:paraId="22D77A22" w14:textId="72920898" w:rsidR="00F93D29" w:rsidRDefault="00F93D29" w:rsidP="00125776">
            <w:pPr>
              <w:pStyle w:val="a3"/>
              <w:ind w:right="-1"/>
              <w:jc w:val="center"/>
              <w:rPr>
                <w:color w:val="00000A"/>
              </w:rPr>
            </w:pPr>
            <w:r>
              <w:rPr>
                <w:color w:val="00000A"/>
              </w:rPr>
              <w:t>Ψαχνά, 2</w:t>
            </w:r>
            <w:r w:rsidR="00DC7EAD">
              <w:rPr>
                <w:color w:val="00000A"/>
              </w:rPr>
              <w:t>3</w:t>
            </w:r>
            <w:r>
              <w:rPr>
                <w:color w:val="00000A"/>
              </w:rPr>
              <w:t>/06/2025</w:t>
            </w:r>
          </w:p>
          <w:p w14:paraId="3F753907" w14:textId="77777777" w:rsidR="00F93D29" w:rsidRDefault="00F93D29" w:rsidP="00125776">
            <w:pPr>
              <w:pStyle w:val="a3"/>
              <w:ind w:right="-1"/>
              <w:jc w:val="center"/>
              <w:rPr>
                <w:color w:val="00000A"/>
              </w:rPr>
            </w:pPr>
            <w:r>
              <w:rPr>
                <w:color w:val="00000A"/>
              </w:rPr>
              <w:t>ΓΙΑ ΤΗΝ ΤΕΧΝΙΚΗ ΥΠΗΡΕΣΙΑ</w:t>
            </w:r>
          </w:p>
          <w:p w14:paraId="0F1990BF" w14:textId="77777777" w:rsidR="00F93D29" w:rsidRDefault="00F93D29" w:rsidP="00125776">
            <w:pPr>
              <w:pStyle w:val="a3"/>
              <w:ind w:right="-1"/>
              <w:jc w:val="center"/>
              <w:rPr>
                <w:color w:val="00000A"/>
              </w:rPr>
            </w:pPr>
            <w:r>
              <w:rPr>
                <w:color w:val="00000A"/>
              </w:rPr>
              <w:t>Ο ΠΡΟΙΣΤΑΜΕΝΟΣ ΤΟΥ ΤΜΗΜΑΤΟΣ ΗΛΕΚΤΡΟΦΩΤΙΣΜΟΥ</w:t>
            </w:r>
          </w:p>
        </w:tc>
      </w:tr>
      <w:tr w:rsidR="00F93D29" w14:paraId="61C9214E" w14:textId="77777777" w:rsidTr="00125776">
        <w:tc>
          <w:tcPr>
            <w:tcW w:w="4998" w:type="dxa"/>
          </w:tcPr>
          <w:p w14:paraId="45B62A58" w14:textId="77777777" w:rsidR="00F93D29" w:rsidRDefault="00F93D29" w:rsidP="00125776">
            <w:pPr>
              <w:pStyle w:val="a3"/>
              <w:ind w:right="-1"/>
              <w:rPr>
                <w:color w:val="00000A"/>
              </w:rPr>
            </w:pPr>
          </w:p>
        </w:tc>
        <w:tc>
          <w:tcPr>
            <w:tcW w:w="4998" w:type="dxa"/>
          </w:tcPr>
          <w:p w14:paraId="788357B8" w14:textId="77777777" w:rsidR="00F93D29" w:rsidRDefault="00F93D29" w:rsidP="00125776">
            <w:pPr>
              <w:pStyle w:val="a3"/>
              <w:ind w:right="-1"/>
              <w:rPr>
                <w:color w:val="00000A"/>
              </w:rPr>
            </w:pPr>
          </w:p>
        </w:tc>
      </w:tr>
      <w:tr w:rsidR="00F93D29" w14:paraId="6D4FAF42" w14:textId="77777777" w:rsidTr="00125776">
        <w:tc>
          <w:tcPr>
            <w:tcW w:w="4998" w:type="dxa"/>
          </w:tcPr>
          <w:p w14:paraId="7C0FAA17" w14:textId="77777777" w:rsidR="00F93D29" w:rsidRDefault="00F93D29" w:rsidP="00125776">
            <w:pPr>
              <w:pStyle w:val="a3"/>
              <w:ind w:right="-1"/>
              <w:jc w:val="center"/>
              <w:rPr>
                <w:color w:val="00000A"/>
              </w:rPr>
            </w:pPr>
            <w:r>
              <w:rPr>
                <w:color w:val="00000A"/>
              </w:rPr>
              <w:t>ΙΩΑΝΝΗΣ ΝΤΕΛΕΚΟΣ</w:t>
            </w:r>
          </w:p>
          <w:p w14:paraId="7FFD1EC0" w14:textId="21BA96A3" w:rsidR="00F93D29" w:rsidRDefault="00F93D29" w:rsidP="00125776">
            <w:pPr>
              <w:pStyle w:val="a3"/>
              <w:ind w:right="-1"/>
              <w:jc w:val="center"/>
              <w:rPr>
                <w:color w:val="00000A"/>
              </w:rPr>
            </w:pPr>
            <w:r>
              <w:rPr>
                <w:color w:val="00000A"/>
              </w:rPr>
              <w:t xml:space="preserve">ΤΕ </w:t>
            </w:r>
            <w:r w:rsidR="00597A51" w:rsidRPr="00597A51">
              <w:rPr>
                <w:color w:val="00000A"/>
              </w:rPr>
              <w:t>ΗΛΕΚΤΡΟΛΟΓΟΣ ΜΗΧΑΝΙΚΟΣ</w:t>
            </w:r>
          </w:p>
        </w:tc>
        <w:tc>
          <w:tcPr>
            <w:tcW w:w="4998" w:type="dxa"/>
          </w:tcPr>
          <w:p w14:paraId="2C91A942" w14:textId="77777777" w:rsidR="00F93D29" w:rsidRDefault="00F93D29" w:rsidP="00125776">
            <w:pPr>
              <w:pStyle w:val="a3"/>
              <w:ind w:right="-1"/>
              <w:jc w:val="center"/>
              <w:rPr>
                <w:color w:val="00000A"/>
              </w:rPr>
            </w:pPr>
            <w:r>
              <w:rPr>
                <w:color w:val="00000A"/>
              </w:rPr>
              <w:t xml:space="preserve">ΑΚΡΙΩΤΗΣ ΙΩΑΝΝΗΣ ΤΕ4 </w:t>
            </w:r>
          </w:p>
          <w:p w14:paraId="6B17060A" w14:textId="77777777" w:rsidR="00F93D29" w:rsidRDefault="00F93D29" w:rsidP="00125776">
            <w:pPr>
              <w:pStyle w:val="a3"/>
              <w:ind w:right="-1"/>
              <w:jc w:val="center"/>
              <w:rPr>
                <w:color w:val="00000A"/>
              </w:rPr>
            </w:pPr>
            <w:r w:rsidRPr="00BF10BD">
              <w:rPr>
                <w:color w:val="00000A"/>
              </w:rPr>
              <w:t xml:space="preserve">ΗΛΕΚΤΡΟΛΟΓΟΣ                                      </w:t>
            </w:r>
          </w:p>
        </w:tc>
      </w:tr>
      <w:bookmarkEnd w:id="1"/>
    </w:tbl>
    <w:p w14:paraId="0E29E79C" w14:textId="77777777" w:rsidR="00BE05EE" w:rsidRDefault="00BE05EE">
      <w:pPr>
        <w:pStyle w:val="a3"/>
      </w:pPr>
    </w:p>
    <w:p w14:paraId="3985E741" w14:textId="77777777" w:rsidR="00BE05EE" w:rsidRDefault="00BE05EE">
      <w:pPr>
        <w:pStyle w:val="a3"/>
      </w:pPr>
    </w:p>
    <w:p w14:paraId="6105745D" w14:textId="77777777" w:rsidR="00BE05EE" w:rsidRDefault="00BE05EE">
      <w:pPr>
        <w:sectPr w:rsidR="00BE05EE" w:rsidSect="00102814">
          <w:pgSz w:w="11910" w:h="16840"/>
          <w:pgMar w:top="360" w:right="720" w:bottom="1560" w:left="300" w:header="0" w:footer="1059" w:gutter="0"/>
          <w:cols w:space="720"/>
        </w:sectPr>
      </w:pPr>
    </w:p>
    <w:p w14:paraId="294E0621" w14:textId="77777777" w:rsidR="00BE05EE" w:rsidRDefault="00BE05EE">
      <w:pPr>
        <w:pStyle w:val="a3"/>
        <w:rPr>
          <w:sz w:val="24"/>
        </w:rPr>
      </w:pPr>
    </w:p>
    <w:p w14:paraId="1AAEED63" w14:textId="77777777" w:rsidR="00BE05EE" w:rsidRDefault="005354F6">
      <w:pPr>
        <w:pStyle w:val="a3"/>
        <w:spacing w:before="2"/>
        <w:rPr>
          <w:sz w:val="21"/>
        </w:rPr>
      </w:pPr>
      <w:r>
        <w:br w:type="column"/>
      </w:r>
    </w:p>
    <w:p w14:paraId="79CBAA38" w14:textId="77777777" w:rsidR="00BE05EE" w:rsidRDefault="00BE05EE">
      <w:pPr>
        <w:pStyle w:val="a3"/>
        <w:rPr>
          <w:sz w:val="24"/>
        </w:rPr>
      </w:pPr>
    </w:p>
    <w:p w14:paraId="154E2460" w14:textId="77777777" w:rsidR="00BE05EE" w:rsidRDefault="00BE05EE">
      <w:pPr>
        <w:pStyle w:val="a3"/>
        <w:spacing w:before="11"/>
        <w:rPr>
          <w:sz w:val="18"/>
        </w:rPr>
      </w:pPr>
    </w:p>
    <w:p w14:paraId="748A1570" w14:textId="77777777" w:rsidR="001E3B2C" w:rsidRDefault="001E3B2C">
      <w:pPr>
        <w:pStyle w:val="a3"/>
      </w:pPr>
    </w:p>
    <w:p w14:paraId="706562D8" w14:textId="77777777" w:rsidR="001E3B2C" w:rsidRDefault="001E3B2C">
      <w:pPr>
        <w:pStyle w:val="a3"/>
      </w:pPr>
    </w:p>
    <w:p w14:paraId="7C8DEDBA" w14:textId="77777777" w:rsidR="001E3B2C" w:rsidRDefault="001E3B2C">
      <w:pPr>
        <w:pStyle w:val="a3"/>
      </w:pPr>
    </w:p>
    <w:p w14:paraId="3BF6EFE0" w14:textId="2ABC5D38" w:rsidR="00BE05EE" w:rsidRDefault="005354F6">
      <w:pPr>
        <w:spacing w:before="99" w:line="243" w:lineRule="exact"/>
        <w:ind w:left="4183"/>
        <w:rPr>
          <w:b/>
          <w:sz w:val="20"/>
        </w:rPr>
      </w:pPr>
      <w:r>
        <w:rPr>
          <w:b/>
          <w:spacing w:val="-3"/>
          <w:sz w:val="20"/>
          <w:u w:val="double"/>
        </w:rPr>
        <w:t>ΠΡΟΥΠΟΛΟΓΙΣΜΟΣ</w:t>
      </w:r>
      <w:r w:rsidR="00EB26D4">
        <w:rPr>
          <w:b/>
          <w:spacing w:val="-3"/>
          <w:sz w:val="20"/>
          <w:u w:val="double"/>
        </w:rPr>
        <w:t xml:space="preserve"> </w:t>
      </w:r>
      <w:r>
        <w:rPr>
          <w:b/>
          <w:spacing w:val="-2"/>
          <w:sz w:val="20"/>
          <w:u w:val="double"/>
        </w:rPr>
        <w:t>ΚΑΙ</w:t>
      </w:r>
      <w:r w:rsidR="00EB26D4">
        <w:rPr>
          <w:b/>
          <w:spacing w:val="-2"/>
          <w:sz w:val="20"/>
          <w:u w:val="double"/>
        </w:rPr>
        <w:t xml:space="preserve"> </w:t>
      </w:r>
      <w:r>
        <w:rPr>
          <w:b/>
          <w:spacing w:val="-2"/>
          <w:sz w:val="20"/>
          <w:u w:val="double"/>
        </w:rPr>
        <w:t>ΕΙΔΗ</w:t>
      </w:r>
    </w:p>
    <w:p w14:paraId="79E94C41" w14:textId="77777777" w:rsidR="002825F3" w:rsidRDefault="002825F3" w:rsidP="009C2BA8">
      <w:pPr>
        <w:tabs>
          <w:tab w:val="left" w:pos="10490"/>
        </w:tabs>
        <w:ind w:left="709"/>
        <w:jc w:val="center"/>
        <w:rPr>
          <w:b/>
          <w:sz w:val="20"/>
        </w:rPr>
      </w:pPr>
    </w:p>
    <w:p w14:paraId="7C131541" w14:textId="77777777" w:rsidR="002825F3" w:rsidRDefault="002825F3" w:rsidP="009C2BA8">
      <w:pPr>
        <w:tabs>
          <w:tab w:val="left" w:pos="10490"/>
        </w:tabs>
        <w:ind w:left="709"/>
        <w:jc w:val="center"/>
        <w:rPr>
          <w:b/>
          <w:sz w:val="20"/>
        </w:rPr>
      </w:pPr>
    </w:p>
    <w:p w14:paraId="3CE06F94" w14:textId="77777777" w:rsidR="0022428B" w:rsidRDefault="009C2BA8" w:rsidP="009C2BA8">
      <w:pPr>
        <w:tabs>
          <w:tab w:val="left" w:pos="10490"/>
        </w:tabs>
        <w:ind w:left="709"/>
        <w:jc w:val="center"/>
        <w:rPr>
          <w:b/>
          <w:sz w:val="20"/>
        </w:rPr>
      </w:pPr>
      <w:r>
        <w:rPr>
          <w:b/>
          <w:sz w:val="20"/>
        </w:rPr>
        <w:t>ΟΜΑΔΑ Α:</w:t>
      </w:r>
      <w:r w:rsidR="0022428B">
        <w:rPr>
          <w:b/>
          <w:sz w:val="20"/>
        </w:rPr>
        <w:t xml:space="preserve"> </w:t>
      </w:r>
      <w:r>
        <w:rPr>
          <w:b/>
          <w:sz w:val="20"/>
        </w:rPr>
        <w:t>Κ.Α.</w:t>
      </w:r>
      <w:r w:rsidR="00785623">
        <w:rPr>
          <w:b/>
          <w:sz w:val="20"/>
        </w:rPr>
        <w:t>7</w:t>
      </w:r>
      <w:r>
        <w:rPr>
          <w:b/>
          <w:sz w:val="20"/>
        </w:rPr>
        <w:t>0-6661.00</w:t>
      </w:r>
      <w:r w:rsidR="00785623">
        <w:rPr>
          <w:b/>
          <w:sz w:val="20"/>
        </w:rPr>
        <w:t>1</w:t>
      </w:r>
      <w:r>
        <w:rPr>
          <w:b/>
          <w:sz w:val="20"/>
        </w:rPr>
        <w:t>,</w:t>
      </w:r>
    </w:p>
    <w:p w14:paraId="243312F0" w14:textId="6A0E2CFA" w:rsidR="009C2BA8" w:rsidRDefault="009C2BA8" w:rsidP="009C2BA8">
      <w:pPr>
        <w:tabs>
          <w:tab w:val="left" w:pos="10490"/>
        </w:tabs>
        <w:ind w:left="709"/>
        <w:jc w:val="center"/>
        <w:rPr>
          <w:b/>
          <w:sz w:val="20"/>
        </w:rPr>
      </w:pPr>
      <w:r>
        <w:rPr>
          <w:b/>
          <w:sz w:val="20"/>
        </w:rPr>
        <w:t xml:space="preserve">«Προμήθεια υλικών ελαιοχρωματισμού για τη συντήρηση σχολείων» </w:t>
      </w:r>
    </w:p>
    <w:p w14:paraId="7BD18E16" w14:textId="77777777" w:rsidR="002825F3" w:rsidRDefault="002825F3" w:rsidP="009C2BA8">
      <w:pPr>
        <w:tabs>
          <w:tab w:val="left" w:pos="10490"/>
        </w:tabs>
        <w:ind w:left="709"/>
        <w:jc w:val="center"/>
        <w:rPr>
          <w:b/>
          <w:sz w:val="20"/>
        </w:rPr>
      </w:pPr>
    </w:p>
    <w:p w14:paraId="37FD3F91" w14:textId="77777777" w:rsidR="002825F3" w:rsidRDefault="002825F3" w:rsidP="009C2BA8">
      <w:pPr>
        <w:tabs>
          <w:tab w:val="left" w:pos="10490"/>
        </w:tabs>
        <w:ind w:left="709"/>
        <w:jc w:val="center"/>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4"/>
        <w:gridCol w:w="4504"/>
        <w:gridCol w:w="993"/>
        <w:gridCol w:w="1246"/>
        <w:gridCol w:w="967"/>
        <w:gridCol w:w="1246"/>
      </w:tblGrid>
      <w:tr w:rsidR="009C2BA8" w:rsidRPr="00EB26D4" w14:paraId="14625E26" w14:textId="77777777" w:rsidTr="00125776">
        <w:trPr>
          <w:trHeight w:val="229"/>
        </w:trPr>
        <w:tc>
          <w:tcPr>
            <w:tcW w:w="744" w:type="dxa"/>
          </w:tcPr>
          <w:p w14:paraId="566A3D0E" w14:textId="77777777" w:rsidR="009C2BA8" w:rsidRPr="00EB26D4" w:rsidRDefault="009C2BA8" w:rsidP="00125776">
            <w:pPr>
              <w:pStyle w:val="TableParagraph"/>
              <w:spacing w:before="0"/>
              <w:ind w:left="273"/>
              <w:rPr>
                <w:b/>
                <w:sz w:val="14"/>
                <w:szCs w:val="14"/>
              </w:rPr>
            </w:pPr>
            <w:r w:rsidRPr="00EB26D4">
              <w:rPr>
                <w:b/>
                <w:sz w:val="14"/>
                <w:szCs w:val="14"/>
              </w:rPr>
              <w:t>Α/Α</w:t>
            </w:r>
          </w:p>
        </w:tc>
        <w:tc>
          <w:tcPr>
            <w:tcW w:w="4504" w:type="dxa"/>
          </w:tcPr>
          <w:p w14:paraId="44B520F2" w14:textId="77777777" w:rsidR="009C2BA8" w:rsidRPr="00EB26D4" w:rsidRDefault="009C2BA8" w:rsidP="00125776">
            <w:pPr>
              <w:pStyle w:val="TableParagraph"/>
              <w:spacing w:before="0"/>
              <w:ind w:left="1914"/>
              <w:rPr>
                <w:b/>
                <w:sz w:val="14"/>
                <w:szCs w:val="14"/>
              </w:rPr>
            </w:pPr>
            <w:r w:rsidRPr="00EB26D4">
              <w:rPr>
                <w:b/>
                <w:sz w:val="14"/>
                <w:szCs w:val="14"/>
              </w:rPr>
              <w:t>ΕΙΔΟΣ</w:t>
            </w:r>
          </w:p>
        </w:tc>
        <w:tc>
          <w:tcPr>
            <w:tcW w:w="993" w:type="dxa"/>
          </w:tcPr>
          <w:p w14:paraId="73BDBC1A" w14:textId="77777777" w:rsidR="009C2BA8" w:rsidRPr="00EB26D4" w:rsidRDefault="009C2BA8" w:rsidP="00125776">
            <w:pPr>
              <w:pStyle w:val="TableParagraph"/>
              <w:spacing w:before="0"/>
              <w:ind w:left="90"/>
              <w:rPr>
                <w:b/>
                <w:sz w:val="14"/>
                <w:szCs w:val="14"/>
              </w:rPr>
            </w:pPr>
            <w:r w:rsidRPr="00EB26D4">
              <w:rPr>
                <w:b/>
                <w:sz w:val="14"/>
                <w:szCs w:val="14"/>
              </w:rPr>
              <w:t>ΜΟΝΑΔΑ</w:t>
            </w:r>
          </w:p>
        </w:tc>
        <w:tc>
          <w:tcPr>
            <w:tcW w:w="1246" w:type="dxa"/>
          </w:tcPr>
          <w:p w14:paraId="50E629A1" w14:textId="77777777" w:rsidR="009C2BA8" w:rsidRPr="00EB26D4" w:rsidRDefault="009C2BA8" w:rsidP="00125776">
            <w:pPr>
              <w:pStyle w:val="TableParagraph"/>
              <w:spacing w:before="0"/>
              <w:ind w:left="121"/>
              <w:rPr>
                <w:b/>
                <w:sz w:val="14"/>
                <w:szCs w:val="14"/>
              </w:rPr>
            </w:pPr>
            <w:r w:rsidRPr="00EB26D4">
              <w:rPr>
                <w:b/>
                <w:sz w:val="14"/>
                <w:szCs w:val="14"/>
              </w:rPr>
              <w:t>ΠΟΣΟΤΗΤΑ</w:t>
            </w:r>
          </w:p>
        </w:tc>
        <w:tc>
          <w:tcPr>
            <w:tcW w:w="967" w:type="dxa"/>
          </w:tcPr>
          <w:p w14:paraId="28D7ECD1" w14:textId="77777777" w:rsidR="009C2BA8" w:rsidRPr="00EB26D4" w:rsidRDefault="009C2BA8" w:rsidP="00125776">
            <w:pPr>
              <w:pStyle w:val="TableParagraph"/>
              <w:spacing w:before="0"/>
              <w:ind w:left="94"/>
              <w:rPr>
                <w:b/>
                <w:sz w:val="14"/>
                <w:szCs w:val="14"/>
              </w:rPr>
            </w:pPr>
            <w:r w:rsidRPr="00EB26D4">
              <w:rPr>
                <w:b/>
                <w:sz w:val="14"/>
                <w:szCs w:val="14"/>
              </w:rPr>
              <w:t>Τ.Μ</w:t>
            </w:r>
          </w:p>
        </w:tc>
        <w:tc>
          <w:tcPr>
            <w:tcW w:w="1246" w:type="dxa"/>
          </w:tcPr>
          <w:p w14:paraId="7EA4D3E8" w14:textId="77777777" w:rsidR="009C2BA8" w:rsidRPr="00EB26D4" w:rsidRDefault="009C2BA8" w:rsidP="00125776">
            <w:pPr>
              <w:pStyle w:val="TableParagraph"/>
              <w:spacing w:before="0"/>
              <w:ind w:left="121"/>
              <w:rPr>
                <w:b/>
                <w:sz w:val="14"/>
                <w:szCs w:val="14"/>
              </w:rPr>
            </w:pPr>
            <w:r w:rsidRPr="00EB26D4">
              <w:rPr>
                <w:b/>
                <w:sz w:val="14"/>
                <w:szCs w:val="14"/>
              </w:rPr>
              <w:t>ΣΥΝΟΛΟ</w:t>
            </w:r>
          </w:p>
        </w:tc>
      </w:tr>
      <w:tr w:rsidR="002825F3" w:rsidRPr="00EB26D4" w14:paraId="4CA9169F" w14:textId="77777777" w:rsidTr="002B32E0">
        <w:trPr>
          <w:trHeight w:val="98"/>
        </w:trPr>
        <w:tc>
          <w:tcPr>
            <w:tcW w:w="744" w:type="dxa"/>
          </w:tcPr>
          <w:p w14:paraId="1CC29CD1" w14:textId="77777777" w:rsidR="002825F3" w:rsidRPr="00EB26D4" w:rsidRDefault="002825F3" w:rsidP="002825F3">
            <w:pPr>
              <w:pStyle w:val="TableParagraph"/>
              <w:spacing w:before="0"/>
              <w:rPr>
                <w:b/>
                <w:sz w:val="14"/>
                <w:szCs w:val="14"/>
              </w:rPr>
            </w:pPr>
            <w:r w:rsidRPr="00EB26D4">
              <w:rPr>
                <w:b/>
                <w:sz w:val="14"/>
                <w:szCs w:val="14"/>
              </w:rPr>
              <w:t>1</w:t>
            </w:r>
          </w:p>
        </w:tc>
        <w:tc>
          <w:tcPr>
            <w:tcW w:w="45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6BC90" w14:textId="2BDE1F6F" w:rsidR="002825F3" w:rsidRPr="00EB26D4" w:rsidRDefault="002825F3" w:rsidP="002825F3">
            <w:pPr>
              <w:pStyle w:val="TableParagraph"/>
              <w:spacing w:before="0"/>
              <w:jc w:val="left"/>
              <w:rPr>
                <w:sz w:val="14"/>
                <w:szCs w:val="14"/>
              </w:rPr>
            </w:pPr>
            <w:r>
              <w:rPr>
                <w:color w:val="000000"/>
                <w:sz w:val="14"/>
                <w:szCs w:val="14"/>
              </w:rPr>
              <w:t>ΑΚΡΥΛΙΚΗ ΚΟΛΛΑ ΠΛΑΚΙΔΙΩΝ 25KG</w:t>
            </w:r>
          </w:p>
        </w:tc>
        <w:tc>
          <w:tcPr>
            <w:tcW w:w="993" w:type="dxa"/>
            <w:tcBorders>
              <w:top w:val="single" w:sz="8" w:space="0" w:color="000000"/>
              <w:left w:val="nil"/>
              <w:bottom w:val="single" w:sz="8" w:space="0" w:color="000000"/>
              <w:right w:val="single" w:sz="8" w:space="0" w:color="000000"/>
            </w:tcBorders>
            <w:shd w:val="clear" w:color="auto" w:fill="auto"/>
            <w:vAlign w:val="center"/>
          </w:tcPr>
          <w:p w14:paraId="2A7CDAD2" w14:textId="6166E35D"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single" w:sz="8" w:space="0" w:color="000000"/>
              <w:left w:val="nil"/>
              <w:bottom w:val="single" w:sz="8" w:space="0" w:color="000000"/>
              <w:right w:val="single" w:sz="8" w:space="0" w:color="000000"/>
            </w:tcBorders>
            <w:shd w:val="clear" w:color="auto" w:fill="auto"/>
            <w:vAlign w:val="center"/>
          </w:tcPr>
          <w:p w14:paraId="12E38388" w14:textId="3C81EFDD" w:rsidR="002825F3" w:rsidRPr="00EB26D4" w:rsidRDefault="002825F3" w:rsidP="002825F3">
            <w:pPr>
              <w:pStyle w:val="TableParagraph"/>
              <w:spacing w:before="0"/>
              <w:rPr>
                <w:sz w:val="14"/>
                <w:szCs w:val="14"/>
              </w:rPr>
            </w:pPr>
            <w:r>
              <w:rPr>
                <w:color w:val="000000"/>
                <w:sz w:val="14"/>
                <w:szCs w:val="14"/>
              </w:rPr>
              <w:t>20</w:t>
            </w:r>
          </w:p>
        </w:tc>
        <w:tc>
          <w:tcPr>
            <w:tcW w:w="967" w:type="dxa"/>
            <w:tcBorders>
              <w:top w:val="single" w:sz="8" w:space="0" w:color="000000"/>
              <w:left w:val="nil"/>
              <w:bottom w:val="single" w:sz="8" w:space="0" w:color="000000"/>
              <w:right w:val="single" w:sz="8" w:space="0" w:color="000000"/>
            </w:tcBorders>
            <w:shd w:val="clear" w:color="auto" w:fill="auto"/>
            <w:vAlign w:val="center"/>
          </w:tcPr>
          <w:p w14:paraId="3D39B8B2" w14:textId="0CD02A87" w:rsidR="002825F3" w:rsidRPr="00EB26D4" w:rsidRDefault="002825F3" w:rsidP="002825F3">
            <w:pPr>
              <w:pStyle w:val="TableParagraph"/>
              <w:spacing w:before="0"/>
              <w:rPr>
                <w:sz w:val="14"/>
                <w:szCs w:val="14"/>
              </w:rPr>
            </w:pPr>
            <w:r>
              <w:rPr>
                <w:color w:val="000000"/>
                <w:sz w:val="14"/>
                <w:szCs w:val="14"/>
              </w:rPr>
              <w:t>7,5</w:t>
            </w:r>
          </w:p>
        </w:tc>
        <w:tc>
          <w:tcPr>
            <w:tcW w:w="1246" w:type="dxa"/>
            <w:tcBorders>
              <w:top w:val="single" w:sz="8" w:space="0" w:color="000000"/>
              <w:left w:val="nil"/>
              <w:bottom w:val="single" w:sz="8" w:space="0" w:color="000000"/>
              <w:right w:val="single" w:sz="8" w:space="0" w:color="000000"/>
            </w:tcBorders>
            <w:shd w:val="clear" w:color="auto" w:fill="auto"/>
            <w:vAlign w:val="center"/>
          </w:tcPr>
          <w:p w14:paraId="6A6F58A8" w14:textId="6CBEBCEB" w:rsidR="002825F3" w:rsidRPr="00EB26D4" w:rsidRDefault="002825F3" w:rsidP="002825F3">
            <w:pPr>
              <w:pStyle w:val="TableParagraph"/>
              <w:spacing w:before="0"/>
              <w:rPr>
                <w:sz w:val="14"/>
                <w:szCs w:val="14"/>
              </w:rPr>
            </w:pPr>
            <w:r>
              <w:rPr>
                <w:color w:val="000000"/>
                <w:sz w:val="14"/>
                <w:szCs w:val="14"/>
              </w:rPr>
              <w:t>150</w:t>
            </w:r>
          </w:p>
        </w:tc>
      </w:tr>
      <w:tr w:rsidR="002825F3" w:rsidRPr="00EB26D4" w14:paraId="635D0778" w14:textId="77777777" w:rsidTr="002B32E0">
        <w:trPr>
          <w:trHeight w:val="161"/>
        </w:trPr>
        <w:tc>
          <w:tcPr>
            <w:tcW w:w="744" w:type="dxa"/>
          </w:tcPr>
          <w:p w14:paraId="0DD5B9B1" w14:textId="77777777" w:rsidR="002825F3" w:rsidRPr="00EB26D4" w:rsidRDefault="002825F3" w:rsidP="002825F3">
            <w:pPr>
              <w:pStyle w:val="TableParagraph"/>
              <w:spacing w:before="0"/>
              <w:rPr>
                <w:b/>
                <w:sz w:val="14"/>
                <w:szCs w:val="14"/>
              </w:rPr>
            </w:pPr>
            <w:r w:rsidRPr="00EB26D4">
              <w:rPr>
                <w:b/>
                <w:sz w:val="14"/>
                <w:szCs w:val="14"/>
              </w:rPr>
              <w:t>2</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5B416C4D" w14:textId="18D1C200" w:rsidR="002825F3" w:rsidRPr="00EB26D4" w:rsidRDefault="002825F3" w:rsidP="002825F3">
            <w:pPr>
              <w:pStyle w:val="TableParagraph"/>
              <w:spacing w:before="0"/>
              <w:jc w:val="left"/>
              <w:rPr>
                <w:sz w:val="14"/>
                <w:szCs w:val="14"/>
              </w:rPr>
            </w:pPr>
            <w:r>
              <w:rPr>
                <w:color w:val="000000"/>
                <w:sz w:val="14"/>
                <w:szCs w:val="14"/>
              </w:rPr>
              <w:t>ΒΕΛΑΤΟΥΡΑ ΔΙΑΛΥΤΟΥ 0, 750ML</w:t>
            </w:r>
          </w:p>
        </w:tc>
        <w:tc>
          <w:tcPr>
            <w:tcW w:w="993" w:type="dxa"/>
            <w:tcBorders>
              <w:top w:val="nil"/>
              <w:left w:val="nil"/>
              <w:bottom w:val="single" w:sz="8" w:space="0" w:color="000000"/>
              <w:right w:val="single" w:sz="8" w:space="0" w:color="000000"/>
            </w:tcBorders>
            <w:shd w:val="clear" w:color="auto" w:fill="auto"/>
            <w:vAlign w:val="center"/>
          </w:tcPr>
          <w:p w14:paraId="77E4BE3B" w14:textId="6833B340" w:rsidR="002825F3" w:rsidRPr="00EB26D4" w:rsidRDefault="002825F3" w:rsidP="002825F3">
            <w:pPr>
              <w:pStyle w:val="TableParagraph"/>
              <w:spacing w:before="0"/>
              <w:rPr>
                <w:sz w:val="14"/>
                <w:szCs w:val="14"/>
              </w:rPr>
            </w:pPr>
            <w:r>
              <w:rPr>
                <w:color w:val="000000"/>
                <w:sz w:val="14"/>
                <w:szCs w:val="14"/>
              </w:rPr>
              <w:t>KG</w:t>
            </w:r>
          </w:p>
        </w:tc>
        <w:tc>
          <w:tcPr>
            <w:tcW w:w="1246" w:type="dxa"/>
            <w:tcBorders>
              <w:top w:val="nil"/>
              <w:left w:val="nil"/>
              <w:bottom w:val="single" w:sz="8" w:space="0" w:color="000000"/>
              <w:right w:val="single" w:sz="8" w:space="0" w:color="000000"/>
            </w:tcBorders>
            <w:shd w:val="clear" w:color="auto" w:fill="auto"/>
            <w:vAlign w:val="center"/>
          </w:tcPr>
          <w:p w14:paraId="1D62CBBB" w14:textId="50E6CE94" w:rsidR="002825F3" w:rsidRPr="00EB26D4" w:rsidRDefault="002825F3" w:rsidP="002825F3">
            <w:pPr>
              <w:pStyle w:val="TableParagraph"/>
              <w:spacing w:before="0"/>
              <w:rPr>
                <w:sz w:val="14"/>
                <w:szCs w:val="14"/>
                <w:lang w:val="en-GB"/>
              </w:rPr>
            </w:pPr>
            <w:r>
              <w:rPr>
                <w:color w:val="000000"/>
                <w:sz w:val="14"/>
                <w:szCs w:val="14"/>
                <w:lang w:val="en-GB"/>
              </w:rPr>
              <w:t>18</w:t>
            </w:r>
          </w:p>
        </w:tc>
        <w:tc>
          <w:tcPr>
            <w:tcW w:w="967" w:type="dxa"/>
            <w:tcBorders>
              <w:top w:val="nil"/>
              <w:left w:val="nil"/>
              <w:bottom w:val="single" w:sz="8" w:space="0" w:color="000000"/>
              <w:right w:val="single" w:sz="8" w:space="0" w:color="000000"/>
            </w:tcBorders>
            <w:shd w:val="clear" w:color="auto" w:fill="auto"/>
            <w:vAlign w:val="center"/>
          </w:tcPr>
          <w:p w14:paraId="722E86CB" w14:textId="46272123" w:rsidR="002825F3" w:rsidRPr="00EB26D4" w:rsidRDefault="002825F3" w:rsidP="002825F3">
            <w:pPr>
              <w:pStyle w:val="TableParagraph"/>
              <w:spacing w:before="0"/>
              <w:rPr>
                <w:sz w:val="14"/>
                <w:szCs w:val="14"/>
                <w:lang w:val="en-GB"/>
              </w:rPr>
            </w:pPr>
            <w:r>
              <w:rPr>
                <w:color w:val="000000"/>
                <w:sz w:val="14"/>
                <w:szCs w:val="14"/>
                <w:lang w:val="en-GB"/>
              </w:rPr>
              <w:t>5</w:t>
            </w:r>
          </w:p>
        </w:tc>
        <w:tc>
          <w:tcPr>
            <w:tcW w:w="1246" w:type="dxa"/>
            <w:tcBorders>
              <w:top w:val="nil"/>
              <w:left w:val="nil"/>
              <w:bottom w:val="single" w:sz="8" w:space="0" w:color="000000"/>
              <w:right w:val="single" w:sz="8" w:space="0" w:color="000000"/>
            </w:tcBorders>
            <w:shd w:val="clear" w:color="auto" w:fill="auto"/>
            <w:vAlign w:val="center"/>
          </w:tcPr>
          <w:p w14:paraId="7DF60CFB" w14:textId="37D93491" w:rsidR="002825F3" w:rsidRPr="00EB26D4" w:rsidRDefault="002825F3" w:rsidP="002825F3">
            <w:pPr>
              <w:pStyle w:val="TableParagraph"/>
              <w:spacing w:before="0"/>
              <w:rPr>
                <w:sz w:val="14"/>
                <w:szCs w:val="14"/>
              </w:rPr>
            </w:pPr>
            <w:r>
              <w:rPr>
                <w:color w:val="000000"/>
                <w:sz w:val="14"/>
                <w:szCs w:val="14"/>
              </w:rPr>
              <w:t>90</w:t>
            </w:r>
          </w:p>
        </w:tc>
      </w:tr>
      <w:tr w:rsidR="002825F3" w:rsidRPr="00EB26D4" w14:paraId="3B688584" w14:textId="77777777" w:rsidTr="002B32E0">
        <w:trPr>
          <w:trHeight w:val="56"/>
        </w:trPr>
        <w:tc>
          <w:tcPr>
            <w:tcW w:w="744" w:type="dxa"/>
          </w:tcPr>
          <w:p w14:paraId="02F48467" w14:textId="77777777" w:rsidR="002825F3" w:rsidRPr="00EB26D4" w:rsidRDefault="002825F3" w:rsidP="002825F3">
            <w:pPr>
              <w:pStyle w:val="TableParagraph"/>
              <w:spacing w:before="0"/>
              <w:rPr>
                <w:b/>
                <w:sz w:val="14"/>
                <w:szCs w:val="14"/>
              </w:rPr>
            </w:pPr>
            <w:r w:rsidRPr="00EB26D4">
              <w:rPr>
                <w:b/>
                <w:sz w:val="14"/>
                <w:szCs w:val="14"/>
              </w:rPr>
              <w:t>3</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798815EB" w14:textId="1B17604C" w:rsidR="002825F3" w:rsidRPr="00EB26D4" w:rsidRDefault="002825F3" w:rsidP="002825F3">
            <w:pPr>
              <w:pStyle w:val="TableParagraph"/>
              <w:spacing w:before="0"/>
              <w:jc w:val="left"/>
              <w:rPr>
                <w:sz w:val="14"/>
                <w:szCs w:val="14"/>
              </w:rPr>
            </w:pPr>
            <w:r>
              <w:rPr>
                <w:color w:val="000000"/>
                <w:sz w:val="14"/>
                <w:szCs w:val="14"/>
              </w:rPr>
              <w:t>ΒΕΡΝΙΚΙ ΞΥΛΟΥ ΝΕΡΟΥ (ΣΑΤΙΝΕ) 750ML</w:t>
            </w:r>
          </w:p>
        </w:tc>
        <w:tc>
          <w:tcPr>
            <w:tcW w:w="993" w:type="dxa"/>
            <w:tcBorders>
              <w:top w:val="nil"/>
              <w:left w:val="nil"/>
              <w:bottom w:val="single" w:sz="8" w:space="0" w:color="000000"/>
              <w:right w:val="single" w:sz="8" w:space="0" w:color="000000"/>
            </w:tcBorders>
            <w:shd w:val="clear" w:color="auto" w:fill="auto"/>
            <w:vAlign w:val="center"/>
          </w:tcPr>
          <w:p w14:paraId="74BDC28B" w14:textId="30DEB15A" w:rsidR="002825F3" w:rsidRPr="00EB26D4" w:rsidRDefault="002825F3" w:rsidP="002825F3">
            <w:pPr>
              <w:pStyle w:val="TableParagraph"/>
              <w:spacing w:before="0"/>
              <w:rPr>
                <w:sz w:val="14"/>
                <w:szCs w:val="14"/>
              </w:rPr>
            </w:pPr>
            <w:r>
              <w:rPr>
                <w:color w:val="000000"/>
                <w:sz w:val="14"/>
                <w:szCs w:val="14"/>
              </w:rPr>
              <w:t>KG</w:t>
            </w:r>
          </w:p>
        </w:tc>
        <w:tc>
          <w:tcPr>
            <w:tcW w:w="1246" w:type="dxa"/>
            <w:tcBorders>
              <w:top w:val="nil"/>
              <w:left w:val="nil"/>
              <w:bottom w:val="single" w:sz="8" w:space="0" w:color="000000"/>
              <w:right w:val="single" w:sz="8" w:space="0" w:color="000000"/>
            </w:tcBorders>
            <w:shd w:val="clear" w:color="auto" w:fill="auto"/>
            <w:vAlign w:val="center"/>
          </w:tcPr>
          <w:p w14:paraId="2EDD4E1A" w14:textId="2F2B3C6A" w:rsidR="002825F3" w:rsidRPr="00EB26D4" w:rsidRDefault="002825F3" w:rsidP="002825F3">
            <w:pPr>
              <w:pStyle w:val="TableParagraph"/>
              <w:spacing w:before="0"/>
              <w:rPr>
                <w:sz w:val="14"/>
                <w:szCs w:val="14"/>
              </w:rPr>
            </w:pPr>
            <w:r>
              <w:rPr>
                <w:color w:val="000000"/>
                <w:sz w:val="14"/>
                <w:szCs w:val="14"/>
              </w:rPr>
              <w:t>24</w:t>
            </w:r>
          </w:p>
        </w:tc>
        <w:tc>
          <w:tcPr>
            <w:tcW w:w="967" w:type="dxa"/>
            <w:tcBorders>
              <w:top w:val="nil"/>
              <w:left w:val="nil"/>
              <w:bottom w:val="single" w:sz="8" w:space="0" w:color="000000"/>
              <w:right w:val="single" w:sz="8" w:space="0" w:color="000000"/>
            </w:tcBorders>
            <w:shd w:val="clear" w:color="auto" w:fill="auto"/>
            <w:vAlign w:val="center"/>
          </w:tcPr>
          <w:p w14:paraId="7B09FBCE" w14:textId="6DE1F055" w:rsidR="002825F3" w:rsidRPr="00EB26D4" w:rsidRDefault="002825F3" w:rsidP="002825F3">
            <w:pPr>
              <w:pStyle w:val="TableParagraph"/>
              <w:spacing w:before="0"/>
              <w:rPr>
                <w:sz w:val="14"/>
                <w:szCs w:val="14"/>
              </w:rPr>
            </w:pPr>
            <w:r>
              <w:rPr>
                <w:color w:val="000000"/>
                <w:sz w:val="14"/>
                <w:szCs w:val="14"/>
              </w:rPr>
              <w:t>10</w:t>
            </w:r>
          </w:p>
        </w:tc>
        <w:tc>
          <w:tcPr>
            <w:tcW w:w="1246" w:type="dxa"/>
            <w:tcBorders>
              <w:top w:val="nil"/>
              <w:left w:val="nil"/>
              <w:bottom w:val="single" w:sz="8" w:space="0" w:color="000000"/>
              <w:right w:val="single" w:sz="8" w:space="0" w:color="000000"/>
            </w:tcBorders>
            <w:shd w:val="clear" w:color="auto" w:fill="auto"/>
            <w:vAlign w:val="center"/>
          </w:tcPr>
          <w:p w14:paraId="490E0F29" w14:textId="69271AB8" w:rsidR="002825F3" w:rsidRPr="00EB26D4" w:rsidRDefault="002825F3" w:rsidP="002825F3">
            <w:pPr>
              <w:pStyle w:val="TableParagraph"/>
              <w:spacing w:before="0"/>
              <w:rPr>
                <w:sz w:val="14"/>
                <w:szCs w:val="14"/>
              </w:rPr>
            </w:pPr>
            <w:r>
              <w:rPr>
                <w:color w:val="000000"/>
                <w:sz w:val="14"/>
                <w:szCs w:val="14"/>
              </w:rPr>
              <w:t>240</w:t>
            </w:r>
          </w:p>
        </w:tc>
      </w:tr>
      <w:tr w:rsidR="002825F3" w:rsidRPr="00EB26D4" w14:paraId="56C4D987" w14:textId="77777777" w:rsidTr="002B32E0">
        <w:trPr>
          <w:trHeight w:val="70"/>
        </w:trPr>
        <w:tc>
          <w:tcPr>
            <w:tcW w:w="744" w:type="dxa"/>
          </w:tcPr>
          <w:p w14:paraId="33D6E8D4" w14:textId="77777777" w:rsidR="002825F3" w:rsidRPr="00EB26D4" w:rsidRDefault="002825F3" w:rsidP="002825F3">
            <w:pPr>
              <w:pStyle w:val="TableParagraph"/>
              <w:spacing w:before="0"/>
              <w:rPr>
                <w:b/>
                <w:sz w:val="14"/>
                <w:szCs w:val="14"/>
              </w:rPr>
            </w:pPr>
            <w:r w:rsidRPr="00EB26D4">
              <w:rPr>
                <w:b/>
                <w:sz w:val="14"/>
                <w:szCs w:val="14"/>
              </w:rPr>
              <w:t>4</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56AED89E" w14:textId="51279EAE" w:rsidR="002825F3" w:rsidRPr="00EB26D4" w:rsidRDefault="002825F3" w:rsidP="002825F3">
            <w:pPr>
              <w:pStyle w:val="TableParagraph"/>
              <w:spacing w:before="0"/>
              <w:jc w:val="left"/>
              <w:rPr>
                <w:sz w:val="14"/>
                <w:szCs w:val="14"/>
              </w:rPr>
            </w:pPr>
            <w:r>
              <w:rPr>
                <w:color w:val="000000"/>
                <w:sz w:val="14"/>
                <w:szCs w:val="14"/>
              </w:rPr>
              <w:t>ΚΑΛΥΠΤΙΚΟ ΣΤΟΚΟ POWDER ΣΥΣΚ. 25KG</w:t>
            </w:r>
          </w:p>
        </w:tc>
        <w:tc>
          <w:tcPr>
            <w:tcW w:w="993" w:type="dxa"/>
            <w:tcBorders>
              <w:top w:val="nil"/>
              <w:left w:val="nil"/>
              <w:bottom w:val="single" w:sz="8" w:space="0" w:color="000000"/>
              <w:right w:val="single" w:sz="8" w:space="0" w:color="000000"/>
            </w:tcBorders>
            <w:shd w:val="clear" w:color="auto" w:fill="auto"/>
            <w:vAlign w:val="center"/>
          </w:tcPr>
          <w:p w14:paraId="0CB909CE" w14:textId="190DCC4D" w:rsidR="002825F3" w:rsidRPr="00EB26D4" w:rsidRDefault="002825F3" w:rsidP="002825F3">
            <w:pPr>
              <w:pStyle w:val="TableParagraph"/>
              <w:spacing w:before="0"/>
              <w:rPr>
                <w:sz w:val="14"/>
                <w:szCs w:val="14"/>
              </w:rPr>
            </w:pPr>
            <w:r>
              <w:rPr>
                <w:color w:val="000000"/>
                <w:sz w:val="14"/>
                <w:szCs w:val="14"/>
              </w:rPr>
              <w:t>TEM.</w:t>
            </w:r>
          </w:p>
        </w:tc>
        <w:tc>
          <w:tcPr>
            <w:tcW w:w="1246" w:type="dxa"/>
            <w:tcBorders>
              <w:top w:val="nil"/>
              <w:left w:val="nil"/>
              <w:bottom w:val="single" w:sz="8" w:space="0" w:color="000000"/>
              <w:right w:val="single" w:sz="8" w:space="0" w:color="000000"/>
            </w:tcBorders>
            <w:shd w:val="clear" w:color="auto" w:fill="auto"/>
            <w:vAlign w:val="center"/>
          </w:tcPr>
          <w:p w14:paraId="31B9E699" w14:textId="1FAFB14F" w:rsidR="002825F3" w:rsidRPr="00EB26D4" w:rsidRDefault="002825F3" w:rsidP="002825F3">
            <w:pPr>
              <w:pStyle w:val="TableParagraph"/>
              <w:spacing w:before="0"/>
              <w:rPr>
                <w:sz w:val="14"/>
                <w:szCs w:val="14"/>
              </w:rPr>
            </w:pPr>
            <w:r>
              <w:rPr>
                <w:color w:val="000000"/>
                <w:sz w:val="14"/>
                <w:szCs w:val="14"/>
              </w:rPr>
              <w:t>40</w:t>
            </w:r>
          </w:p>
        </w:tc>
        <w:tc>
          <w:tcPr>
            <w:tcW w:w="967" w:type="dxa"/>
            <w:tcBorders>
              <w:top w:val="nil"/>
              <w:left w:val="nil"/>
              <w:bottom w:val="single" w:sz="8" w:space="0" w:color="000000"/>
              <w:right w:val="single" w:sz="8" w:space="0" w:color="000000"/>
            </w:tcBorders>
            <w:shd w:val="clear" w:color="auto" w:fill="auto"/>
            <w:vAlign w:val="center"/>
          </w:tcPr>
          <w:p w14:paraId="43D04F5A" w14:textId="3E0FDFE6" w:rsidR="002825F3" w:rsidRPr="00EB26D4" w:rsidRDefault="002825F3" w:rsidP="002825F3">
            <w:pPr>
              <w:pStyle w:val="TableParagraph"/>
              <w:spacing w:before="0"/>
              <w:rPr>
                <w:sz w:val="14"/>
                <w:szCs w:val="14"/>
              </w:rPr>
            </w:pPr>
            <w:r>
              <w:rPr>
                <w:color w:val="000000"/>
                <w:sz w:val="14"/>
                <w:szCs w:val="14"/>
                <w:lang w:val="en-GB"/>
              </w:rPr>
              <w:t>11,2</w:t>
            </w:r>
          </w:p>
        </w:tc>
        <w:tc>
          <w:tcPr>
            <w:tcW w:w="1246" w:type="dxa"/>
            <w:tcBorders>
              <w:top w:val="nil"/>
              <w:left w:val="nil"/>
              <w:bottom w:val="single" w:sz="8" w:space="0" w:color="000000"/>
              <w:right w:val="single" w:sz="8" w:space="0" w:color="000000"/>
            </w:tcBorders>
            <w:shd w:val="clear" w:color="auto" w:fill="auto"/>
            <w:vAlign w:val="center"/>
          </w:tcPr>
          <w:p w14:paraId="29810C62" w14:textId="52FB88EB" w:rsidR="002825F3" w:rsidRPr="00EB26D4" w:rsidRDefault="002825F3" w:rsidP="002825F3">
            <w:pPr>
              <w:pStyle w:val="TableParagraph"/>
              <w:spacing w:before="0"/>
              <w:rPr>
                <w:sz w:val="14"/>
                <w:szCs w:val="14"/>
              </w:rPr>
            </w:pPr>
            <w:r>
              <w:rPr>
                <w:color w:val="000000"/>
                <w:sz w:val="14"/>
                <w:szCs w:val="14"/>
              </w:rPr>
              <w:t>448</w:t>
            </w:r>
          </w:p>
        </w:tc>
      </w:tr>
      <w:tr w:rsidR="002825F3" w:rsidRPr="00EB26D4" w14:paraId="6DA8780D" w14:textId="77777777" w:rsidTr="002B32E0">
        <w:trPr>
          <w:trHeight w:val="172"/>
        </w:trPr>
        <w:tc>
          <w:tcPr>
            <w:tcW w:w="744" w:type="dxa"/>
          </w:tcPr>
          <w:p w14:paraId="58D9E649" w14:textId="77777777" w:rsidR="002825F3" w:rsidRPr="00EB26D4" w:rsidRDefault="002825F3" w:rsidP="002825F3">
            <w:pPr>
              <w:pStyle w:val="TableParagraph"/>
              <w:spacing w:before="0"/>
              <w:rPr>
                <w:b/>
                <w:sz w:val="14"/>
                <w:szCs w:val="14"/>
              </w:rPr>
            </w:pPr>
            <w:r w:rsidRPr="00EB26D4">
              <w:rPr>
                <w:b/>
                <w:sz w:val="14"/>
                <w:szCs w:val="14"/>
              </w:rPr>
              <w:t>5</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3A645AFB" w14:textId="6F75C69E" w:rsidR="002825F3" w:rsidRPr="00EB26D4" w:rsidRDefault="002825F3" w:rsidP="002825F3">
            <w:pPr>
              <w:pStyle w:val="TableParagraph"/>
              <w:spacing w:before="0"/>
              <w:jc w:val="left"/>
              <w:rPr>
                <w:sz w:val="14"/>
                <w:szCs w:val="14"/>
              </w:rPr>
            </w:pPr>
            <w:r>
              <w:rPr>
                <w:color w:val="000000"/>
                <w:sz w:val="14"/>
                <w:szCs w:val="14"/>
              </w:rPr>
              <w:t>ΚΟΝΤΑΡΟΠΙΝΕΛΑ 2΄/2΄΄</w:t>
            </w:r>
          </w:p>
        </w:tc>
        <w:tc>
          <w:tcPr>
            <w:tcW w:w="993" w:type="dxa"/>
            <w:tcBorders>
              <w:top w:val="nil"/>
              <w:left w:val="nil"/>
              <w:bottom w:val="single" w:sz="8" w:space="0" w:color="000000"/>
              <w:right w:val="single" w:sz="8" w:space="0" w:color="000000"/>
            </w:tcBorders>
            <w:shd w:val="clear" w:color="auto" w:fill="auto"/>
            <w:vAlign w:val="center"/>
          </w:tcPr>
          <w:p w14:paraId="37032E91" w14:textId="1AA2CB12"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101E5349" w14:textId="492BE899" w:rsidR="002825F3" w:rsidRPr="00EB26D4" w:rsidRDefault="002825F3" w:rsidP="002825F3">
            <w:pPr>
              <w:pStyle w:val="TableParagraph"/>
              <w:spacing w:before="0"/>
              <w:rPr>
                <w:sz w:val="14"/>
                <w:szCs w:val="14"/>
              </w:rPr>
            </w:pPr>
            <w:r>
              <w:rPr>
                <w:color w:val="000000"/>
                <w:sz w:val="14"/>
                <w:szCs w:val="14"/>
              </w:rPr>
              <w:t>100</w:t>
            </w:r>
          </w:p>
        </w:tc>
        <w:tc>
          <w:tcPr>
            <w:tcW w:w="967" w:type="dxa"/>
            <w:tcBorders>
              <w:top w:val="nil"/>
              <w:left w:val="nil"/>
              <w:bottom w:val="single" w:sz="8" w:space="0" w:color="000000"/>
              <w:right w:val="single" w:sz="8" w:space="0" w:color="000000"/>
            </w:tcBorders>
            <w:shd w:val="clear" w:color="auto" w:fill="auto"/>
            <w:vAlign w:val="center"/>
          </w:tcPr>
          <w:p w14:paraId="766DCC7E" w14:textId="3B14432B" w:rsidR="002825F3" w:rsidRPr="00EB26D4" w:rsidRDefault="002825F3" w:rsidP="002825F3">
            <w:pPr>
              <w:pStyle w:val="TableParagraph"/>
              <w:spacing w:before="0"/>
              <w:rPr>
                <w:sz w:val="14"/>
                <w:szCs w:val="14"/>
              </w:rPr>
            </w:pPr>
            <w:r>
              <w:rPr>
                <w:color w:val="000000"/>
                <w:sz w:val="14"/>
                <w:szCs w:val="14"/>
                <w:lang w:val="en-GB"/>
              </w:rPr>
              <w:t>3,4</w:t>
            </w:r>
          </w:p>
        </w:tc>
        <w:tc>
          <w:tcPr>
            <w:tcW w:w="1246" w:type="dxa"/>
            <w:tcBorders>
              <w:top w:val="nil"/>
              <w:left w:val="nil"/>
              <w:bottom w:val="single" w:sz="8" w:space="0" w:color="000000"/>
              <w:right w:val="single" w:sz="8" w:space="0" w:color="000000"/>
            </w:tcBorders>
            <w:shd w:val="clear" w:color="auto" w:fill="auto"/>
            <w:vAlign w:val="center"/>
          </w:tcPr>
          <w:p w14:paraId="6D4AE7B8" w14:textId="21B3F0C9" w:rsidR="002825F3" w:rsidRPr="00EB26D4" w:rsidRDefault="002825F3" w:rsidP="002825F3">
            <w:pPr>
              <w:pStyle w:val="TableParagraph"/>
              <w:spacing w:before="0"/>
              <w:rPr>
                <w:sz w:val="14"/>
                <w:szCs w:val="14"/>
              </w:rPr>
            </w:pPr>
            <w:r>
              <w:rPr>
                <w:color w:val="000000"/>
                <w:sz w:val="14"/>
                <w:szCs w:val="14"/>
              </w:rPr>
              <w:t>340</w:t>
            </w:r>
          </w:p>
        </w:tc>
      </w:tr>
      <w:tr w:rsidR="002825F3" w:rsidRPr="00EB26D4" w14:paraId="7B6ADCC0" w14:textId="77777777" w:rsidTr="002B32E0">
        <w:trPr>
          <w:trHeight w:val="56"/>
        </w:trPr>
        <w:tc>
          <w:tcPr>
            <w:tcW w:w="744" w:type="dxa"/>
          </w:tcPr>
          <w:p w14:paraId="73126E73" w14:textId="77777777" w:rsidR="002825F3" w:rsidRPr="00EB26D4" w:rsidRDefault="002825F3" w:rsidP="002825F3">
            <w:pPr>
              <w:pStyle w:val="TableParagraph"/>
              <w:spacing w:before="0"/>
              <w:rPr>
                <w:b/>
                <w:sz w:val="14"/>
                <w:szCs w:val="14"/>
              </w:rPr>
            </w:pPr>
            <w:r w:rsidRPr="00EB26D4">
              <w:rPr>
                <w:b/>
                <w:sz w:val="14"/>
                <w:szCs w:val="14"/>
              </w:rPr>
              <w:t>6</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252428FD" w14:textId="35FDB508" w:rsidR="002825F3" w:rsidRPr="00EB26D4" w:rsidRDefault="002825F3" w:rsidP="002825F3">
            <w:pPr>
              <w:pStyle w:val="TableParagraph"/>
              <w:spacing w:before="0"/>
              <w:jc w:val="left"/>
              <w:rPr>
                <w:sz w:val="14"/>
                <w:szCs w:val="14"/>
              </w:rPr>
            </w:pPr>
            <w:r>
              <w:rPr>
                <w:color w:val="000000"/>
                <w:sz w:val="14"/>
                <w:szCs w:val="14"/>
              </w:rPr>
              <w:t>ΜΟΝΩΤΙΚΟ ΤΑΡΑΤΣΩΝ ΥΒΡΙΔΙΚΟ ΠΟΛΥΟΥΡΕΘΑΝΗΣ</w:t>
            </w:r>
          </w:p>
        </w:tc>
        <w:tc>
          <w:tcPr>
            <w:tcW w:w="993" w:type="dxa"/>
            <w:tcBorders>
              <w:top w:val="nil"/>
              <w:left w:val="nil"/>
              <w:bottom w:val="single" w:sz="8" w:space="0" w:color="000000"/>
              <w:right w:val="single" w:sz="8" w:space="0" w:color="000000"/>
            </w:tcBorders>
            <w:shd w:val="clear" w:color="auto" w:fill="auto"/>
            <w:vAlign w:val="center"/>
          </w:tcPr>
          <w:p w14:paraId="77454B72" w14:textId="3F8D1057" w:rsidR="002825F3" w:rsidRPr="00EB26D4" w:rsidRDefault="002825F3" w:rsidP="002825F3">
            <w:pPr>
              <w:pStyle w:val="TableParagraph"/>
              <w:spacing w:before="0"/>
              <w:rPr>
                <w:sz w:val="14"/>
                <w:szCs w:val="14"/>
                <w:lang w:val="en-US"/>
              </w:rPr>
            </w:pPr>
            <w:r>
              <w:rPr>
                <w:color w:val="000000"/>
                <w:sz w:val="14"/>
                <w:szCs w:val="14"/>
              </w:rPr>
              <w:t>10lt</w:t>
            </w:r>
          </w:p>
        </w:tc>
        <w:tc>
          <w:tcPr>
            <w:tcW w:w="1246" w:type="dxa"/>
            <w:tcBorders>
              <w:top w:val="nil"/>
              <w:left w:val="nil"/>
              <w:bottom w:val="single" w:sz="8" w:space="0" w:color="000000"/>
              <w:right w:val="single" w:sz="8" w:space="0" w:color="000000"/>
            </w:tcBorders>
            <w:shd w:val="clear" w:color="auto" w:fill="auto"/>
            <w:vAlign w:val="center"/>
          </w:tcPr>
          <w:p w14:paraId="386C56F1" w14:textId="448CBC50" w:rsidR="002825F3" w:rsidRPr="00EB26D4" w:rsidRDefault="002825F3" w:rsidP="002825F3">
            <w:pPr>
              <w:pStyle w:val="TableParagraph"/>
              <w:spacing w:before="0"/>
              <w:rPr>
                <w:sz w:val="14"/>
                <w:szCs w:val="14"/>
              </w:rPr>
            </w:pPr>
            <w:r>
              <w:rPr>
                <w:color w:val="000000"/>
                <w:sz w:val="14"/>
                <w:szCs w:val="14"/>
              </w:rPr>
              <w:t>20</w:t>
            </w:r>
          </w:p>
        </w:tc>
        <w:tc>
          <w:tcPr>
            <w:tcW w:w="967" w:type="dxa"/>
            <w:tcBorders>
              <w:top w:val="nil"/>
              <w:left w:val="nil"/>
              <w:bottom w:val="single" w:sz="8" w:space="0" w:color="000000"/>
              <w:right w:val="single" w:sz="8" w:space="0" w:color="000000"/>
            </w:tcBorders>
            <w:shd w:val="clear" w:color="auto" w:fill="auto"/>
            <w:vAlign w:val="center"/>
          </w:tcPr>
          <w:p w14:paraId="2F501F36" w14:textId="1F255686" w:rsidR="002825F3" w:rsidRPr="00EB26D4" w:rsidRDefault="002825F3" w:rsidP="002825F3">
            <w:pPr>
              <w:pStyle w:val="TableParagraph"/>
              <w:spacing w:before="0"/>
              <w:rPr>
                <w:sz w:val="14"/>
                <w:szCs w:val="14"/>
              </w:rPr>
            </w:pPr>
            <w:r>
              <w:rPr>
                <w:color w:val="000000"/>
                <w:sz w:val="14"/>
                <w:szCs w:val="14"/>
                <w:lang w:val="en-GB"/>
              </w:rPr>
              <w:t>45,57</w:t>
            </w:r>
          </w:p>
        </w:tc>
        <w:tc>
          <w:tcPr>
            <w:tcW w:w="1246" w:type="dxa"/>
            <w:tcBorders>
              <w:top w:val="nil"/>
              <w:left w:val="nil"/>
              <w:bottom w:val="single" w:sz="8" w:space="0" w:color="000000"/>
              <w:right w:val="single" w:sz="8" w:space="0" w:color="000000"/>
            </w:tcBorders>
            <w:shd w:val="clear" w:color="auto" w:fill="auto"/>
            <w:vAlign w:val="center"/>
          </w:tcPr>
          <w:p w14:paraId="2FCA3548" w14:textId="06AD0DD7" w:rsidR="002825F3" w:rsidRPr="00EB26D4" w:rsidRDefault="002825F3" w:rsidP="002825F3">
            <w:pPr>
              <w:pStyle w:val="TableParagraph"/>
              <w:spacing w:before="0"/>
              <w:rPr>
                <w:sz w:val="14"/>
                <w:szCs w:val="14"/>
              </w:rPr>
            </w:pPr>
            <w:r>
              <w:rPr>
                <w:color w:val="000000"/>
                <w:sz w:val="14"/>
                <w:szCs w:val="14"/>
              </w:rPr>
              <w:t>911,4</w:t>
            </w:r>
          </w:p>
        </w:tc>
      </w:tr>
      <w:tr w:rsidR="002825F3" w:rsidRPr="00EB26D4" w14:paraId="0C2359C9" w14:textId="77777777" w:rsidTr="002B32E0">
        <w:trPr>
          <w:trHeight w:val="122"/>
        </w:trPr>
        <w:tc>
          <w:tcPr>
            <w:tcW w:w="744" w:type="dxa"/>
          </w:tcPr>
          <w:p w14:paraId="4DA3AA89" w14:textId="77777777" w:rsidR="002825F3" w:rsidRPr="00EB26D4" w:rsidRDefault="002825F3" w:rsidP="002825F3">
            <w:pPr>
              <w:pStyle w:val="TableParagraph"/>
              <w:spacing w:before="0"/>
              <w:rPr>
                <w:b/>
                <w:sz w:val="14"/>
                <w:szCs w:val="14"/>
              </w:rPr>
            </w:pPr>
            <w:r w:rsidRPr="00EB26D4">
              <w:rPr>
                <w:b/>
                <w:sz w:val="14"/>
                <w:szCs w:val="14"/>
              </w:rPr>
              <w:t>7</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1AD21C1E" w14:textId="57BAC637" w:rsidR="002825F3" w:rsidRPr="00EB26D4" w:rsidRDefault="002825F3" w:rsidP="002825F3">
            <w:pPr>
              <w:pStyle w:val="TableParagraph"/>
              <w:spacing w:before="0"/>
              <w:jc w:val="left"/>
              <w:rPr>
                <w:sz w:val="14"/>
                <w:szCs w:val="14"/>
              </w:rPr>
            </w:pPr>
            <w:r>
              <w:rPr>
                <w:color w:val="000000"/>
                <w:sz w:val="14"/>
                <w:szCs w:val="14"/>
              </w:rPr>
              <w:t>ΝΑΥΛΟΝ ΧΟΝΤΡΟ4Χ5</w:t>
            </w:r>
          </w:p>
        </w:tc>
        <w:tc>
          <w:tcPr>
            <w:tcW w:w="993" w:type="dxa"/>
            <w:tcBorders>
              <w:top w:val="nil"/>
              <w:left w:val="nil"/>
              <w:bottom w:val="single" w:sz="8" w:space="0" w:color="000000"/>
              <w:right w:val="single" w:sz="8" w:space="0" w:color="000000"/>
            </w:tcBorders>
            <w:shd w:val="clear" w:color="auto" w:fill="auto"/>
            <w:vAlign w:val="center"/>
          </w:tcPr>
          <w:p w14:paraId="098D7648" w14:textId="14CDC70C"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12FF514C" w14:textId="5356A7ED" w:rsidR="002825F3" w:rsidRPr="00EB26D4" w:rsidRDefault="002825F3" w:rsidP="002825F3">
            <w:pPr>
              <w:pStyle w:val="TableParagraph"/>
              <w:spacing w:before="0"/>
              <w:rPr>
                <w:sz w:val="14"/>
                <w:szCs w:val="14"/>
              </w:rPr>
            </w:pPr>
            <w:r>
              <w:rPr>
                <w:color w:val="000000"/>
                <w:sz w:val="14"/>
                <w:szCs w:val="14"/>
              </w:rPr>
              <w:t>60</w:t>
            </w:r>
          </w:p>
        </w:tc>
        <w:tc>
          <w:tcPr>
            <w:tcW w:w="967" w:type="dxa"/>
            <w:tcBorders>
              <w:top w:val="nil"/>
              <w:left w:val="nil"/>
              <w:bottom w:val="single" w:sz="8" w:space="0" w:color="000000"/>
              <w:right w:val="single" w:sz="8" w:space="0" w:color="000000"/>
            </w:tcBorders>
            <w:shd w:val="clear" w:color="auto" w:fill="auto"/>
            <w:vAlign w:val="center"/>
          </w:tcPr>
          <w:p w14:paraId="67DE795E" w14:textId="2DBED003" w:rsidR="002825F3" w:rsidRPr="00EB26D4" w:rsidRDefault="002825F3" w:rsidP="002825F3">
            <w:pPr>
              <w:pStyle w:val="TableParagraph"/>
              <w:spacing w:before="0"/>
              <w:rPr>
                <w:sz w:val="14"/>
                <w:szCs w:val="14"/>
              </w:rPr>
            </w:pPr>
            <w:r>
              <w:rPr>
                <w:color w:val="000000"/>
                <w:sz w:val="14"/>
                <w:szCs w:val="14"/>
              </w:rPr>
              <w:t>2</w:t>
            </w:r>
          </w:p>
        </w:tc>
        <w:tc>
          <w:tcPr>
            <w:tcW w:w="1246" w:type="dxa"/>
            <w:tcBorders>
              <w:top w:val="nil"/>
              <w:left w:val="nil"/>
              <w:bottom w:val="single" w:sz="8" w:space="0" w:color="000000"/>
              <w:right w:val="single" w:sz="8" w:space="0" w:color="000000"/>
            </w:tcBorders>
            <w:shd w:val="clear" w:color="auto" w:fill="auto"/>
            <w:vAlign w:val="center"/>
          </w:tcPr>
          <w:p w14:paraId="5CE30428" w14:textId="60F97BCA" w:rsidR="002825F3" w:rsidRPr="00EB26D4" w:rsidRDefault="002825F3" w:rsidP="002825F3">
            <w:pPr>
              <w:pStyle w:val="TableParagraph"/>
              <w:spacing w:before="0"/>
              <w:rPr>
                <w:sz w:val="14"/>
                <w:szCs w:val="14"/>
              </w:rPr>
            </w:pPr>
            <w:r>
              <w:rPr>
                <w:color w:val="000000"/>
                <w:sz w:val="14"/>
                <w:szCs w:val="14"/>
              </w:rPr>
              <w:t>120</w:t>
            </w:r>
          </w:p>
        </w:tc>
      </w:tr>
      <w:tr w:rsidR="002825F3" w:rsidRPr="00EB26D4" w14:paraId="1FDCC271" w14:textId="77777777" w:rsidTr="002B32E0">
        <w:trPr>
          <w:trHeight w:val="56"/>
        </w:trPr>
        <w:tc>
          <w:tcPr>
            <w:tcW w:w="744" w:type="dxa"/>
          </w:tcPr>
          <w:p w14:paraId="43383309" w14:textId="77777777" w:rsidR="002825F3" w:rsidRPr="00EB26D4" w:rsidRDefault="002825F3" w:rsidP="002825F3">
            <w:pPr>
              <w:pStyle w:val="TableParagraph"/>
              <w:spacing w:before="0"/>
              <w:rPr>
                <w:b/>
                <w:sz w:val="14"/>
                <w:szCs w:val="14"/>
              </w:rPr>
            </w:pPr>
            <w:r w:rsidRPr="00EB26D4">
              <w:rPr>
                <w:b/>
                <w:sz w:val="14"/>
                <w:szCs w:val="14"/>
              </w:rPr>
              <w:t>8</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5E0AB0E4" w14:textId="7ADBDD6D" w:rsidR="002825F3" w:rsidRPr="00EB26D4" w:rsidRDefault="002825F3" w:rsidP="002825F3">
            <w:pPr>
              <w:pStyle w:val="TableParagraph"/>
              <w:spacing w:before="0"/>
              <w:jc w:val="left"/>
              <w:rPr>
                <w:sz w:val="14"/>
                <w:szCs w:val="14"/>
              </w:rPr>
            </w:pPr>
            <w:r>
              <w:rPr>
                <w:color w:val="000000"/>
                <w:sz w:val="14"/>
                <w:szCs w:val="14"/>
              </w:rPr>
              <w:t>ΝΑΥΛΟΝ ΨΙΛΟ 4Χ5</w:t>
            </w:r>
          </w:p>
        </w:tc>
        <w:tc>
          <w:tcPr>
            <w:tcW w:w="993" w:type="dxa"/>
            <w:tcBorders>
              <w:top w:val="nil"/>
              <w:left w:val="nil"/>
              <w:bottom w:val="single" w:sz="8" w:space="0" w:color="000000"/>
              <w:right w:val="single" w:sz="8" w:space="0" w:color="000000"/>
            </w:tcBorders>
            <w:shd w:val="clear" w:color="auto" w:fill="auto"/>
            <w:vAlign w:val="center"/>
          </w:tcPr>
          <w:p w14:paraId="5B3105C0" w14:textId="78D98BA2"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02B67850" w14:textId="333D7CA9" w:rsidR="002825F3" w:rsidRPr="00EB26D4" w:rsidRDefault="002825F3" w:rsidP="002825F3">
            <w:pPr>
              <w:pStyle w:val="TableParagraph"/>
              <w:spacing w:before="0"/>
              <w:rPr>
                <w:sz w:val="14"/>
                <w:szCs w:val="14"/>
              </w:rPr>
            </w:pPr>
            <w:r>
              <w:rPr>
                <w:color w:val="000000"/>
                <w:sz w:val="14"/>
                <w:szCs w:val="14"/>
              </w:rPr>
              <w:t>50</w:t>
            </w:r>
          </w:p>
        </w:tc>
        <w:tc>
          <w:tcPr>
            <w:tcW w:w="967" w:type="dxa"/>
            <w:tcBorders>
              <w:top w:val="nil"/>
              <w:left w:val="nil"/>
              <w:bottom w:val="single" w:sz="8" w:space="0" w:color="000000"/>
              <w:right w:val="single" w:sz="8" w:space="0" w:color="000000"/>
            </w:tcBorders>
            <w:shd w:val="clear" w:color="auto" w:fill="auto"/>
            <w:vAlign w:val="center"/>
          </w:tcPr>
          <w:p w14:paraId="2D323535" w14:textId="4363C7C6" w:rsidR="002825F3" w:rsidRPr="00EB26D4" w:rsidRDefault="002825F3" w:rsidP="002825F3">
            <w:pPr>
              <w:pStyle w:val="TableParagraph"/>
              <w:spacing w:before="0"/>
              <w:rPr>
                <w:sz w:val="14"/>
                <w:szCs w:val="14"/>
              </w:rPr>
            </w:pPr>
            <w:r>
              <w:rPr>
                <w:color w:val="000000"/>
                <w:sz w:val="14"/>
                <w:szCs w:val="14"/>
              </w:rPr>
              <w:t>0,35</w:t>
            </w:r>
          </w:p>
        </w:tc>
        <w:tc>
          <w:tcPr>
            <w:tcW w:w="1246" w:type="dxa"/>
            <w:tcBorders>
              <w:top w:val="nil"/>
              <w:left w:val="nil"/>
              <w:bottom w:val="single" w:sz="8" w:space="0" w:color="000000"/>
              <w:right w:val="single" w:sz="8" w:space="0" w:color="000000"/>
            </w:tcBorders>
            <w:shd w:val="clear" w:color="auto" w:fill="auto"/>
            <w:vAlign w:val="center"/>
          </w:tcPr>
          <w:p w14:paraId="7A30092B" w14:textId="576BB26A" w:rsidR="002825F3" w:rsidRPr="00EB26D4" w:rsidRDefault="002825F3" w:rsidP="002825F3">
            <w:pPr>
              <w:pStyle w:val="TableParagraph"/>
              <w:spacing w:before="0"/>
              <w:rPr>
                <w:sz w:val="14"/>
                <w:szCs w:val="14"/>
              </w:rPr>
            </w:pPr>
            <w:r>
              <w:rPr>
                <w:color w:val="000000"/>
                <w:sz w:val="14"/>
                <w:szCs w:val="14"/>
              </w:rPr>
              <w:t>17,5</w:t>
            </w:r>
          </w:p>
        </w:tc>
      </w:tr>
      <w:tr w:rsidR="002825F3" w:rsidRPr="00EB26D4" w14:paraId="3DDF2BD8" w14:textId="77777777" w:rsidTr="002B32E0">
        <w:trPr>
          <w:trHeight w:val="144"/>
        </w:trPr>
        <w:tc>
          <w:tcPr>
            <w:tcW w:w="744" w:type="dxa"/>
          </w:tcPr>
          <w:p w14:paraId="731C1A6D" w14:textId="77777777" w:rsidR="002825F3" w:rsidRPr="00EB26D4" w:rsidRDefault="002825F3" w:rsidP="002825F3">
            <w:pPr>
              <w:pStyle w:val="TableParagraph"/>
              <w:spacing w:before="0"/>
              <w:rPr>
                <w:b/>
                <w:sz w:val="14"/>
                <w:szCs w:val="14"/>
              </w:rPr>
            </w:pPr>
            <w:r w:rsidRPr="00EB26D4">
              <w:rPr>
                <w:b/>
                <w:sz w:val="14"/>
                <w:szCs w:val="14"/>
              </w:rPr>
              <w:t>9</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182EBC57" w14:textId="3067A818" w:rsidR="002825F3" w:rsidRPr="00EB26D4" w:rsidRDefault="002825F3" w:rsidP="002825F3">
            <w:pPr>
              <w:pStyle w:val="TableParagraph"/>
              <w:spacing w:before="0"/>
              <w:jc w:val="left"/>
              <w:rPr>
                <w:sz w:val="14"/>
                <w:szCs w:val="14"/>
              </w:rPr>
            </w:pPr>
            <w:r>
              <w:rPr>
                <w:color w:val="000000"/>
                <w:sz w:val="14"/>
                <w:szCs w:val="14"/>
              </w:rPr>
              <w:t>ΠΑΡΕΤΙΝΑ ΣΥΣΚ.20KG</w:t>
            </w:r>
          </w:p>
        </w:tc>
        <w:tc>
          <w:tcPr>
            <w:tcW w:w="993" w:type="dxa"/>
            <w:tcBorders>
              <w:top w:val="nil"/>
              <w:left w:val="nil"/>
              <w:bottom w:val="single" w:sz="8" w:space="0" w:color="000000"/>
              <w:right w:val="single" w:sz="8" w:space="0" w:color="000000"/>
            </w:tcBorders>
            <w:shd w:val="clear" w:color="auto" w:fill="auto"/>
            <w:vAlign w:val="center"/>
          </w:tcPr>
          <w:p w14:paraId="53FC0915" w14:textId="409AFB52"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06F53C4E" w14:textId="18B8D930" w:rsidR="002825F3" w:rsidRPr="00EB26D4" w:rsidRDefault="002825F3" w:rsidP="002825F3">
            <w:pPr>
              <w:pStyle w:val="TableParagraph"/>
              <w:spacing w:before="0"/>
              <w:rPr>
                <w:sz w:val="14"/>
                <w:szCs w:val="14"/>
              </w:rPr>
            </w:pPr>
            <w:r>
              <w:rPr>
                <w:color w:val="000000"/>
                <w:sz w:val="14"/>
                <w:szCs w:val="14"/>
              </w:rPr>
              <w:t>10</w:t>
            </w:r>
          </w:p>
        </w:tc>
        <w:tc>
          <w:tcPr>
            <w:tcW w:w="967" w:type="dxa"/>
            <w:tcBorders>
              <w:top w:val="nil"/>
              <w:left w:val="nil"/>
              <w:bottom w:val="single" w:sz="8" w:space="0" w:color="000000"/>
              <w:right w:val="single" w:sz="8" w:space="0" w:color="000000"/>
            </w:tcBorders>
            <w:shd w:val="clear" w:color="auto" w:fill="auto"/>
            <w:vAlign w:val="center"/>
          </w:tcPr>
          <w:p w14:paraId="09172F5E" w14:textId="3092D569" w:rsidR="002825F3" w:rsidRPr="00EB26D4" w:rsidRDefault="002825F3" w:rsidP="002825F3">
            <w:pPr>
              <w:pStyle w:val="TableParagraph"/>
              <w:spacing w:before="0"/>
              <w:rPr>
                <w:sz w:val="14"/>
                <w:szCs w:val="14"/>
                <w:lang w:val="en-GB"/>
              </w:rPr>
            </w:pPr>
            <w:r>
              <w:rPr>
                <w:color w:val="000000"/>
                <w:sz w:val="14"/>
                <w:szCs w:val="14"/>
                <w:lang w:val="en-GB"/>
              </w:rPr>
              <w:t>7,5</w:t>
            </w:r>
          </w:p>
        </w:tc>
        <w:tc>
          <w:tcPr>
            <w:tcW w:w="1246" w:type="dxa"/>
            <w:tcBorders>
              <w:top w:val="nil"/>
              <w:left w:val="nil"/>
              <w:bottom w:val="single" w:sz="8" w:space="0" w:color="000000"/>
              <w:right w:val="single" w:sz="8" w:space="0" w:color="000000"/>
            </w:tcBorders>
            <w:shd w:val="clear" w:color="auto" w:fill="auto"/>
            <w:vAlign w:val="center"/>
          </w:tcPr>
          <w:p w14:paraId="5980D102" w14:textId="257CB2E8" w:rsidR="002825F3" w:rsidRPr="00EB26D4" w:rsidRDefault="002825F3" w:rsidP="002825F3">
            <w:pPr>
              <w:pStyle w:val="TableParagraph"/>
              <w:spacing w:before="0"/>
              <w:rPr>
                <w:sz w:val="14"/>
                <w:szCs w:val="14"/>
              </w:rPr>
            </w:pPr>
            <w:r>
              <w:rPr>
                <w:color w:val="000000"/>
                <w:sz w:val="14"/>
                <w:szCs w:val="14"/>
              </w:rPr>
              <w:t>75</w:t>
            </w:r>
          </w:p>
        </w:tc>
      </w:tr>
      <w:tr w:rsidR="002825F3" w:rsidRPr="00EB26D4" w14:paraId="33E3CC47" w14:textId="77777777" w:rsidTr="002B32E0">
        <w:trPr>
          <w:trHeight w:val="56"/>
        </w:trPr>
        <w:tc>
          <w:tcPr>
            <w:tcW w:w="744" w:type="dxa"/>
          </w:tcPr>
          <w:p w14:paraId="35A1C972" w14:textId="77777777" w:rsidR="002825F3" w:rsidRPr="00EB26D4" w:rsidRDefault="002825F3" w:rsidP="002825F3">
            <w:pPr>
              <w:pStyle w:val="TableParagraph"/>
              <w:spacing w:before="0"/>
              <w:rPr>
                <w:b/>
                <w:sz w:val="14"/>
                <w:szCs w:val="14"/>
              </w:rPr>
            </w:pPr>
            <w:r w:rsidRPr="00EB26D4">
              <w:rPr>
                <w:b/>
                <w:sz w:val="14"/>
                <w:szCs w:val="14"/>
              </w:rPr>
              <w:t>10</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1AB9FB4D" w14:textId="55272CD8" w:rsidR="002825F3" w:rsidRPr="00EB26D4" w:rsidRDefault="002825F3" w:rsidP="002825F3">
            <w:pPr>
              <w:pStyle w:val="TableParagraph"/>
              <w:spacing w:before="0"/>
              <w:jc w:val="left"/>
              <w:rPr>
                <w:sz w:val="14"/>
                <w:szCs w:val="14"/>
              </w:rPr>
            </w:pPr>
            <w:r>
              <w:rPr>
                <w:color w:val="000000"/>
                <w:sz w:val="14"/>
                <w:szCs w:val="14"/>
              </w:rPr>
              <w:t>ΠΑΤΟΧΑΡΤΟ Νο40</w:t>
            </w:r>
          </w:p>
        </w:tc>
        <w:tc>
          <w:tcPr>
            <w:tcW w:w="993" w:type="dxa"/>
            <w:tcBorders>
              <w:top w:val="nil"/>
              <w:left w:val="nil"/>
              <w:bottom w:val="single" w:sz="8" w:space="0" w:color="000000"/>
              <w:right w:val="single" w:sz="8" w:space="0" w:color="000000"/>
            </w:tcBorders>
            <w:shd w:val="clear" w:color="auto" w:fill="auto"/>
            <w:vAlign w:val="center"/>
          </w:tcPr>
          <w:p w14:paraId="6BEA6720" w14:textId="4CC8A439" w:rsidR="002825F3" w:rsidRPr="00EB26D4" w:rsidRDefault="002825F3" w:rsidP="002825F3">
            <w:pPr>
              <w:pStyle w:val="TableParagraph"/>
              <w:spacing w:before="0"/>
              <w:rPr>
                <w:sz w:val="14"/>
                <w:szCs w:val="14"/>
              </w:rPr>
            </w:pPr>
            <w:r>
              <w:rPr>
                <w:color w:val="000000"/>
                <w:sz w:val="14"/>
                <w:szCs w:val="14"/>
              </w:rPr>
              <w:t>ΜΕΤ</w:t>
            </w:r>
          </w:p>
        </w:tc>
        <w:tc>
          <w:tcPr>
            <w:tcW w:w="1246" w:type="dxa"/>
            <w:tcBorders>
              <w:top w:val="nil"/>
              <w:left w:val="nil"/>
              <w:bottom w:val="single" w:sz="8" w:space="0" w:color="000000"/>
              <w:right w:val="single" w:sz="8" w:space="0" w:color="000000"/>
            </w:tcBorders>
            <w:shd w:val="clear" w:color="auto" w:fill="auto"/>
            <w:vAlign w:val="center"/>
          </w:tcPr>
          <w:p w14:paraId="1A8332A2" w14:textId="66A0B5EA" w:rsidR="002825F3" w:rsidRPr="00EB26D4" w:rsidRDefault="002825F3" w:rsidP="002825F3">
            <w:pPr>
              <w:pStyle w:val="TableParagraph"/>
              <w:spacing w:before="0"/>
              <w:rPr>
                <w:sz w:val="14"/>
                <w:szCs w:val="14"/>
              </w:rPr>
            </w:pPr>
            <w:r>
              <w:rPr>
                <w:color w:val="000000"/>
                <w:sz w:val="14"/>
                <w:szCs w:val="14"/>
              </w:rPr>
              <w:t>30</w:t>
            </w:r>
          </w:p>
        </w:tc>
        <w:tc>
          <w:tcPr>
            <w:tcW w:w="967" w:type="dxa"/>
            <w:tcBorders>
              <w:top w:val="nil"/>
              <w:left w:val="nil"/>
              <w:bottom w:val="single" w:sz="8" w:space="0" w:color="000000"/>
              <w:right w:val="single" w:sz="8" w:space="0" w:color="000000"/>
            </w:tcBorders>
            <w:shd w:val="clear" w:color="auto" w:fill="auto"/>
            <w:vAlign w:val="center"/>
          </w:tcPr>
          <w:p w14:paraId="363A3C01" w14:textId="6202DD3F" w:rsidR="002825F3" w:rsidRPr="00EB26D4" w:rsidRDefault="002825F3" w:rsidP="002825F3">
            <w:pPr>
              <w:pStyle w:val="TableParagraph"/>
              <w:spacing w:before="0"/>
              <w:rPr>
                <w:sz w:val="14"/>
                <w:szCs w:val="14"/>
              </w:rPr>
            </w:pPr>
            <w:r>
              <w:rPr>
                <w:color w:val="000000"/>
                <w:sz w:val="14"/>
                <w:szCs w:val="14"/>
              </w:rPr>
              <w:t>0,48</w:t>
            </w:r>
          </w:p>
        </w:tc>
        <w:tc>
          <w:tcPr>
            <w:tcW w:w="1246" w:type="dxa"/>
            <w:tcBorders>
              <w:top w:val="nil"/>
              <w:left w:val="nil"/>
              <w:bottom w:val="single" w:sz="8" w:space="0" w:color="000000"/>
              <w:right w:val="single" w:sz="8" w:space="0" w:color="000000"/>
            </w:tcBorders>
            <w:shd w:val="clear" w:color="auto" w:fill="auto"/>
            <w:vAlign w:val="center"/>
          </w:tcPr>
          <w:p w14:paraId="731CD351" w14:textId="3724670B" w:rsidR="002825F3" w:rsidRPr="00EB26D4" w:rsidRDefault="002825F3" w:rsidP="002825F3">
            <w:pPr>
              <w:pStyle w:val="TableParagraph"/>
              <w:spacing w:before="0"/>
              <w:rPr>
                <w:sz w:val="14"/>
                <w:szCs w:val="14"/>
              </w:rPr>
            </w:pPr>
            <w:r>
              <w:rPr>
                <w:color w:val="000000"/>
                <w:sz w:val="14"/>
                <w:szCs w:val="14"/>
              </w:rPr>
              <w:t>14,4</w:t>
            </w:r>
          </w:p>
        </w:tc>
      </w:tr>
      <w:tr w:rsidR="002825F3" w:rsidRPr="00EB26D4" w14:paraId="6F17F7F2" w14:textId="77777777" w:rsidTr="002B32E0">
        <w:trPr>
          <w:trHeight w:val="110"/>
        </w:trPr>
        <w:tc>
          <w:tcPr>
            <w:tcW w:w="744" w:type="dxa"/>
          </w:tcPr>
          <w:p w14:paraId="45209164" w14:textId="77777777" w:rsidR="002825F3" w:rsidRPr="00EB26D4" w:rsidRDefault="002825F3" w:rsidP="002825F3">
            <w:pPr>
              <w:pStyle w:val="TableParagraph"/>
              <w:spacing w:before="0"/>
              <w:rPr>
                <w:b/>
                <w:sz w:val="14"/>
                <w:szCs w:val="14"/>
              </w:rPr>
            </w:pPr>
            <w:r w:rsidRPr="00EB26D4">
              <w:rPr>
                <w:b/>
                <w:sz w:val="14"/>
                <w:szCs w:val="14"/>
              </w:rPr>
              <w:t>11</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0D767BC1" w14:textId="19331934" w:rsidR="002825F3" w:rsidRPr="00EB26D4" w:rsidRDefault="002825F3" w:rsidP="002825F3">
            <w:pPr>
              <w:pStyle w:val="TableParagraph"/>
              <w:spacing w:before="0"/>
              <w:jc w:val="left"/>
              <w:rPr>
                <w:sz w:val="14"/>
                <w:szCs w:val="14"/>
              </w:rPr>
            </w:pPr>
            <w:r>
              <w:rPr>
                <w:color w:val="000000"/>
                <w:sz w:val="14"/>
                <w:szCs w:val="14"/>
              </w:rPr>
              <w:t>ΠΑΤΟΧΑΡΤΟ Νο60</w:t>
            </w:r>
          </w:p>
        </w:tc>
        <w:tc>
          <w:tcPr>
            <w:tcW w:w="993" w:type="dxa"/>
            <w:tcBorders>
              <w:top w:val="nil"/>
              <w:left w:val="nil"/>
              <w:bottom w:val="single" w:sz="8" w:space="0" w:color="000000"/>
              <w:right w:val="single" w:sz="8" w:space="0" w:color="000000"/>
            </w:tcBorders>
            <w:shd w:val="clear" w:color="auto" w:fill="auto"/>
            <w:vAlign w:val="center"/>
          </w:tcPr>
          <w:p w14:paraId="15764719" w14:textId="284412C2" w:rsidR="002825F3" w:rsidRPr="00EB26D4" w:rsidRDefault="002825F3" w:rsidP="002825F3">
            <w:pPr>
              <w:pStyle w:val="TableParagraph"/>
              <w:spacing w:before="0"/>
              <w:rPr>
                <w:sz w:val="14"/>
                <w:szCs w:val="14"/>
              </w:rPr>
            </w:pPr>
            <w:r>
              <w:rPr>
                <w:color w:val="000000"/>
                <w:sz w:val="14"/>
                <w:szCs w:val="14"/>
              </w:rPr>
              <w:t>ΜΕΤ</w:t>
            </w:r>
          </w:p>
        </w:tc>
        <w:tc>
          <w:tcPr>
            <w:tcW w:w="1246" w:type="dxa"/>
            <w:tcBorders>
              <w:top w:val="nil"/>
              <w:left w:val="nil"/>
              <w:bottom w:val="single" w:sz="8" w:space="0" w:color="000000"/>
              <w:right w:val="single" w:sz="8" w:space="0" w:color="000000"/>
            </w:tcBorders>
            <w:shd w:val="clear" w:color="auto" w:fill="auto"/>
            <w:vAlign w:val="center"/>
          </w:tcPr>
          <w:p w14:paraId="75925575" w14:textId="7D3D886F" w:rsidR="002825F3" w:rsidRPr="00EB26D4" w:rsidRDefault="002825F3" w:rsidP="002825F3">
            <w:pPr>
              <w:pStyle w:val="TableParagraph"/>
              <w:spacing w:before="0"/>
              <w:rPr>
                <w:sz w:val="14"/>
                <w:szCs w:val="14"/>
              </w:rPr>
            </w:pPr>
            <w:r>
              <w:rPr>
                <w:color w:val="000000"/>
                <w:sz w:val="14"/>
                <w:szCs w:val="14"/>
              </w:rPr>
              <w:t>30</w:t>
            </w:r>
          </w:p>
        </w:tc>
        <w:tc>
          <w:tcPr>
            <w:tcW w:w="967" w:type="dxa"/>
            <w:tcBorders>
              <w:top w:val="nil"/>
              <w:left w:val="nil"/>
              <w:bottom w:val="single" w:sz="8" w:space="0" w:color="000000"/>
              <w:right w:val="single" w:sz="8" w:space="0" w:color="000000"/>
            </w:tcBorders>
            <w:shd w:val="clear" w:color="auto" w:fill="auto"/>
            <w:vAlign w:val="center"/>
          </w:tcPr>
          <w:p w14:paraId="09E55F5F" w14:textId="140221BB" w:rsidR="002825F3" w:rsidRPr="00EB26D4" w:rsidRDefault="002825F3" w:rsidP="002825F3">
            <w:pPr>
              <w:pStyle w:val="TableParagraph"/>
              <w:spacing w:before="0"/>
              <w:rPr>
                <w:sz w:val="14"/>
                <w:szCs w:val="14"/>
              </w:rPr>
            </w:pPr>
            <w:r>
              <w:rPr>
                <w:color w:val="000000"/>
                <w:sz w:val="14"/>
                <w:szCs w:val="14"/>
              </w:rPr>
              <w:t>0,37</w:t>
            </w:r>
          </w:p>
        </w:tc>
        <w:tc>
          <w:tcPr>
            <w:tcW w:w="1246" w:type="dxa"/>
            <w:tcBorders>
              <w:top w:val="nil"/>
              <w:left w:val="nil"/>
              <w:bottom w:val="single" w:sz="8" w:space="0" w:color="000000"/>
              <w:right w:val="single" w:sz="8" w:space="0" w:color="000000"/>
            </w:tcBorders>
            <w:shd w:val="clear" w:color="auto" w:fill="auto"/>
            <w:vAlign w:val="center"/>
          </w:tcPr>
          <w:p w14:paraId="3F886859" w14:textId="6A21DA6E" w:rsidR="002825F3" w:rsidRPr="00EB26D4" w:rsidRDefault="002825F3" w:rsidP="002825F3">
            <w:pPr>
              <w:pStyle w:val="TableParagraph"/>
              <w:spacing w:before="0"/>
              <w:rPr>
                <w:sz w:val="14"/>
                <w:szCs w:val="14"/>
              </w:rPr>
            </w:pPr>
            <w:r>
              <w:rPr>
                <w:color w:val="000000"/>
                <w:sz w:val="14"/>
                <w:szCs w:val="14"/>
              </w:rPr>
              <w:t>11,1</w:t>
            </w:r>
          </w:p>
        </w:tc>
      </w:tr>
      <w:tr w:rsidR="002825F3" w:rsidRPr="00EB26D4" w14:paraId="6C4CF98E" w14:textId="77777777" w:rsidTr="002B32E0">
        <w:trPr>
          <w:trHeight w:val="72"/>
        </w:trPr>
        <w:tc>
          <w:tcPr>
            <w:tcW w:w="744" w:type="dxa"/>
          </w:tcPr>
          <w:p w14:paraId="058FE20C" w14:textId="77777777" w:rsidR="002825F3" w:rsidRPr="00EB26D4" w:rsidRDefault="002825F3" w:rsidP="002825F3">
            <w:pPr>
              <w:pStyle w:val="TableParagraph"/>
              <w:spacing w:before="0"/>
              <w:rPr>
                <w:b/>
                <w:sz w:val="14"/>
                <w:szCs w:val="14"/>
              </w:rPr>
            </w:pPr>
            <w:r w:rsidRPr="00EB26D4">
              <w:rPr>
                <w:b/>
                <w:sz w:val="14"/>
                <w:szCs w:val="14"/>
              </w:rPr>
              <w:t>12</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7BDFA5D2" w14:textId="48B26CBD" w:rsidR="002825F3" w:rsidRPr="00EB26D4" w:rsidRDefault="002825F3" w:rsidP="002825F3">
            <w:pPr>
              <w:pStyle w:val="TableParagraph"/>
              <w:spacing w:before="0"/>
              <w:jc w:val="left"/>
              <w:rPr>
                <w:sz w:val="14"/>
                <w:szCs w:val="14"/>
              </w:rPr>
            </w:pPr>
            <w:r>
              <w:rPr>
                <w:color w:val="000000"/>
                <w:sz w:val="14"/>
                <w:szCs w:val="14"/>
              </w:rPr>
              <w:t>ΠΙΝΕΛΑΑ-202΄΄-21/2΄΄</w:t>
            </w:r>
          </w:p>
        </w:tc>
        <w:tc>
          <w:tcPr>
            <w:tcW w:w="993" w:type="dxa"/>
            <w:tcBorders>
              <w:top w:val="nil"/>
              <w:left w:val="nil"/>
              <w:bottom w:val="single" w:sz="8" w:space="0" w:color="000000"/>
              <w:right w:val="single" w:sz="8" w:space="0" w:color="000000"/>
            </w:tcBorders>
            <w:shd w:val="clear" w:color="auto" w:fill="auto"/>
            <w:vAlign w:val="center"/>
          </w:tcPr>
          <w:p w14:paraId="4DE963B9" w14:textId="777867C8"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0DA3828E" w14:textId="634244A5" w:rsidR="002825F3" w:rsidRPr="00EB26D4" w:rsidRDefault="002825F3" w:rsidP="002825F3">
            <w:pPr>
              <w:pStyle w:val="TableParagraph"/>
              <w:spacing w:before="0"/>
              <w:rPr>
                <w:sz w:val="14"/>
                <w:szCs w:val="14"/>
              </w:rPr>
            </w:pPr>
            <w:r>
              <w:rPr>
                <w:color w:val="000000"/>
                <w:sz w:val="14"/>
                <w:szCs w:val="14"/>
              </w:rPr>
              <w:t>40</w:t>
            </w:r>
          </w:p>
        </w:tc>
        <w:tc>
          <w:tcPr>
            <w:tcW w:w="967" w:type="dxa"/>
            <w:tcBorders>
              <w:top w:val="nil"/>
              <w:left w:val="nil"/>
              <w:bottom w:val="single" w:sz="8" w:space="0" w:color="000000"/>
              <w:right w:val="single" w:sz="8" w:space="0" w:color="000000"/>
            </w:tcBorders>
            <w:shd w:val="clear" w:color="auto" w:fill="auto"/>
            <w:vAlign w:val="center"/>
          </w:tcPr>
          <w:p w14:paraId="54D44CF6" w14:textId="23B06BE4" w:rsidR="002825F3" w:rsidRPr="00EB26D4" w:rsidRDefault="002825F3" w:rsidP="002825F3">
            <w:pPr>
              <w:pStyle w:val="TableParagraph"/>
              <w:spacing w:before="0"/>
              <w:rPr>
                <w:sz w:val="14"/>
                <w:szCs w:val="14"/>
              </w:rPr>
            </w:pPr>
            <w:r>
              <w:rPr>
                <w:color w:val="000000"/>
                <w:sz w:val="14"/>
                <w:szCs w:val="14"/>
              </w:rPr>
              <w:t>2,5</w:t>
            </w:r>
          </w:p>
        </w:tc>
        <w:tc>
          <w:tcPr>
            <w:tcW w:w="1246" w:type="dxa"/>
            <w:tcBorders>
              <w:top w:val="nil"/>
              <w:left w:val="nil"/>
              <w:bottom w:val="single" w:sz="8" w:space="0" w:color="000000"/>
              <w:right w:val="single" w:sz="8" w:space="0" w:color="000000"/>
            </w:tcBorders>
            <w:shd w:val="clear" w:color="auto" w:fill="auto"/>
            <w:vAlign w:val="center"/>
          </w:tcPr>
          <w:p w14:paraId="6F996F3A" w14:textId="0A6DCFB3" w:rsidR="002825F3" w:rsidRPr="00EB26D4" w:rsidRDefault="002825F3" w:rsidP="002825F3">
            <w:pPr>
              <w:pStyle w:val="TableParagraph"/>
              <w:spacing w:before="0"/>
              <w:rPr>
                <w:sz w:val="14"/>
                <w:szCs w:val="14"/>
              </w:rPr>
            </w:pPr>
            <w:r>
              <w:rPr>
                <w:color w:val="000000"/>
                <w:sz w:val="14"/>
                <w:szCs w:val="14"/>
              </w:rPr>
              <w:t>100</w:t>
            </w:r>
          </w:p>
        </w:tc>
      </w:tr>
      <w:tr w:rsidR="002825F3" w:rsidRPr="00EB26D4" w14:paraId="3437CC20" w14:textId="77777777" w:rsidTr="002B32E0">
        <w:trPr>
          <w:trHeight w:val="56"/>
        </w:trPr>
        <w:tc>
          <w:tcPr>
            <w:tcW w:w="744" w:type="dxa"/>
          </w:tcPr>
          <w:p w14:paraId="600EB598" w14:textId="77777777" w:rsidR="002825F3" w:rsidRPr="00EB26D4" w:rsidRDefault="002825F3" w:rsidP="002825F3">
            <w:pPr>
              <w:pStyle w:val="TableParagraph"/>
              <w:spacing w:before="0"/>
              <w:rPr>
                <w:b/>
                <w:sz w:val="14"/>
                <w:szCs w:val="14"/>
              </w:rPr>
            </w:pPr>
            <w:r w:rsidRPr="00EB26D4">
              <w:rPr>
                <w:b/>
                <w:sz w:val="14"/>
                <w:szCs w:val="14"/>
              </w:rPr>
              <w:t>13</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2F596F8C" w14:textId="084DC858" w:rsidR="002825F3" w:rsidRPr="00EB26D4" w:rsidRDefault="002825F3" w:rsidP="002825F3">
            <w:pPr>
              <w:pStyle w:val="TableParagraph"/>
              <w:spacing w:before="0"/>
              <w:jc w:val="left"/>
              <w:rPr>
                <w:sz w:val="14"/>
                <w:szCs w:val="14"/>
              </w:rPr>
            </w:pPr>
            <w:r>
              <w:rPr>
                <w:color w:val="000000"/>
                <w:sz w:val="14"/>
                <w:szCs w:val="14"/>
              </w:rPr>
              <w:t>ΡΟΛΛΟ 10CM ΚΑΛΟΡΙΦΕΡ</w:t>
            </w:r>
          </w:p>
        </w:tc>
        <w:tc>
          <w:tcPr>
            <w:tcW w:w="993" w:type="dxa"/>
            <w:tcBorders>
              <w:top w:val="nil"/>
              <w:left w:val="nil"/>
              <w:bottom w:val="single" w:sz="8" w:space="0" w:color="000000"/>
              <w:right w:val="single" w:sz="8" w:space="0" w:color="000000"/>
            </w:tcBorders>
            <w:shd w:val="clear" w:color="auto" w:fill="auto"/>
            <w:vAlign w:val="center"/>
          </w:tcPr>
          <w:p w14:paraId="151913D8" w14:textId="72C69F0B"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7E1B11F8" w14:textId="7CC58DB0" w:rsidR="002825F3" w:rsidRPr="00EB26D4" w:rsidRDefault="002825F3" w:rsidP="002825F3">
            <w:pPr>
              <w:pStyle w:val="TableParagraph"/>
              <w:spacing w:before="0"/>
              <w:rPr>
                <w:sz w:val="14"/>
                <w:szCs w:val="14"/>
              </w:rPr>
            </w:pPr>
            <w:r>
              <w:rPr>
                <w:color w:val="000000"/>
                <w:sz w:val="14"/>
                <w:szCs w:val="14"/>
              </w:rPr>
              <w:t>70</w:t>
            </w:r>
          </w:p>
        </w:tc>
        <w:tc>
          <w:tcPr>
            <w:tcW w:w="967" w:type="dxa"/>
            <w:tcBorders>
              <w:top w:val="nil"/>
              <w:left w:val="nil"/>
              <w:bottom w:val="single" w:sz="8" w:space="0" w:color="000000"/>
              <w:right w:val="single" w:sz="8" w:space="0" w:color="000000"/>
            </w:tcBorders>
            <w:shd w:val="clear" w:color="auto" w:fill="auto"/>
            <w:vAlign w:val="center"/>
          </w:tcPr>
          <w:p w14:paraId="6F8D4263" w14:textId="55D754C0" w:rsidR="002825F3" w:rsidRPr="00EB26D4" w:rsidRDefault="002825F3" w:rsidP="002825F3">
            <w:pPr>
              <w:pStyle w:val="TableParagraph"/>
              <w:spacing w:before="0"/>
              <w:rPr>
                <w:sz w:val="14"/>
                <w:szCs w:val="14"/>
              </w:rPr>
            </w:pPr>
            <w:r>
              <w:rPr>
                <w:color w:val="000000"/>
                <w:sz w:val="14"/>
                <w:szCs w:val="14"/>
              </w:rPr>
              <w:t>1,45</w:t>
            </w:r>
          </w:p>
        </w:tc>
        <w:tc>
          <w:tcPr>
            <w:tcW w:w="1246" w:type="dxa"/>
            <w:tcBorders>
              <w:top w:val="nil"/>
              <w:left w:val="nil"/>
              <w:bottom w:val="single" w:sz="8" w:space="0" w:color="000000"/>
              <w:right w:val="single" w:sz="8" w:space="0" w:color="000000"/>
            </w:tcBorders>
            <w:shd w:val="clear" w:color="auto" w:fill="auto"/>
            <w:vAlign w:val="center"/>
          </w:tcPr>
          <w:p w14:paraId="1938D45E" w14:textId="32A64162" w:rsidR="002825F3" w:rsidRPr="00EB26D4" w:rsidRDefault="002825F3" w:rsidP="002825F3">
            <w:pPr>
              <w:pStyle w:val="TableParagraph"/>
              <w:spacing w:before="0"/>
              <w:rPr>
                <w:sz w:val="14"/>
                <w:szCs w:val="14"/>
              </w:rPr>
            </w:pPr>
            <w:r>
              <w:rPr>
                <w:color w:val="000000"/>
                <w:sz w:val="14"/>
                <w:szCs w:val="14"/>
              </w:rPr>
              <w:t>101,5</w:t>
            </w:r>
          </w:p>
        </w:tc>
      </w:tr>
      <w:tr w:rsidR="002825F3" w:rsidRPr="00EB26D4" w14:paraId="6DBEE924" w14:textId="77777777" w:rsidTr="002B32E0">
        <w:trPr>
          <w:trHeight w:val="56"/>
        </w:trPr>
        <w:tc>
          <w:tcPr>
            <w:tcW w:w="744" w:type="dxa"/>
          </w:tcPr>
          <w:p w14:paraId="5B9EC762" w14:textId="77777777" w:rsidR="002825F3" w:rsidRPr="00EB26D4" w:rsidRDefault="002825F3" w:rsidP="002825F3">
            <w:pPr>
              <w:pStyle w:val="TableParagraph"/>
              <w:spacing w:before="0"/>
              <w:rPr>
                <w:b/>
                <w:sz w:val="14"/>
                <w:szCs w:val="14"/>
              </w:rPr>
            </w:pPr>
            <w:r w:rsidRPr="00EB26D4">
              <w:rPr>
                <w:b/>
                <w:sz w:val="14"/>
                <w:szCs w:val="14"/>
              </w:rPr>
              <w:t>14</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7553D9AF" w14:textId="077FA254" w:rsidR="002825F3" w:rsidRPr="00EB26D4" w:rsidRDefault="002825F3" w:rsidP="002825F3">
            <w:pPr>
              <w:pStyle w:val="TableParagraph"/>
              <w:spacing w:before="0"/>
              <w:jc w:val="left"/>
              <w:rPr>
                <w:sz w:val="14"/>
                <w:szCs w:val="14"/>
              </w:rPr>
            </w:pPr>
            <w:r>
              <w:rPr>
                <w:color w:val="000000"/>
                <w:sz w:val="14"/>
                <w:szCs w:val="14"/>
              </w:rPr>
              <w:t>ΡΟΛΛΟ ROLLEX 18CM</w:t>
            </w:r>
          </w:p>
        </w:tc>
        <w:tc>
          <w:tcPr>
            <w:tcW w:w="993" w:type="dxa"/>
            <w:tcBorders>
              <w:top w:val="nil"/>
              <w:left w:val="nil"/>
              <w:bottom w:val="single" w:sz="8" w:space="0" w:color="000000"/>
              <w:right w:val="single" w:sz="8" w:space="0" w:color="000000"/>
            </w:tcBorders>
            <w:shd w:val="clear" w:color="auto" w:fill="auto"/>
            <w:vAlign w:val="center"/>
          </w:tcPr>
          <w:p w14:paraId="2CD2FBAC" w14:textId="2F2B42E8"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350DBAF2" w14:textId="3F413FF3" w:rsidR="002825F3" w:rsidRPr="00EB26D4" w:rsidRDefault="002825F3" w:rsidP="002825F3">
            <w:pPr>
              <w:pStyle w:val="TableParagraph"/>
              <w:spacing w:before="0"/>
              <w:rPr>
                <w:sz w:val="14"/>
                <w:szCs w:val="14"/>
              </w:rPr>
            </w:pPr>
            <w:r>
              <w:rPr>
                <w:color w:val="000000"/>
                <w:sz w:val="14"/>
                <w:szCs w:val="14"/>
              </w:rPr>
              <w:t>50</w:t>
            </w:r>
          </w:p>
        </w:tc>
        <w:tc>
          <w:tcPr>
            <w:tcW w:w="967" w:type="dxa"/>
            <w:tcBorders>
              <w:top w:val="nil"/>
              <w:left w:val="nil"/>
              <w:bottom w:val="single" w:sz="8" w:space="0" w:color="000000"/>
              <w:right w:val="single" w:sz="8" w:space="0" w:color="000000"/>
            </w:tcBorders>
            <w:shd w:val="clear" w:color="auto" w:fill="auto"/>
            <w:vAlign w:val="center"/>
          </w:tcPr>
          <w:p w14:paraId="6AC99800" w14:textId="2114AF5C" w:rsidR="002825F3" w:rsidRPr="00EB26D4" w:rsidRDefault="002825F3" w:rsidP="002825F3">
            <w:pPr>
              <w:pStyle w:val="TableParagraph"/>
              <w:spacing w:before="0"/>
              <w:rPr>
                <w:sz w:val="14"/>
                <w:szCs w:val="14"/>
              </w:rPr>
            </w:pPr>
            <w:r>
              <w:rPr>
                <w:color w:val="000000"/>
                <w:sz w:val="14"/>
                <w:szCs w:val="14"/>
              </w:rPr>
              <w:t>15</w:t>
            </w:r>
          </w:p>
        </w:tc>
        <w:tc>
          <w:tcPr>
            <w:tcW w:w="1246" w:type="dxa"/>
            <w:tcBorders>
              <w:top w:val="nil"/>
              <w:left w:val="nil"/>
              <w:bottom w:val="single" w:sz="8" w:space="0" w:color="000000"/>
              <w:right w:val="single" w:sz="8" w:space="0" w:color="000000"/>
            </w:tcBorders>
            <w:shd w:val="clear" w:color="auto" w:fill="auto"/>
            <w:vAlign w:val="center"/>
          </w:tcPr>
          <w:p w14:paraId="52D919C8" w14:textId="3416802A" w:rsidR="002825F3" w:rsidRPr="00EB26D4" w:rsidRDefault="002825F3" w:rsidP="002825F3">
            <w:pPr>
              <w:pStyle w:val="TableParagraph"/>
              <w:spacing w:before="0"/>
              <w:rPr>
                <w:sz w:val="14"/>
                <w:szCs w:val="14"/>
              </w:rPr>
            </w:pPr>
            <w:r>
              <w:rPr>
                <w:color w:val="000000"/>
                <w:sz w:val="14"/>
                <w:szCs w:val="14"/>
              </w:rPr>
              <w:t>750</w:t>
            </w:r>
          </w:p>
        </w:tc>
      </w:tr>
      <w:tr w:rsidR="002825F3" w:rsidRPr="00EB26D4" w14:paraId="4DE23835" w14:textId="77777777" w:rsidTr="002B32E0">
        <w:trPr>
          <w:trHeight w:val="56"/>
        </w:trPr>
        <w:tc>
          <w:tcPr>
            <w:tcW w:w="744" w:type="dxa"/>
          </w:tcPr>
          <w:p w14:paraId="500301F6" w14:textId="77777777" w:rsidR="002825F3" w:rsidRPr="00EB26D4" w:rsidRDefault="002825F3" w:rsidP="002825F3">
            <w:pPr>
              <w:pStyle w:val="TableParagraph"/>
              <w:spacing w:before="0"/>
              <w:rPr>
                <w:b/>
                <w:sz w:val="14"/>
                <w:szCs w:val="14"/>
              </w:rPr>
            </w:pPr>
            <w:r w:rsidRPr="00EB26D4">
              <w:rPr>
                <w:b/>
                <w:sz w:val="14"/>
                <w:szCs w:val="14"/>
              </w:rPr>
              <w:t>15</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1E6F2C30" w14:textId="2C79813F" w:rsidR="002825F3" w:rsidRPr="002825F3" w:rsidRDefault="002825F3" w:rsidP="002825F3">
            <w:pPr>
              <w:pStyle w:val="TableParagraph"/>
              <w:spacing w:before="0"/>
              <w:jc w:val="left"/>
              <w:rPr>
                <w:sz w:val="14"/>
                <w:szCs w:val="14"/>
                <w:lang w:val="en-US"/>
              </w:rPr>
            </w:pPr>
            <w:r>
              <w:rPr>
                <w:color w:val="000000"/>
                <w:sz w:val="14"/>
                <w:szCs w:val="14"/>
              </w:rPr>
              <w:t xml:space="preserve">ΣΙΛΙΚΟΝΗ ΑΚΡΥΛΙΚΗ </w:t>
            </w:r>
            <w:r w:rsidR="00BF3118" w:rsidRPr="00BF3118">
              <w:rPr>
                <w:color w:val="000000"/>
                <w:sz w:val="14"/>
                <w:szCs w:val="14"/>
                <w:lang w:val="en-US"/>
              </w:rPr>
              <w:t xml:space="preserve"> 500ml</w:t>
            </w:r>
          </w:p>
        </w:tc>
        <w:tc>
          <w:tcPr>
            <w:tcW w:w="993" w:type="dxa"/>
            <w:tcBorders>
              <w:top w:val="nil"/>
              <w:left w:val="nil"/>
              <w:bottom w:val="single" w:sz="8" w:space="0" w:color="000000"/>
              <w:right w:val="single" w:sz="8" w:space="0" w:color="000000"/>
            </w:tcBorders>
            <w:shd w:val="clear" w:color="auto" w:fill="auto"/>
            <w:vAlign w:val="center"/>
          </w:tcPr>
          <w:p w14:paraId="29FEDD8B" w14:textId="05D24BA3"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3185E880" w14:textId="419B0996" w:rsidR="002825F3" w:rsidRPr="00EB26D4" w:rsidRDefault="002825F3" w:rsidP="002825F3">
            <w:pPr>
              <w:pStyle w:val="TableParagraph"/>
              <w:spacing w:before="0"/>
              <w:rPr>
                <w:sz w:val="14"/>
                <w:szCs w:val="14"/>
                <w:lang w:val="en-US"/>
              </w:rPr>
            </w:pPr>
            <w:r>
              <w:rPr>
                <w:color w:val="000000"/>
                <w:sz w:val="14"/>
                <w:szCs w:val="14"/>
              </w:rPr>
              <w:t>400</w:t>
            </w:r>
          </w:p>
        </w:tc>
        <w:tc>
          <w:tcPr>
            <w:tcW w:w="967" w:type="dxa"/>
            <w:tcBorders>
              <w:top w:val="nil"/>
              <w:left w:val="nil"/>
              <w:bottom w:val="single" w:sz="8" w:space="0" w:color="000000"/>
              <w:right w:val="single" w:sz="8" w:space="0" w:color="000000"/>
            </w:tcBorders>
            <w:shd w:val="clear" w:color="auto" w:fill="auto"/>
            <w:vAlign w:val="center"/>
          </w:tcPr>
          <w:p w14:paraId="79354984" w14:textId="6583DB03" w:rsidR="002825F3" w:rsidRPr="00EB26D4" w:rsidRDefault="002825F3" w:rsidP="002825F3">
            <w:pPr>
              <w:pStyle w:val="TableParagraph"/>
              <w:spacing w:before="0"/>
              <w:rPr>
                <w:sz w:val="14"/>
                <w:szCs w:val="14"/>
                <w:lang w:val="en-US"/>
              </w:rPr>
            </w:pPr>
            <w:r>
              <w:rPr>
                <w:color w:val="000000"/>
                <w:sz w:val="14"/>
                <w:szCs w:val="14"/>
                <w:lang w:val="en-US"/>
              </w:rPr>
              <w:t>1,05</w:t>
            </w:r>
          </w:p>
        </w:tc>
        <w:tc>
          <w:tcPr>
            <w:tcW w:w="1246" w:type="dxa"/>
            <w:tcBorders>
              <w:top w:val="nil"/>
              <w:left w:val="nil"/>
              <w:bottom w:val="single" w:sz="8" w:space="0" w:color="000000"/>
              <w:right w:val="single" w:sz="8" w:space="0" w:color="000000"/>
            </w:tcBorders>
            <w:shd w:val="clear" w:color="auto" w:fill="auto"/>
            <w:vAlign w:val="center"/>
          </w:tcPr>
          <w:p w14:paraId="0C52570D" w14:textId="5FAD4FA4" w:rsidR="002825F3" w:rsidRPr="00EB26D4" w:rsidRDefault="002825F3" w:rsidP="002825F3">
            <w:pPr>
              <w:pStyle w:val="TableParagraph"/>
              <w:spacing w:before="0"/>
              <w:rPr>
                <w:sz w:val="14"/>
                <w:szCs w:val="14"/>
                <w:lang w:val="en-US"/>
              </w:rPr>
            </w:pPr>
            <w:r>
              <w:rPr>
                <w:color w:val="000000"/>
                <w:sz w:val="14"/>
                <w:szCs w:val="14"/>
              </w:rPr>
              <w:t>420</w:t>
            </w:r>
          </w:p>
        </w:tc>
      </w:tr>
      <w:tr w:rsidR="002825F3" w:rsidRPr="00EB26D4" w14:paraId="2EB25C64" w14:textId="77777777" w:rsidTr="002B32E0">
        <w:trPr>
          <w:trHeight w:val="208"/>
        </w:trPr>
        <w:tc>
          <w:tcPr>
            <w:tcW w:w="744" w:type="dxa"/>
          </w:tcPr>
          <w:p w14:paraId="7A9322B7" w14:textId="77777777" w:rsidR="002825F3" w:rsidRPr="00EB26D4" w:rsidRDefault="002825F3" w:rsidP="002825F3">
            <w:pPr>
              <w:pStyle w:val="TableParagraph"/>
              <w:spacing w:before="0"/>
              <w:rPr>
                <w:b/>
                <w:sz w:val="14"/>
                <w:szCs w:val="14"/>
              </w:rPr>
            </w:pPr>
            <w:r w:rsidRPr="00EB26D4">
              <w:rPr>
                <w:b/>
                <w:sz w:val="14"/>
                <w:szCs w:val="14"/>
              </w:rPr>
              <w:t>16</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79A7C209" w14:textId="0C969486" w:rsidR="002825F3" w:rsidRPr="00EB26D4" w:rsidRDefault="002825F3" w:rsidP="002825F3">
            <w:pPr>
              <w:pStyle w:val="TableParagraph"/>
              <w:spacing w:before="0"/>
              <w:jc w:val="left"/>
              <w:rPr>
                <w:sz w:val="14"/>
                <w:szCs w:val="14"/>
              </w:rPr>
            </w:pPr>
            <w:r>
              <w:rPr>
                <w:color w:val="000000"/>
                <w:sz w:val="14"/>
                <w:szCs w:val="14"/>
              </w:rPr>
              <w:t>ΣΙΛΙΚΟΝΗ ΑΝΤΙΜΟΥΧΛΙΚΗ</w:t>
            </w:r>
          </w:p>
        </w:tc>
        <w:tc>
          <w:tcPr>
            <w:tcW w:w="993" w:type="dxa"/>
            <w:tcBorders>
              <w:top w:val="nil"/>
              <w:left w:val="nil"/>
              <w:bottom w:val="single" w:sz="8" w:space="0" w:color="000000"/>
              <w:right w:val="single" w:sz="8" w:space="0" w:color="000000"/>
            </w:tcBorders>
            <w:shd w:val="clear" w:color="auto" w:fill="auto"/>
            <w:vAlign w:val="center"/>
          </w:tcPr>
          <w:p w14:paraId="33CBC157" w14:textId="4F7F914D"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2AC4FA01" w14:textId="5DA4628E" w:rsidR="002825F3" w:rsidRPr="00EB26D4" w:rsidRDefault="002825F3" w:rsidP="002825F3">
            <w:pPr>
              <w:pStyle w:val="TableParagraph"/>
              <w:spacing w:before="0"/>
              <w:rPr>
                <w:sz w:val="14"/>
                <w:szCs w:val="14"/>
              </w:rPr>
            </w:pPr>
            <w:r>
              <w:rPr>
                <w:color w:val="000000"/>
                <w:sz w:val="14"/>
                <w:szCs w:val="14"/>
              </w:rPr>
              <w:t>60</w:t>
            </w:r>
          </w:p>
        </w:tc>
        <w:tc>
          <w:tcPr>
            <w:tcW w:w="967" w:type="dxa"/>
            <w:tcBorders>
              <w:top w:val="nil"/>
              <w:left w:val="nil"/>
              <w:bottom w:val="single" w:sz="8" w:space="0" w:color="000000"/>
              <w:right w:val="single" w:sz="8" w:space="0" w:color="000000"/>
            </w:tcBorders>
            <w:shd w:val="clear" w:color="auto" w:fill="auto"/>
            <w:vAlign w:val="center"/>
          </w:tcPr>
          <w:p w14:paraId="61B7B235" w14:textId="0AED7294" w:rsidR="002825F3" w:rsidRPr="00EB26D4" w:rsidRDefault="002825F3" w:rsidP="002825F3">
            <w:pPr>
              <w:pStyle w:val="TableParagraph"/>
              <w:spacing w:before="0"/>
              <w:rPr>
                <w:sz w:val="14"/>
                <w:szCs w:val="14"/>
                <w:lang w:val="en-US"/>
              </w:rPr>
            </w:pPr>
            <w:r>
              <w:rPr>
                <w:color w:val="000000"/>
                <w:sz w:val="14"/>
                <w:szCs w:val="14"/>
                <w:lang w:val="en-US"/>
              </w:rPr>
              <w:t>3,23</w:t>
            </w:r>
          </w:p>
        </w:tc>
        <w:tc>
          <w:tcPr>
            <w:tcW w:w="1246" w:type="dxa"/>
            <w:tcBorders>
              <w:top w:val="nil"/>
              <w:left w:val="nil"/>
              <w:bottom w:val="single" w:sz="8" w:space="0" w:color="000000"/>
              <w:right w:val="single" w:sz="8" w:space="0" w:color="000000"/>
            </w:tcBorders>
            <w:shd w:val="clear" w:color="auto" w:fill="auto"/>
            <w:vAlign w:val="center"/>
          </w:tcPr>
          <w:p w14:paraId="5F3C7DC8" w14:textId="15B484B2" w:rsidR="002825F3" w:rsidRPr="00EB26D4" w:rsidRDefault="002825F3" w:rsidP="002825F3">
            <w:pPr>
              <w:pStyle w:val="TableParagraph"/>
              <w:spacing w:before="0"/>
              <w:rPr>
                <w:sz w:val="14"/>
                <w:szCs w:val="14"/>
                <w:lang w:val="en-US"/>
              </w:rPr>
            </w:pPr>
            <w:r>
              <w:rPr>
                <w:color w:val="000000"/>
                <w:sz w:val="14"/>
                <w:szCs w:val="14"/>
              </w:rPr>
              <w:t>193,8</w:t>
            </w:r>
          </w:p>
        </w:tc>
      </w:tr>
      <w:tr w:rsidR="002825F3" w:rsidRPr="00EB26D4" w14:paraId="7D4FA8EF" w14:textId="77777777" w:rsidTr="002B32E0">
        <w:trPr>
          <w:trHeight w:val="56"/>
        </w:trPr>
        <w:tc>
          <w:tcPr>
            <w:tcW w:w="744" w:type="dxa"/>
          </w:tcPr>
          <w:p w14:paraId="0B8F300A" w14:textId="77777777" w:rsidR="002825F3" w:rsidRPr="00EB26D4" w:rsidRDefault="002825F3" w:rsidP="002825F3">
            <w:pPr>
              <w:pStyle w:val="TableParagraph"/>
              <w:spacing w:before="0"/>
              <w:rPr>
                <w:b/>
                <w:sz w:val="14"/>
                <w:szCs w:val="14"/>
              </w:rPr>
            </w:pPr>
            <w:r w:rsidRPr="00EB26D4">
              <w:rPr>
                <w:b/>
                <w:sz w:val="14"/>
                <w:szCs w:val="14"/>
              </w:rPr>
              <w:t>17</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0F329C98" w14:textId="1E84A718" w:rsidR="002825F3" w:rsidRPr="00EB26D4" w:rsidRDefault="002825F3" w:rsidP="002825F3">
            <w:pPr>
              <w:pStyle w:val="TableParagraph"/>
              <w:spacing w:before="0"/>
              <w:jc w:val="left"/>
              <w:rPr>
                <w:sz w:val="14"/>
                <w:szCs w:val="14"/>
              </w:rPr>
            </w:pPr>
            <w:r>
              <w:rPr>
                <w:color w:val="000000"/>
                <w:sz w:val="14"/>
                <w:szCs w:val="14"/>
              </w:rPr>
              <w:t>ΣΚΑΦΑΚΙΑ ΜΙΚΡΑ</w:t>
            </w:r>
          </w:p>
        </w:tc>
        <w:tc>
          <w:tcPr>
            <w:tcW w:w="993" w:type="dxa"/>
            <w:tcBorders>
              <w:top w:val="nil"/>
              <w:left w:val="nil"/>
              <w:bottom w:val="single" w:sz="8" w:space="0" w:color="000000"/>
              <w:right w:val="single" w:sz="8" w:space="0" w:color="000000"/>
            </w:tcBorders>
            <w:shd w:val="clear" w:color="auto" w:fill="auto"/>
            <w:vAlign w:val="center"/>
          </w:tcPr>
          <w:p w14:paraId="23AE2619" w14:textId="5D859F1F"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6AF84D5E" w14:textId="427B041D" w:rsidR="002825F3" w:rsidRPr="00EB26D4" w:rsidRDefault="002825F3" w:rsidP="002825F3">
            <w:pPr>
              <w:pStyle w:val="TableParagraph"/>
              <w:spacing w:before="0"/>
              <w:rPr>
                <w:sz w:val="14"/>
                <w:szCs w:val="14"/>
              </w:rPr>
            </w:pPr>
            <w:r>
              <w:rPr>
                <w:color w:val="000000"/>
                <w:sz w:val="14"/>
                <w:szCs w:val="14"/>
              </w:rPr>
              <w:t>50</w:t>
            </w:r>
          </w:p>
        </w:tc>
        <w:tc>
          <w:tcPr>
            <w:tcW w:w="967" w:type="dxa"/>
            <w:tcBorders>
              <w:top w:val="nil"/>
              <w:left w:val="nil"/>
              <w:bottom w:val="single" w:sz="8" w:space="0" w:color="000000"/>
              <w:right w:val="single" w:sz="8" w:space="0" w:color="000000"/>
            </w:tcBorders>
            <w:shd w:val="clear" w:color="auto" w:fill="auto"/>
            <w:vAlign w:val="center"/>
          </w:tcPr>
          <w:p w14:paraId="52BD0981" w14:textId="7C0BDCAB" w:rsidR="002825F3" w:rsidRPr="00EB26D4" w:rsidRDefault="002825F3" w:rsidP="002825F3">
            <w:pPr>
              <w:pStyle w:val="TableParagraph"/>
              <w:spacing w:before="0"/>
              <w:rPr>
                <w:sz w:val="14"/>
                <w:szCs w:val="14"/>
              </w:rPr>
            </w:pPr>
            <w:r>
              <w:rPr>
                <w:color w:val="000000"/>
                <w:sz w:val="14"/>
                <w:szCs w:val="14"/>
              </w:rPr>
              <w:t>1,2</w:t>
            </w:r>
          </w:p>
        </w:tc>
        <w:tc>
          <w:tcPr>
            <w:tcW w:w="1246" w:type="dxa"/>
            <w:tcBorders>
              <w:top w:val="nil"/>
              <w:left w:val="nil"/>
              <w:bottom w:val="single" w:sz="8" w:space="0" w:color="000000"/>
              <w:right w:val="single" w:sz="8" w:space="0" w:color="000000"/>
            </w:tcBorders>
            <w:shd w:val="clear" w:color="auto" w:fill="auto"/>
            <w:vAlign w:val="center"/>
          </w:tcPr>
          <w:p w14:paraId="39228B88" w14:textId="7CD13296" w:rsidR="002825F3" w:rsidRPr="00EB26D4" w:rsidRDefault="002825F3" w:rsidP="002825F3">
            <w:pPr>
              <w:pStyle w:val="TableParagraph"/>
              <w:spacing w:before="0"/>
              <w:rPr>
                <w:sz w:val="14"/>
                <w:szCs w:val="14"/>
              </w:rPr>
            </w:pPr>
            <w:r>
              <w:rPr>
                <w:color w:val="000000"/>
                <w:sz w:val="14"/>
                <w:szCs w:val="14"/>
              </w:rPr>
              <w:t>60</w:t>
            </w:r>
          </w:p>
        </w:tc>
      </w:tr>
      <w:tr w:rsidR="002825F3" w:rsidRPr="00EB26D4" w14:paraId="0655F69E" w14:textId="77777777" w:rsidTr="002B32E0">
        <w:trPr>
          <w:trHeight w:val="100"/>
        </w:trPr>
        <w:tc>
          <w:tcPr>
            <w:tcW w:w="744" w:type="dxa"/>
          </w:tcPr>
          <w:p w14:paraId="7410D26E" w14:textId="77777777" w:rsidR="002825F3" w:rsidRPr="00EB26D4" w:rsidRDefault="002825F3" w:rsidP="002825F3">
            <w:pPr>
              <w:pStyle w:val="TableParagraph"/>
              <w:spacing w:before="0"/>
              <w:rPr>
                <w:b/>
                <w:sz w:val="14"/>
                <w:szCs w:val="14"/>
              </w:rPr>
            </w:pPr>
            <w:r w:rsidRPr="00EB26D4">
              <w:rPr>
                <w:b/>
                <w:sz w:val="14"/>
                <w:szCs w:val="14"/>
              </w:rPr>
              <w:t>18</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4465BEAC" w14:textId="7D61FA9D" w:rsidR="002825F3" w:rsidRPr="00EB26D4" w:rsidRDefault="002825F3" w:rsidP="002825F3">
            <w:pPr>
              <w:pStyle w:val="TableParagraph"/>
              <w:spacing w:before="0"/>
              <w:jc w:val="left"/>
              <w:rPr>
                <w:sz w:val="14"/>
                <w:szCs w:val="14"/>
              </w:rPr>
            </w:pPr>
            <w:r>
              <w:rPr>
                <w:color w:val="000000"/>
                <w:sz w:val="14"/>
                <w:szCs w:val="14"/>
              </w:rPr>
              <w:t>ΣΥΝΤΗΡΗΤΙΚ ΟΞΥΛΟΥ (ΓΙΑ ΚΑΡΥΔΙΑ)750ML</w:t>
            </w:r>
          </w:p>
        </w:tc>
        <w:tc>
          <w:tcPr>
            <w:tcW w:w="993" w:type="dxa"/>
            <w:tcBorders>
              <w:top w:val="nil"/>
              <w:left w:val="nil"/>
              <w:bottom w:val="single" w:sz="8" w:space="0" w:color="000000"/>
              <w:right w:val="single" w:sz="8" w:space="0" w:color="000000"/>
            </w:tcBorders>
            <w:shd w:val="clear" w:color="auto" w:fill="auto"/>
            <w:vAlign w:val="center"/>
          </w:tcPr>
          <w:p w14:paraId="0E5097F1" w14:textId="2D779DD1" w:rsidR="002825F3" w:rsidRPr="00EB26D4" w:rsidRDefault="002825F3" w:rsidP="002825F3">
            <w:pPr>
              <w:pStyle w:val="TableParagraph"/>
              <w:spacing w:before="0"/>
              <w:rPr>
                <w:sz w:val="14"/>
                <w:szCs w:val="14"/>
              </w:rPr>
            </w:pPr>
            <w:r>
              <w:rPr>
                <w:color w:val="000000"/>
                <w:sz w:val="14"/>
                <w:szCs w:val="14"/>
              </w:rPr>
              <w:t>KG</w:t>
            </w:r>
          </w:p>
        </w:tc>
        <w:tc>
          <w:tcPr>
            <w:tcW w:w="1246" w:type="dxa"/>
            <w:tcBorders>
              <w:top w:val="nil"/>
              <w:left w:val="nil"/>
              <w:bottom w:val="single" w:sz="8" w:space="0" w:color="000000"/>
              <w:right w:val="single" w:sz="8" w:space="0" w:color="000000"/>
            </w:tcBorders>
            <w:shd w:val="clear" w:color="auto" w:fill="auto"/>
            <w:vAlign w:val="center"/>
          </w:tcPr>
          <w:p w14:paraId="44E1A8A8" w14:textId="2BD5C71D" w:rsidR="002825F3" w:rsidRPr="00EB26D4" w:rsidRDefault="002825F3" w:rsidP="002825F3">
            <w:pPr>
              <w:pStyle w:val="TableParagraph"/>
              <w:spacing w:before="0"/>
              <w:rPr>
                <w:sz w:val="14"/>
                <w:szCs w:val="14"/>
                <w:lang w:val="en-US"/>
              </w:rPr>
            </w:pPr>
            <w:r>
              <w:rPr>
                <w:color w:val="000000"/>
                <w:sz w:val="14"/>
                <w:szCs w:val="14"/>
                <w:lang w:val="en-US"/>
              </w:rPr>
              <w:t>18</w:t>
            </w:r>
          </w:p>
        </w:tc>
        <w:tc>
          <w:tcPr>
            <w:tcW w:w="967" w:type="dxa"/>
            <w:tcBorders>
              <w:top w:val="nil"/>
              <w:left w:val="nil"/>
              <w:bottom w:val="single" w:sz="8" w:space="0" w:color="000000"/>
              <w:right w:val="single" w:sz="8" w:space="0" w:color="000000"/>
            </w:tcBorders>
            <w:shd w:val="clear" w:color="auto" w:fill="auto"/>
            <w:vAlign w:val="center"/>
          </w:tcPr>
          <w:p w14:paraId="20100009" w14:textId="309136D7" w:rsidR="002825F3" w:rsidRPr="00EB26D4" w:rsidRDefault="002825F3" w:rsidP="002825F3">
            <w:pPr>
              <w:pStyle w:val="TableParagraph"/>
              <w:spacing w:before="0"/>
              <w:rPr>
                <w:sz w:val="14"/>
                <w:szCs w:val="14"/>
                <w:lang w:val="en-US"/>
              </w:rPr>
            </w:pPr>
            <w:r>
              <w:rPr>
                <w:color w:val="000000"/>
                <w:sz w:val="14"/>
                <w:szCs w:val="14"/>
                <w:lang w:val="en-US"/>
              </w:rPr>
              <w:t>9,3</w:t>
            </w:r>
          </w:p>
        </w:tc>
        <w:tc>
          <w:tcPr>
            <w:tcW w:w="1246" w:type="dxa"/>
            <w:tcBorders>
              <w:top w:val="nil"/>
              <w:left w:val="nil"/>
              <w:bottom w:val="single" w:sz="8" w:space="0" w:color="000000"/>
              <w:right w:val="single" w:sz="8" w:space="0" w:color="000000"/>
            </w:tcBorders>
            <w:shd w:val="clear" w:color="auto" w:fill="auto"/>
            <w:vAlign w:val="center"/>
          </w:tcPr>
          <w:p w14:paraId="20DE2C4B" w14:textId="4987E4A6" w:rsidR="002825F3" w:rsidRPr="00EB26D4" w:rsidRDefault="002825F3" w:rsidP="002825F3">
            <w:pPr>
              <w:pStyle w:val="TableParagraph"/>
              <w:spacing w:before="0"/>
              <w:rPr>
                <w:sz w:val="14"/>
                <w:szCs w:val="14"/>
                <w:lang w:val="en-US"/>
              </w:rPr>
            </w:pPr>
            <w:r>
              <w:rPr>
                <w:color w:val="000000"/>
                <w:sz w:val="14"/>
                <w:szCs w:val="14"/>
              </w:rPr>
              <w:t>167,4</w:t>
            </w:r>
          </w:p>
        </w:tc>
      </w:tr>
      <w:tr w:rsidR="002825F3" w:rsidRPr="00EB26D4" w14:paraId="149ED96F" w14:textId="77777777" w:rsidTr="002B32E0">
        <w:trPr>
          <w:trHeight w:val="60"/>
        </w:trPr>
        <w:tc>
          <w:tcPr>
            <w:tcW w:w="744" w:type="dxa"/>
          </w:tcPr>
          <w:p w14:paraId="2AE2B5CF" w14:textId="77777777" w:rsidR="002825F3" w:rsidRPr="00EB26D4" w:rsidRDefault="002825F3" w:rsidP="002825F3">
            <w:pPr>
              <w:pStyle w:val="TableParagraph"/>
              <w:spacing w:before="0"/>
              <w:rPr>
                <w:b/>
                <w:sz w:val="14"/>
                <w:szCs w:val="14"/>
              </w:rPr>
            </w:pPr>
            <w:r w:rsidRPr="00EB26D4">
              <w:rPr>
                <w:b/>
                <w:sz w:val="14"/>
                <w:szCs w:val="14"/>
              </w:rPr>
              <w:t>19</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566598B2" w14:textId="3E20BF54" w:rsidR="002825F3" w:rsidRPr="00EB26D4" w:rsidRDefault="002825F3" w:rsidP="002825F3">
            <w:pPr>
              <w:pStyle w:val="TableParagraph"/>
              <w:spacing w:before="0"/>
              <w:jc w:val="left"/>
              <w:rPr>
                <w:sz w:val="14"/>
                <w:szCs w:val="14"/>
              </w:rPr>
            </w:pPr>
            <w:r>
              <w:rPr>
                <w:color w:val="000000"/>
                <w:sz w:val="14"/>
                <w:szCs w:val="14"/>
              </w:rPr>
              <w:t>ΧΑΡΤΟΝΙ ΟΝΤΟΥΛΕ (50Μ ΡΟΛΟ)</w:t>
            </w:r>
          </w:p>
        </w:tc>
        <w:tc>
          <w:tcPr>
            <w:tcW w:w="993" w:type="dxa"/>
            <w:tcBorders>
              <w:top w:val="nil"/>
              <w:left w:val="nil"/>
              <w:bottom w:val="single" w:sz="8" w:space="0" w:color="000000"/>
              <w:right w:val="single" w:sz="8" w:space="0" w:color="000000"/>
            </w:tcBorders>
            <w:shd w:val="clear" w:color="auto" w:fill="auto"/>
            <w:vAlign w:val="center"/>
          </w:tcPr>
          <w:p w14:paraId="129FBDFB" w14:textId="2D21B938" w:rsidR="002825F3" w:rsidRPr="00EB26D4" w:rsidRDefault="002825F3" w:rsidP="002825F3">
            <w:pPr>
              <w:pStyle w:val="TableParagraph"/>
              <w:spacing w:before="0"/>
              <w:rPr>
                <w:sz w:val="14"/>
                <w:szCs w:val="14"/>
              </w:rPr>
            </w:pPr>
            <w:r>
              <w:rPr>
                <w:color w:val="000000"/>
                <w:sz w:val="14"/>
                <w:szCs w:val="14"/>
              </w:rPr>
              <w:t>TEM.</w:t>
            </w:r>
          </w:p>
        </w:tc>
        <w:tc>
          <w:tcPr>
            <w:tcW w:w="1246" w:type="dxa"/>
            <w:tcBorders>
              <w:top w:val="nil"/>
              <w:left w:val="nil"/>
              <w:bottom w:val="single" w:sz="8" w:space="0" w:color="000000"/>
              <w:right w:val="single" w:sz="8" w:space="0" w:color="000000"/>
            </w:tcBorders>
            <w:shd w:val="clear" w:color="auto" w:fill="auto"/>
            <w:vAlign w:val="center"/>
          </w:tcPr>
          <w:p w14:paraId="15480D71" w14:textId="72120625" w:rsidR="002825F3" w:rsidRPr="00EB26D4" w:rsidRDefault="002825F3" w:rsidP="002825F3">
            <w:pPr>
              <w:pStyle w:val="TableParagraph"/>
              <w:spacing w:before="0"/>
              <w:rPr>
                <w:sz w:val="14"/>
                <w:szCs w:val="14"/>
                <w:lang w:val="en-GB"/>
              </w:rPr>
            </w:pPr>
            <w:r>
              <w:rPr>
                <w:color w:val="000000"/>
                <w:sz w:val="14"/>
                <w:szCs w:val="14"/>
                <w:lang w:val="en-GB"/>
              </w:rPr>
              <w:t>2</w:t>
            </w:r>
          </w:p>
        </w:tc>
        <w:tc>
          <w:tcPr>
            <w:tcW w:w="967" w:type="dxa"/>
            <w:tcBorders>
              <w:top w:val="nil"/>
              <w:left w:val="nil"/>
              <w:bottom w:val="single" w:sz="8" w:space="0" w:color="000000"/>
              <w:right w:val="single" w:sz="8" w:space="0" w:color="000000"/>
            </w:tcBorders>
            <w:shd w:val="clear" w:color="auto" w:fill="auto"/>
            <w:vAlign w:val="center"/>
          </w:tcPr>
          <w:p w14:paraId="083877EE" w14:textId="0794F497" w:rsidR="002825F3" w:rsidRPr="00EB26D4" w:rsidRDefault="002825F3" w:rsidP="002825F3">
            <w:pPr>
              <w:pStyle w:val="TableParagraph"/>
              <w:spacing w:before="0"/>
              <w:rPr>
                <w:sz w:val="14"/>
                <w:szCs w:val="14"/>
              </w:rPr>
            </w:pPr>
            <w:r>
              <w:rPr>
                <w:color w:val="000000"/>
                <w:sz w:val="14"/>
                <w:szCs w:val="14"/>
                <w:lang w:val="en-GB"/>
              </w:rPr>
              <w:t>15,32</w:t>
            </w:r>
          </w:p>
        </w:tc>
        <w:tc>
          <w:tcPr>
            <w:tcW w:w="1246" w:type="dxa"/>
            <w:tcBorders>
              <w:top w:val="nil"/>
              <w:left w:val="nil"/>
              <w:bottom w:val="single" w:sz="8" w:space="0" w:color="000000"/>
              <w:right w:val="single" w:sz="8" w:space="0" w:color="000000"/>
            </w:tcBorders>
            <w:shd w:val="clear" w:color="auto" w:fill="auto"/>
            <w:vAlign w:val="center"/>
          </w:tcPr>
          <w:p w14:paraId="795D8AB2" w14:textId="2C6D92D7" w:rsidR="002825F3" w:rsidRPr="00EB26D4" w:rsidRDefault="002825F3" w:rsidP="002825F3">
            <w:pPr>
              <w:pStyle w:val="TableParagraph"/>
              <w:spacing w:before="0"/>
              <w:rPr>
                <w:sz w:val="14"/>
                <w:szCs w:val="14"/>
              </w:rPr>
            </w:pPr>
            <w:r>
              <w:rPr>
                <w:color w:val="000000"/>
                <w:sz w:val="14"/>
                <w:szCs w:val="14"/>
              </w:rPr>
              <w:t>30,64</w:t>
            </w:r>
          </w:p>
        </w:tc>
      </w:tr>
      <w:tr w:rsidR="002825F3" w:rsidRPr="00EB26D4" w14:paraId="616FE5EC" w14:textId="77777777" w:rsidTr="002B32E0">
        <w:trPr>
          <w:trHeight w:val="56"/>
        </w:trPr>
        <w:tc>
          <w:tcPr>
            <w:tcW w:w="744" w:type="dxa"/>
          </w:tcPr>
          <w:p w14:paraId="2D083A16" w14:textId="77777777" w:rsidR="002825F3" w:rsidRPr="00EB26D4" w:rsidRDefault="002825F3" w:rsidP="002825F3">
            <w:pPr>
              <w:pStyle w:val="TableParagraph"/>
              <w:spacing w:before="0"/>
              <w:rPr>
                <w:b/>
                <w:sz w:val="14"/>
                <w:szCs w:val="14"/>
              </w:rPr>
            </w:pPr>
            <w:r w:rsidRPr="00EB26D4">
              <w:rPr>
                <w:b/>
                <w:sz w:val="14"/>
                <w:szCs w:val="14"/>
              </w:rPr>
              <w:t>20</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2FA931C3" w14:textId="5B4799DE" w:rsidR="002825F3" w:rsidRPr="00EB26D4" w:rsidRDefault="002825F3" w:rsidP="002825F3">
            <w:pPr>
              <w:pStyle w:val="TableParagraph"/>
              <w:spacing w:before="0"/>
              <w:jc w:val="left"/>
              <w:rPr>
                <w:sz w:val="14"/>
                <w:szCs w:val="14"/>
              </w:rPr>
            </w:pPr>
            <w:r>
              <w:rPr>
                <w:color w:val="000000"/>
                <w:sz w:val="14"/>
                <w:szCs w:val="14"/>
              </w:rPr>
              <w:t>ΧΑΡΤΟΤΑΙΝΙΕΣ 2cm ΜΠΛΕ</w:t>
            </w:r>
          </w:p>
        </w:tc>
        <w:tc>
          <w:tcPr>
            <w:tcW w:w="993" w:type="dxa"/>
            <w:tcBorders>
              <w:top w:val="nil"/>
              <w:left w:val="nil"/>
              <w:bottom w:val="single" w:sz="8" w:space="0" w:color="000000"/>
              <w:right w:val="single" w:sz="8" w:space="0" w:color="000000"/>
            </w:tcBorders>
            <w:shd w:val="clear" w:color="auto" w:fill="auto"/>
            <w:vAlign w:val="center"/>
          </w:tcPr>
          <w:p w14:paraId="08E6E288" w14:textId="02EADACB"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1C8D22F9" w14:textId="34EFDB07" w:rsidR="002825F3" w:rsidRPr="00EB26D4" w:rsidRDefault="002825F3" w:rsidP="002825F3">
            <w:pPr>
              <w:pStyle w:val="TableParagraph"/>
              <w:spacing w:before="0"/>
              <w:rPr>
                <w:sz w:val="14"/>
                <w:szCs w:val="14"/>
              </w:rPr>
            </w:pPr>
            <w:r>
              <w:rPr>
                <w:color w:val="000000"/>
                <w:sz w:val="14"/>
                <w:szCs w:val="14"/>
              </w:rPr>
              <w:t>80</w:t>
            </w:r>
          </w:p>
        </w:tc>
        <w:tc>
          <w:tcPr>
            <w:tcW w:w="967" w:type="dxa"/>
            <w:tcBorders>
              <w:top w:val="nil"/>
              <w:left w:val="nil"/>
              <w:bottom w:val="single" w:sz="8" w:space="0" w:color="000000"/>
              <w:right w:val="single" w:sz="8" w:space="0" w:color="000000"/>
            </w:tcBorders>
            <w:shd w:val="clear" w:color="auto" w:fill="auto"/>
            <w:vAlign w:val="center"/>
          </w:tcPr>
          <w:p w14:paraId="6D835A55" w14:textId="075F3C8C" w:rsidR="002825F3" w:rsidRPr="00EB26D4" w:rsidRDefault="002825F3" w:rsidP="002825F3">
            <w:pPr>
              <w:pStyle w:val="TableParagraph"/>
              <w:spacing w:before="0"/>
              <w:rPr>
                <w:sz w:val="14"/>
                <w:szCs w:val="14"/>
              </w:rPr>
            </w:pPr>
            <w:r>
              <w:rPr>
                <w:color w:val="000000"/>
                <w:sz w:val="14"/>
                <w:szCs w:val="14"/>
              </w:rPr>
              <w:t>1,65</w:t>
            </w:r>
          </w:p>
        </w:tc>
        <w:tc>
          <w:tcPr>
            <w:tcW w:w="1246" w:type="dxa"/>
            <w:tcBorders>
              <w:top w:val="nil"/>
              <w:left w:val="nil"/>
              <w:bottom w:val="single" w:sz="8" w:space="0" w:color="000000"/>
              <w:right w:val="single" w:sz="8" w:space="0" w:color="000000"/>
            </w:tcBorders>
            <w:shd w:val="clear" w:color="auto" w:fill="auto"/>
            <w:vAlign w:val="center"/>
          </w:tcPr>
          <w:p w14:paraId="632D71B4" w14:textId="5341C6A8" w:rsidR="002825F3" w:rsidRPr="00EB26D4" w:rsidRDefault="002825F3" w:rsidP="002825F3">
            <w:pPr>
              <w:pStyle w:val="TableParagraph"/>
              <w:spacing w:before="0"/>
              <w:rPr>
                <w:sz w:val="14"/>
                <w:szCs w:val="14"/>
              </w:rPr>
            </w:pPr>
            <w:r>
              <w:rPr>
                <w:color w:val="000000"/>
                <w:sz w:val="14"/>
                <w:szCs w:val="14"/>
              </w:rPr>
              <w:t>132</w:t>
            </w:r>
          </w:p>
        </w:tc>
      </w:tr>
      <w:tr w:rsidR="002825F3" w:rsidRPr="00EB26D4" w14:paraId="37771D67" w14:textId="77777777" w:rsidTr="002B32E0">
        <w:trPr>
          <w:trHeight w:val="136"/>
        </w:trPr>
        <w:tc>
          <w:tcPr>
            <w:tcW w:w="744" w:type="dxa"/>
          </w:tcPr>
          <w:p w14:paraId="1CD47F47" w14:textId="77777777" w:rsidR="002825F3" w:rsidRPr="00EB26D4" w:rsidRDefault="002825F3" w:rsidP="002825F3">
            <w:pPr>
              <w:pStyle w:val="TableParagraph"/>
              <w:spacing w:before="0"/>
              <w:rPr>
                <w:b/>
                <w:sz w:val="14"/>
                <w:szCs w:val="14"/>
              </w:rPr>
            </w:pPr>
            <w:r w:rsidRPr="00EB26D4">
              <w:rPr>
                <w:b/>
                <w:sz w:val="14"/>
                <w:szCs w:val="14"/>
              </w:rPr>
              <w:t>21</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1F2399E4" w14:textId="43676FAF" w:rsidR="002825F3" w:rsidRPr="00EB26D4" w:rsidRDefault="002825F3" w:rsidP="002825F3">
            <w:pPr>
              <w:pStyle w:val="TableParagraph"/>
              <w:spacing w:before="0"/>
              <w:jc w:val="left"/>
              <w:rPr>
                <w:sz w:val="14"/>
                <w:szCs w:val="14"/>
              </w:rPr>
            </w:pPr>
            <w:r>
              <w:rPr>
                <w:color w:val="000000"/>
                <w:sz w:val="14"/>
                <w:szCs w:val="14"/>
              </w:rPr>
              <w:t>ΧΑΡΤΟΤΑΙΝΙΕΣ 2,5cm ΜΠΛΕ</w:t>
            </w:r>
          </w:p>
        </w:tc>
        <w:tc>
          <w:tcPr>
            <w:tcW w:w="993" w:type="dxa"/>
            <w:tcBorders>
              <w:top w:val="nil"/>
              <w:left w:val="nil"/>
              <w:bottom w:val="single" w:sz="8" w:space="0" w:color="000000"/>
              <w:right w:val="single" w:sz="8" w:space="0" w:color="000000"/>
            </w:tcBorders>
            <w:shd w:val="clear" w:color="auto" w:fill="auto"/>
            <w:vAlign w:val="center"/>
          </w:tcPr>
          <w:p w14:paraId="33D3842A" w14:textId="61DEE46F"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54820BE9" w14:textId="59241A4E" w:rsidR="002825F3" w:rsidRPr="00EB26D4" w:rsidRDefault="002825F3" w:rsidP="002825F3">
            <w:pPr>
              <w:pStyle w:val="TableParagraph"/>
              <w:spacing w:before="0"/>
              <w:rPr>
                <w:sz w:val="14"/>
                <w:szCs w:val="14"/>
              </w:rPr>
            </w:pPr>
            <w:r>
              <w:rPr>
                <w:color w:val="000000"/>
                <w:sz w:val="14"/>
                <w:szCs w:val="14"/>
                <w:lang w:val="en-GB"/>
              </w:rPr>
              <w:t>50</w:t>
            </w:r>
          </w:p>
        </w:tc>
        <w:tc>
          <w:tcPr>
            <w:tcW w:w="967" w:type="dxa"/>
            <w:tcBorders>
              <w:top w:val="nil"/>
              <w:left w:val="nil"/>
              <w:bottom w:val="single" w:sz="8" w:space="0" w:color="000000"/>
              <w:right w:val="single" w:sz="8" w:space="0" w:color="000000"/>
            </w:tcBorders>
            <w:shd w:val="clear" w:color="auto" w:fill="auto"/>
            <w:vAlign w:val="center"/>
          </w:tcPr>
          <w:p w14:paraId="1C0FBC85" w14:textId="2500B99F" w:rsidR="002825F3" w:rsidRPr="00EB26D4" w:rsidRDefault="002825F3" w:rsidP="002825F3">
            <w:pPr>
              <w:pStyle w:val="TableParagraph"/>
              <w:spacing w:before="0"/>
              <w:rPr>
                <w:sz w:val="14"/>
                <w:szCs w:val="14"/>
                <w:lang w:val="en-US"/>
              </w:rPr>
            </w:pPr>
            <w:r>
              <w:rPr>
                <w:color w:val="000000"/>
                <w:sz w:val="14"/>
                <w:szCs w:val="14"/>
                <w:lang w:val="en-US"/>
              </w:rPr>
              <w:t>3,15</w:t>
            </w:r>
          </w:p>
        </w:tc>
        <w:tc>
          <w:tcPr>
            <w:tcW w:w="1246" w:type="dxa"/>
            <w:tcBorders>
              <w:top w:val="nil"/>
              <w:left w:val="nil"/>
              <w:bottom w:val="single" w:sz="8" w:space="0" w:color="000000"/>
              <w:right w:val="single" w:sz="8" w:space="0" w:color="000000"/>
            </w:tcBorders>
            <w:shd w:val="clear" w:color="auto" w:fill="auto"/>
            <w:vAlign w:val="center"/>
          </w:tcPr>
          <w:p w14:paraId="22BFE9C0" w14:textId="02ECA66B" w:rsidR="002825F3" w:rsidRPr="00EB26D4" w:rsidRDefault="002825F3" w:rsidP="002825F3">
            <w:pPr>
              <w:pStyle w:val="TableParagraph"/>
              <w:spacing w:before="0"/>
              <w:rPr>
                <w:sz w:val="14"/>
                <w:szCs w:val="14"/>
              </w:rPr>
            </w:pPr>
            <w:r>
              <w:rPr>
                <w:color w:val="000000"/>
                <w:sz w:val="14"/>
                <w:szCs w:val="14"/>
              </w:rPr>
              <w:t>157,5</w:t>
            </w:r>
          </w:p>
        </w:tc>
      </w:tr>
      <w:tr w:rsidR="002825F3" w:rsidRPr="00EB26D4" w14:paraId="402BA287" w14:textId="77777777" w:rsidTr="002B32E0">
        <w:trPr>
          <w:trHeight w:val="82"/>
        </w:trPr>
        <w:tc>
          <w:tcPr>
            <w:tcW w:w="744" w:type="dxa"/>
          </w:tcPr>
          <w:p w14:paraId="6FAFCA2A" w14:textId="77777777" w:rsidR="002825F3" w:rsidRPr="00EB26D4" w:rsidRDefault="002825F3" w:rsidP="002825F3">
            <w:pPr>
              <w:pStyle w:val="TableParagraph"/>
              <w:spacing w:before="0"/>
              <w:rPr>
                <w:b/>
                <w:sz w:val="14"/>
                <w:szCs w:val="14"/>
              </w:rPr>
            </w:pPr>
            <w:r w:rsidRPr="00EB26D4">
              <w:rPr>
                <w:b/>
                <w:sz w:val="14"/>
                <w:szCs w:val="14"/>
              </w:rPr>
              <w:t>22</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45EB8D9E" w14:textId="160AFBC9" w:rsidR="002825F3" w:rsidRPr="00EB26D4" w:rsidRDefault="002825F3" w:rsidP="002825F3">
            <w:pPr>
              <w:pStyle w:val="TableParagraph"/>
              <w:spacing w:before="0"/>
              <w:jc w:val="left"/>
              <w:rPr>
                <w:sz w:val="14"/>
                <w:szCs w:val="14"/>
              </w:rPr>
            </w:pPr>
            <w:r>
              <w:rPr>
                <w:color w:val="000000"/>
                <w:sz w:val="14"/>
                <w:szCs w:val="14"/>
              </w:rPr>
              <w:t>ΔΙΑΒΡΩΤΙΚΟ ΑΦΑΙΡΕΤΙΚΟ ΧΡΩΜΑΤΩΝ D-26</w:t>
            </w:r>
          </w:p>
        </w:tc>
        <w:tc>
          <w:tcPr>
            <w:tcW w:w="993" w:type="dxa"/>
            <w:tcBorders>
              <w:top w:val="nil"/>
              <w:left w:val="nil"/>
              <w:bottom w:val="single" w:sz="8" w:space="0" w:color="000000"/>
              <w:right w:val="single" w:sz="8" w:space="0" w:color="000000"/>
            </w:tcBorders>
            <w:shd w:val="clear" w:color="auto" w:fill="auto"/>
            <w:vAlign w:val="center"/>
          </w:tcPr>
          <w:p w14:paraId="78A4B0A6" w14:textId="0277E5F2" w:rsidR="002825F3" w:rsidRPr="00EB26D4" w:rsidRDefault="002825F3" w:rsidP="002825F3">
            <w:pPr>
              <w:pStyle w:val="TableParagraph"/>
              <w:spacing w:before="0"/>
              <w:rPr>
                <w:sz w:val="14"/>
                <w:szCs w:val="14"/>
              </w:rPr>
            </w:pPr>
            <w:r>
              <w:rPr>
                <w:color w:val="000000"/>
                <w:sz w:val="14"/>
                <w:szCs w:val="14"/>
              </w:rPr>
              <w:t>TEM</w:t>
            </w:r>
          </w:p>
        </w:tc>
        <w:tc>
          <w:tcPr>
            <w:tcW w:w="1246" w:type="dxa"/>
            <w:tcBorders>
              <w:top w:val="nil"/>
              <w:left w:val="nil"/>
              <w:bottom w:val="single" w:sz="8" w:space="0" w:color="000000"/>
              <w:right w:val="single" w:sz="8" w:space="0" w:color="000000"/>
            </w:tcBorders>
            <w:shd w:val="clear" w:color="auto" w:fill="auto"/>
            <w:vAlign w:val="center"/>
          </w:tcPr>
          <w:p w14:paraId="6119D0BB" w14:textId="0D36D35D" w:rsidR="002825F3" w:rsidRPr="00EB26D4" w:rsidRDefault="002825F3" w:rsidP="002825F3">
            <w:pPr>
              <w:pStyle w:val="TableParagraph"/>
              <w:spacing w:before="0"/>
              <w:rPr>
                <w:sz w:val="14"/>
                <w:szCs w:val="14"/>
                <w:lang w:val="en-GB"/>
              </w:rPr>
            </w:pPr>
            <w:r>
              <w:rPr>
                <w:color w:val="000000"/>
                <w:sz w:val="14"/>
                <w:szCs w:val="14"/>
                <w:lang w:val="en-GB"/>
              </w:rPr>
              <w:t>9</w:t>
            </w:r>
          </w:p>
        </w:tc>
        <w:tc>
          <w:tcPr>
            <w:tcW w:w="967" w:type="dxa"/>
            <w:tcBorders>
              <w:top w:val="nil"/>
              <w:left w:val="nil"/>
              <w:bottom w:val="single" w:sz="8" w:space="0" w:color="000000"/>
              <w:right w:val="single" w:sz="8" w:space="0" w:color="000000"/>
            </w:tcBorders>
            <w:shd w:val="clear" w:color="auto" w:fill="auto"/>
            <w:vAlign w:val="center"/>
          </w:tcPr>
          <w:p w14:paraId="36697CA9" w14:textId="2EA07FD3" w:rsidR="002825F3" w:rsidRPr="00EB26D4" w:rsidRDefault="002825F3" w:rsidP="002825F3">
            <w:pPr>
              <w:pStyle w:val="TableParagraph"/>
              <w:spacing w:before="0"/>
              <w:rPr>
                <w:sz w:val="14"/>
                <w:szCs w:val="14"/>
              </w:rPr>
            </w:pPr>
            <w:r>
              <w:rPr>
                <w:color w:val="000000"/>
                <w:sz w:val="14"/>
                <w:szCs w:val="14"/>
              </w:rPr>
              <w:t>12</w:t>
            </w:r>
          </w:p>
        </w:tc>
        <w:tc>
          <w:tcPr>
            <w:tcW w:w="1246" w:type="dxa"/>
            <w:tcBorders>
              <w:top w:val="nil"/>
              <w:left w:val="nil"/>
              <w:bottom w:val="single" w:sz="8" w:space="0" w:color="000000"/>
              <w:right w:val="single" w:sz="8" w:space="0" w:color="000000"/>
            </w:tcBorders>
            <w:shd w:val="clear" w:color="auto" w:fill="auto"/>
            <w:vAlign w:val="center"/>
          </w:tcPr>
          <w:p w14:paraId="07E03A5C" w14:textId="6BF2A411" w:rsidR="002825F3" w:rsidRPr="00EB26D4" w:rsidRDefault="002825F3" w:rsidP="002825F3">
            <w:pPr>
              <w:pStyle w:val="TableParagraph"/>
              <w:spacing w:before="0"/>
              <w:rPr>
                <w:sz w:val="14"/>
                <w:szCs w:val="14"/>
              </w:rPr>
            </w:pPr>
            <w:r>
              <w:rPr>
                <w:color w:val="000000"/>
                <w:sz w:val="14"/>
                <w:szCs w:val="14"/>
              </w:rPr>
              <w:t>108</w:t>
            </w:r>
          </w:p>
        </w:tc>
      </w:tr>
      <w:tr w:rsidR="002825F3" w:rsidRPr="00EB26D4" w14:paraId="29A6DA21" w14:textId="77777777" w:rsidTr="002B32E0">
        <w:trPr>
          <w:trHeight w:val="56"/>
        </w:trPr>
        <w:tc>
          <w:tcPr>
            <w:tcW w:w="744" w:type="dxa"/>
          </w:tcPr>
          <w:p w14:paraId="6506FD57" w14:textId="77777777" w:rsidR="002825F3" w:rsidRPr="00EB26D4" w:rsidRDefault="002825F3" w:rsidP="002825F3">
            <w:pPr>
              <w:pStyle w:val="TableParagraph"/>
              <w:spacing w:before="0"/>
              <w:rPr>
                <w:b/>
                <w:sz w:val="14"/>
                <w:szCs w:val="14"/>
              </w:rPr>
            </w:pPr>
            <w:r w:rsidRPr="00EB26D4">
              <w:rPr>
                <w:b/>
                <w:sz w:val="14"/>
                <w:szCs w:val="14"/>
              </w:rPr>
              <w:t>23</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5831ECD0" w14:textId="7EA7406A" w:rsidR="002825F3" w:rsidRPr="00EB26D4" w:rsidRDefault="002825F3" w:rsidP="002825F3">
            <w:pPr>
              <w:pStyle w:val="TableParagraph"/>
              <w:spacing w:before="0"/>
              <w:jc w:val="left"/>
              <w:rPr>
                <w:sz w:val="14"/>
                <w:szCs w:val="14"/>
              </w:rPr>
            </w:pPr>
            <w:r>
              <w:rPr>
                <w:color w:val="000000"/>
                <w:sz w:val="14"/>
                <w:szCs w:val="14"/>
              </w:rPr>
              <w:t>ΣΠΡΕΥ ΑΚΡΥΛΙΚΑ/ ΑΝΤΙΣΚΩΡΙΑΚΑ</w:t>
            </w:r>
          </w:p>
        </w:tc>
        <w:tc>
          <w:tcPr>
            <w:tcW w:w="993" w:type="dxa"/>
            <w:tcBorders>
              <w:top w:val="nil"/>
              <w:left w:val="nil"/>
              <w:bottom w:val="single" w:sz="8" w:space="0" w:color="000000"/>
              <w:right w:val="single" w:sz="8" w:space="0" w:color="000000"/>
            </w:tcBorders>
            <w:shd w:val="clear" w:color="auto" w:fill="auto"/>
            <w:vAlign w:val="center"/>
          </w:tcPr>
          <w:p w14:paraId="0E56CB38" w14:textId="67EEE6DE" w:rsidR="002825F3" w:rsidRPr="00EB26D4" w:rsidRDefault="002825F3" w:rsidP="002825F3">
            <w:pPr>
              <w:pStyle w:val="TableParagraph"/>
              <w:spacing w:before="0"/>
              <w:rPr>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32BEED26" w14:textId="6A94E7F9" w:rsidR="002825F3" w:rsidRPr="00EB26D4" w:rsidRDefault="002825F3" w:rsidP="002825F3">
            <w:pPr>
              <w:pStyle w:val="TableParagraph"/>
              <w:spacing w:before="0"/>
              <w:rPr>
                <w:sz w:val="14"/>
                <w:szCs w:val="14"/>
                <w:lang w:val="en-GB"/>
              </w:rPr>
            </w:pPr>
            <w:r>
              <w:rPr>
                <w:color w:val="000000"/>
                <w:sz w:val="14"/>
                <w:szCs w:val="14"/>
                <w:lang w:val="en-GB"/>
              </w:rPr>
              <w:t>90</w:t>
            </w:r>
          </w:p>
        </w:tc>
        <w:tc>
          <w:tcPr>
            <w:tcW w:w="967" w:type="dxa"/>
            <w:tcBorders>
              <w:top w:val="nil"/>
              <w:left w:val="nil"/>
              <w:bottom w:val="single" w:sz="8" w:space="0" w:color="000000"/>
              <w:right w:val="single" w:sz="8" w:space="0" w:color="000000"/>
            </w:tcBorders>
            <w:shd w:val="clear" w:color="auto" w:fill="auto"/>
            <w:vAlign w:val="center"/>
          </w:tcPr>
          <w:p w14:paraId="619CA16C" w14:textId="67D075F3" w:rsidR="002825F3" w:rsidRPr="00EB26D4" w:rsidRDefault="002825F3" w:rsidP="002825F3">
            <w:pPr>
              <w:pStyle w:val="TableParagraph"/>
              <w:spacing w:before="0"/>
              <w:rPr>
                <w:sz w:val="14"/>
                <w:szCs w:val="14"/>
              </w:rPr>
            </w:pPr>
            <w:r>
              <w:rPr>
                <w:color w:val="000000"/>
                <w:sz w:val="14"/>
                <w:szCs w:val="14"/>
                <w:lang w:val="en-GB"/>
              </w:rPr>
              <w:t>4</w:t>
            </w:r>
          </w:p>
        </w:tc>
        <w:tc>
          <w:tcPr>
            <w:tcW w:w="1246" w:type="dxa"/>
            <w:tcBorders>
              <w:top w:val="nil"/>
              <w:left w:val="nil"/>
              <w:bottom w:val="single" w:sz="8" w:space="0" w:color="000000"/>
              <w:right w:val="single" w:sz="8" w:space="0" w:color="000000"/>
            </w:tcBorders>
            <w:shd w:val="clear" w:color="auto" w:fill="auto"/>
            <w:vAlign w:val="center"/>
          </w:tcPr>
          <w:p w14:paraId="50E9852C" w14:textId="00DF58C8" w:rsidR="002825F3" w:rsidRPr="00EB26D4" w:rsidRDefault="002825F3" w:rsidP="002825F3">
            <w:pPr>
              <w:pStyle w:val="TableParagraph"/>
              <w:spacing w:before="0"/>
              <w:rPr>
                <w:sz w:val="14"/>
                <w:szCs w:val="14"/>
              </w:rPr>
            </w:pPr>
            <w:r>
              <w:rPr>
                <w:color w:val="000000"/>
                <w:sz w:val="14"/>
                <w:szCs w:val="14"/>
              </w:rPr>
              <w:t>360</w:t>
            </w:r>
          </w:p>
        </w:tc>
      </w:tr>
      <w:tr w:rsidR="002825F3" w:rsidRPr="00EB26D4" w14:paraId="22673AFB" w14:textId="77777777" w:rsidTr="002B32E0">
        <w:trPr>
          <w:trHeight w:val="267"/>
        </w:trPr>
        <w:tc>
          <w:tcPr>
            <w:tcW w:w="744" w:type="dxa"/>
          </w:tcPr>
          <w:p w14:paraId="010AE21C" w14:textId="77777777" w:rsidR="002825F3" w:rsidRPr="00EB26D4" w:rsidRDefault="002825F3" w:rsidP="002825F3">
            <w:pPr>
              <w:pStyle w:val="TableParagraph"/>
              <w:spacing w:before="0"/>
              <w:rPr>
                <w:rFonts w:ascii="Times New Roman"/>
                <w:b/>
                <w:sz w:val="14"/>
                <w:szCs w:val="14"/>
                <w:lang w:val="en-US"/>
              </w:rPr>
            </w:pPr>
            <w:r w:rsidRPr="007877BE">
              <w:rPr>
                <w:b/>
                <w:sz w:val="14"/>
                <w:szCs w:val="14"/>
              </w:rPr>
              <w:t>24</w:t>
            </w:r>
          </w:p>
        </w:tc>
        <w:tc>
          <w:tcPr>
            <w:tcW w:w="4504" w:type="dxa"/>
            <w:tcBorders>
              <w:top w:val="nil"/>
              <w:left w:val="single" w:sz="8" w:space="0" w:color="000000"/>
              <w:bottom w:val="single" w:sz="8" w:space="0" w:color="000000"/>
              <w:right w:val="single" w:sz="8" w:space="0" w:color="000000"/>
            </w:tcBorders>
            <w:shd w:val="clear" w:color="auto" w:fill="auto"/>
            <w:vAlign w:val="center"/>
          </w:tcPr>
          <w:p w14:paraId="1990EF8A" w14:textId="089CD2FB" w:rsidR="002825F3" w:rsidRPr="00EB26D4" w:rsidRDefault="002825F3" w:rsidP="002825F3">
            <w:pPr>
              <w:pStyle w:val="TableParagraph"/>
              <w:spacing w:before="0"/>
              <w:jc w:val="left"/>
              <w:rPr>
                <w:rFonts w:ascii="Times New Roman"/>
                <w:sz w:val="14"/>
                <w:szCs w:val="14"/>
              </w:rPr>
            </w:pPr>
            <w:r>
              <w:rPr>
                <w:color w:val="000000"/>
                <w:sz w:val="14"/>
                <w:szCs w:val="14"/>
              </w:rPr>
              <w:t>ΧΡΩΣΤΙΚΕΣ</w:t>
            </w:r>
          </w:p>
        </w:tc>
        <w:tc>
          <w:tcPr>
            <w:tcW w:w="993" w:type="dxa"/>
            <w:tcBorders>
              <w:top w:val="nil"/>
              <w:left w:val="nil"/>
              <w:bottom w:val="single" w:sz="8" w:space="0" w:color="000000"/>
              <w:right w:val="single" w:sz="8" w:space="0" w:color="000000"/>
            </w:tcBorders>
            <w:shd w:val="clear" w:color="auto" w:fill="auto"/>
            <w:vAlign w:val="center"/>
          </w:tcPr>
          <w:p w14:paraId="684250C8" w14:textId="2AB07B91" w:rsidR="002825F3" w:rsidRPr="00EB26D4" w:rsidRDefault="002825F3" w:rsidP="002825F3">
            <w:pPr>
              <w:pStyle w:val="TableParagraph"/>
              <w:spacing w:before="0"/>
              <w:rPr>
                <w:rFonts w:ascii="Times New Roman"/>
                <w:sz w:val="14"/>
                <w:szCs w:val="14"/>
              </w:rPr>
            </w:pPr>
            <w:r>
              <w:rPr>
                <w:color w:val="000000"/>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5321F138" w14:textId="2A3DA0C4" w:rsidR="002825F3" w:rsidRPr="00EB26D4" w:rsidRDefault="002825F3" w:rsidP="002825F3">
            <w:pPr>
              <w:pStyle w:val="TableParagraph"/>
              <w:spacing w:before="0"/>
              <w:rPr>
                <w:sz w:val="14"/>
                <w:szCs w:val="14"/>
                <w:lang w:val="en-US"/>
              </w:rPr>
            </w:pPr>
            <w:r>
              <w:rPr>
                <w:color w:val="000000"/>
                <w:sz w:val="14"/>
                <w:szCs w:val="14"/>
                <w:lang w:val="en-US"/>
              </w:rPr>
              <w:t>2</w:t>
            </w:r>
          </w:p>
        </w:tc>
        <w:tc>
          <w:tcPr>
            <w:tcW w:w="967" w:type="dxa"/>
            <w:tcBorders>
              <w:top w:val="nil"/>
              <w:left w:val="nil"/>
              <w:bottom w:val="single" w:sz="8" w:space="0" w:color="000000"/>
              <w:right w:val="single" w:sz="8" w:space="0" w:color="000000"/>
            </w:tcBorders>
            <w:shd w:val="clear" w:color="auto" w:fill="auto"/>
            <w:vAlign w:val="center"/>
          </w:tcPr>
          <w:p w14:paraId="582FCA5B" w14:textId="42A962DB" w:rsidR="002825F3" w:rsidRPr="00EB26D4" w:rsidRDefault="002825F3" w:rsidP="002825F3">
            <w:pPr>
              <w:pStyle w:val="TableParagraph"/>
              <w:spacing w:before="0"/>
              <w:rPr>
                <w:sz w:val="14"/>
                <w:szCs w:val="14"/>
              </w:rPr>
            </w:pPr>
            <w:r>
              <w:rPr>
                <w:color w:val="000000"/>
                <w:sz w:val="14"/>
                <w:szCs w:val="14"/>
              </w:rPr>
              <w:t>407,76</w:t>
            </w:r>
          </w:p>
        </w:tc>
        <w:tc>
          <w:tcPr>
            <w:tcW w:w="1246" w:type="dxa"/>
            <w:tcBorders>
              <w:top w:val="nil"/>
              <w:left w:val="nil"/>
              <w:bottom w:val="single" w:sz="8" w:space="0" w:color="000000"/>
              <w:right w:val="single" w:sz="8" w:space="0" w:color="000000"/>
            </w:tcBorders>
            <w:shd w:val="clear" w:color="auto" w:fill="auto"/>
            <w:vAlign w:val="center"/>
          </w:tcPr>
          <w:p w14:paraId="3C72FD2B" w14:textId="446A4BDB" w:rsidR="002825F3" w:rsidRPr="00EB26D4" w:rsidRDefault="002825F3" w:rsidP="002825F3">
            <w:pPr>
              <w:pStyle w:val="TableParagraph"/>
              <w:spacing w:before="0"/>
              <w:rPr>
                <w:sz w:val="14"/>
                <w:szCs w:val="14"/>
                <w:lang w:val="en-US"/>
              </w:rPr>
            </w:pPr>
            <w:r>
              <w:rPr>
                <w:color w:val="000000"/>
                <w:sz w:val="14"/>
                <w:szCs w:val="14"/>
              </w:rPr>
              <w:t>815,52</w:t>
            </w:r>
          </w:p>
        </w:tc>
      </w:tr>
      <w:tr w:rsidR="002825F3" w:rsidRPr="00EB26D4" w14:paraId="6E28BF18" w14:textId="77777777" w:rsidTr="00125776">
        <w:trPr>
          <w:trHeight w:val="267"/>
        </w:trPr>
        <w:tc>
          <w:tcPr>
            <w:tcW w:w="744" w:type="dxa"/>
            <w:shd w:val="clear" w:color="auto" w:fill="EEECE1" w:themeFill="background2"/>
          </w:tcPr>
          <w:p w14:paraId="6D4E7949" w14:textId="77777777" w:rsidR="002825F3" w:rsidRPr="00EB26D4" w:rsidRDefault="002825F3" w:rsidP="002825F3">
            <w:pPr>
              <w:pStyle w:val="TableParagraph"/>
              <w:spacing w:before="0"/>
              <w:jc w:val="left"/>
              <w:rPr>
                <w:rFonts w:ascii="Times New Roman"/>
                <w:sz w:val="14"/>
                <w:szCs w:val="14"/>
              </w:rPr>
            </w:pPr>
          </w:p>
        </w:tc>
        <w:tc>
          <w:tcPr>
            <w:tcW w:w="4504" w:type="dxa"/>
            <w:shd w:val="clear" w:color="auto" w:fill="EEECE1" w:themeFill="background2"/>
          </w:tcPr>
          <w:p w14:paraId="768FD802" w14:textId="77777777" w:rsidR="002825F3" w:rsidRPr="00EB26D4" w:rsidRDefault="002825F3" w:rsidP="002825F3">
            <w:pPr>
              <w:pStyle w:val="TableParagraph"/>
              <w:spacing w:before="0"/>
              <w:jc w:val="left"/>
              <w:rPr>
                <w:rFonts w:ascii="Times New Roman"/>
                <w:sz w:val="14"/>
                <w:szCs w:val="14"/>
              </w:rPr>
            </w:pPr>
          </w:p>
        </w:tc>
        <w:tc>
          <w:tcPr>
            <w:tcW w:w="993" w:type="dxa"/>
            <w:shd w:val="clear" w:color="auto" w:fill="EEECE1" w:themeFill="background2"/>
          </w:tcPr>
          <w:p w14:paraId="075EB38D" w14:textId="77777777" w:rsidR="002825F3" w:rsidRPr="00EB26D4" w:rsidRDefault="002825F3" w:rsidP="002825F3">
            <w:pPr>
              <w:pStyle w:val="TableParagraph"/>
              <w:spacing w:before="0"/>
              <w:jc w:val="left"/>
              <w:rPr>
                <w:rFonts w:ascii="Times New Roman"/>
                <w:sz w:val="14"/>
                <w:szCs w:val="14"/>
              </w:rPr>
            </w:pPr>
          </w:p>
        </w:tc>
        <w:tc>
          <w:tcPr>
            <w:tcW w:w="2213" w:type="dxa"/>
            <w:gridSpan w:val="2"/>
            <w:shd w:val="clear" w:color="auto" w:fill="EEECE1" w:themeFill="background2"/>
          </w:tcPr>
          <w:p w14:paraId="571ACE36" w14:textId="77777777" w:rsidR="002825F3" w:rsidRPr="00EB26D4" w:rsidRDefault="002825F3" w:rsidP="002825F3">
            <w:pPr>
              <w:pStyle w:val="TableParagraph"/>
              <w:spacing w:before="0"/>
              <w:rPr>
                <w:b/>
                <w:sz w:val="14"/>
                <w:szCs w:val="14"/>
              </w:rPr>
            </w:pPr>
            <w:r w:rsidRPr="00EB26D4">
              <w:rPr>
                <w:b/>
                <w:sz w:val="14"/>
                <w:szCs w:val="14"/>
              </w:rPr>
              <w:t xml:space="preserve">              ΣΥΝΟΛΟ</w:t>
            </w:r>
          </w:p>
        </w:tc>
        <w:tc>
          <w:tcPr>
            <w:tcW w:w="1246" w:type="dxa"/>
            <w:shd w:val="clear" w:color="auto" w:fill="EEECE1" w:themeFill="background2"/>
          </w:tcPr>
          <w:p w14:paraId="3A65CAFA" w14:textId="7D48E2E5" w:rsidR="002825F3" w:rsidRPr="002825F3" w:rsidRDefault="002825F3" w:rsidP="002825F3">
            <w:pPr>
              <w:pStyle w:val="TableParagraph"/>
              <w:spacing w:before="0"/>
              <w:rPr>
                <w:color w:val="000000"/>
                <w:sz w:val="14"/>
                <w:szCs w:val="14"/>
              </w:rPr>
            </w:pPr>
            <w:r w:rsidRPr="002825F3">
              <w:rPr>
                <w:color w:val="000000"/>
                <w:sz w:val="14"/>
                <w:szCs w:val="14"/>
              </w:rPr>
              <w:t>5813,76</w:t>
            </w:r>
          </w:p>
        </w:tc>
      </w:tr>
      <w:tr w:rsidR="002825F3" w:rsidRPr="00EB26D4" w14:paraId="28C4382C" w14:textId="77777777" w:rsidTr="00125776">
        <w:trPr>
          <w:trHeight w:val="267"/>
        </w:trPr>
        <w:tc>
          <w:tcPr>
            <w:tcW w:w="744" w:type="dxa"/>
            <w:shd w:val="clear" w:color="auto" w:fill="EEECE1" w:themeFill="background2"/>
          </w:tcPr>
          <w:p w14:paraId="2C37F99A" w14:textId="77777777" w:rsidR="002825F3" w:rsidRPr="00EB26D4" w:rsidRDefault="002825F3" w:rsidP="002825F3">
            <w:pPr>
              <w:pStyle w:val="TableParagraph"/>
              <w:spacing w:before="0"/>
              <w:jc w:val="left"/>
              <w:rPr>
                <w:rFonts w:ascii="Times New Roman"/>
                <w:sz w:val="14"/>
                <w:szCs w:val="14"/>
              </w:rPr>
            </w:pPr>
          </w:p>
        </w:tc>
        <w:tc>
          <w:tcPr>
            <w:tcW w:w="4504" w:type="dxa"/>
            <w:shd w:val="clear" w:color="auto" w:fill="EEECE1" w:themeFill="background2"/>
          </w:tcPr>
          <w:p w14:paraId="7A6F4269" w14:textId="77777777" w:rsidR="002825F3" w:rsidRPr="00EB26D4" w:rsidRDefault="002825F3" w:rsidP="002825F3">
            <w:pPr>
              <w:pStyle w:val="TableParagraph"/>
              <w:spacing w:before="0"/>
              <w:jc w:val="left"/>
              <w:rPr>
                <w:rFonts w:ascii="Times New Roman"/>
                <w:sz w:val="14"/>
                <w:szCs w:val="14"/>
              </w:rPr>
            </w:pPr>
          </w:p>
        </w:tc>
        <w:tc>
          <w:tcPr>
            <w:tcW w:w="993" w:type="dxa"/>
            <w:shd w:val="clear" w:color="auto" w:fill="EEECE1" w:themeFill="background2"/>
          </w:tcPr>
          <w:p w14:paraId="1953C290" w14:textId="77777777" w:rsidR="002825F3" w:rsidRPr="00EB26D4" w:rsidRDefault="002825F3" w:rsidP="002825F3">
            <w:pPr>
              <w:pStyle w:val="TableParagraph"/>
              <w:spacing w:before="0"/>
              <w:jc w:val="left"/>
              <w:rPr>
                <w:rFonts w:ascii="Times New Roman"/>
                <w:sz w:val="14"/>
                <w:szCs w:val="14"/>
              </w:rPr>
            </w:pPr>
          </w:p>
        </w:tc>
        <w:tc>
          <w:tcPr>
            <w:tcW w:w="2213" w:type="dxa"/>
            <w:gridSpan w:val="2"/>
            <w:shd w:val="clear" w:color="auto" w:fill="EEECE1" w:themeFill="background2"/>
          </w:tcPr>
          <w:p w14:paraId="3D5BD113" w14:textId="77777777" w:rsidR="002825F3" w:rsidRPr="00EB26D4" w:rsidRDefault="002825F3" w:rsidP="002825F3">
            <w:pPr>
              <w:pStyle w:val="TableParagraph"/>
              <w:spacing w:before="0"/>
              <w:jc w:val="left"/>
              <w:rPr>
                <w:b/>
                <w:sz w:val="14"/>
                <w:szCs w:val="14"/>
              </w:rPr>
            </w:pPr>
            <w:r w:rsidRPr="00EB26D4">
              <w:rPr>
                <w:b/>
                <w:sz w:val="14"/>
                <w:szCs w:val="14"/>
              </w:rPr>
              <w:t xml:space="preserve">                    ΦΠΑ 24%</w:t>
            </w:r>
          </w:p>
        </w:tc>
        <w:tc>
          <w:tcPr>
            <w:tcW w:w="1246" w:type="dxa"/>
            <w:shd w:val="clear" w:color="auto" w:fill="EEECE1" w:themeFill="background2"/>
          </w:tcPr>
          <w:p w14:paraId="067099AD" w14:textId="78DE42DA" w:rsidR="002825F3" w:rsidRPr="002825F3" w:rsidRDefault="002825F3" w:rsidP="002825F3">
            <w:pPr>
              <w:pStyle w:val="TableParagraph"/>
              <w:spacing w:before="0"/>
              <w:rPr>
                <w:color w:val="000000"/>
                <w:sz w:val="14"/>
                <w:szCs w:val="14"/>
                <w:lang w:val="en-US"/>
              </w:rPr>
            </w:pPr>
            <w:r w:rsidRPr="002825F3">
              <w:rPr>
                <w:color w:val="000000"/>
                <w:sz w:val="14"/>
                <w:szCs w:val="14"/>
              </w:rPr>
              <w:t>1395,30</w:t>
            </w:r>
          </w:p>
        </w:tc>
      </w:tr>
      <w:tr w:rsidR="002825F3" w:rsidRPr="00EB26D4" w14:paraId="0C100728" w14:textId="77777777" w:rsidTr="00125776">
        <w:trPr>
          <w:trHeight w:val="267"/>
        </w:trPr>
        <w:tc>
          <w:tcPr>
            <w:tcW w:w="744" w:type="dxa"/>
            <w:shd w:val="clear" w:color="auto" w:fill="EEECE1" w:themeFill="background2"/>
          </w:tcPr>
          <w:p w14:paraId="0AABBDEA" w14:textId="77777777" w:rsidR="002825F3" w:rsidRPr="00EB26D4" w:rsidRDefault="002825F3" w:rsidP="002825F3">
            <w:pPr>
              <w:pStyle w:val="TableParagraph"/>
              <w:spacing w:before="0"/>
              <w:jc w:val="left"/>
              <w:rPr>
                <w:rFonts w:ascii="Times New Roman"/>
                <w:sz w:val="14"/>
                <w:szCs w:val="14"/>
              </w:rPr>
            </w:pPr>
          </w:p>
        </w:tc>
        <w:tc>
          <w:tcPr>
            <w:tcW w:w="4504" w:type="dxa"/>
            <w:shd w:val="clear" w:color="auto" w:fill="EEECE1" w:themeFill="background2"/>
          </w:tcPr>
          <w:p w14:paraId="79A169E2" w14:textId="77777777" w:rsidR="002825F3" w:rsidRPr="00EB26D4" w:rsidRDefault="002825F3" w:rsidP="002825F3">
            <w:pPr>
              <w:pStyle w:val="TableParagraph"/>
              <w:spacing w:before="0"/>
              <w:jc w:val="left"/>
              <w:rPr>
                <w:rFonts w:ascii="Times New Roman"/>
                <w:sz w:val="14"/>
                <w:szCs w:val="14"/>
              </w:rPr>
            </w:pPr>
          </w:p>
        </w:tc>
        <w:tc>
          <w:tcPr>
            <w:tcW w:w="993" w:type="dxa"/>
            <w:shd w:val="clear" w:color="auto" w:fill="EEECE1" w:themeFill="background2"/>
          </w:tcPr>
          <w:p w14:paraId="406805ED" w14:textId="77777777" w:rsidR="002825F3" w:rsidRPr="00EB26D4" w:rsidRDefault="002825F3" w:rsidP="002825F3">
            <w:pPr>
              <w:pStyle w:val="TableParagraph"/>
              <w:spacing w:before="0"/>
              <w:jc w:val="left"/>
              <w:rPr>
                <w:rFonts w:ascii="Times New Roman"/>
                <w:sz w:val="14"/>
                <w:szCs w:val="14"/>
              </w:rPr>
            </w:pPr>
          </w:p>
        </w:tc>
        <w:tc>
          <w:tcPr>
            <w:tcW w:w="2213" w:type="dxa"/>
            <w:gridSpan w:val="2"/>
            <w:shd w:val="clear" w:color="auto" w:fill="EEECE1" w:themeFill="background2"/>
          </w:tcPr>
          <w:p w14:paraId="71B834A1" w14:textId="77777777" w:rsidR="002825F3" w:rsidRPr="00EB26D4" w:rsidRDefault="002825F3" w:rsidP="002825F3">
            <w:pPr>
              <w:pStyle w:val="TableParagraph"/>
              <w:spacing w:before="0"/>
              <w:jc w:val="left"/>
              <w:rPr>
                <w:b/>
                <w:sz w:val="14"/>
                <w:szCs w:val="14"/>
              </w:rPr>
            </w:pPr>
            <w:r w:rsidRPr="00EB26D4">
              <w:rPr>
                <w:b/>
                <w:sz w:val="14"/>
                <w:szCs w:val="14"/>
              </w:rPr>
              <w:t xml:space="preserve">                    ΣΥΝΟΛΟ</w:t>
            </w:r>
          </w:p>
        </w:tc>
        <w:tc>
          <w:tcPr>
            <w:tcW w:w="1246" w:type="dxa"/>
            <w:shd w:val="clear" w:color="auto" w:fill="EEECE1" w:themeFill="background2"/>
          </w:tcPr>
          <w:p w14:paraId="42C7F508" w14:textId="01B78D6D" w:rsidR="002825F3" w:rsidRPr="002825F3" w:rsidRDefault="002825F3" w:rsidP="002825F3">
            <w:pPr>
              <w:pStyle w:val="TableParagraph"/>
              <w:spacing w:before="0"/>
              <w:rPr>
                <w:color w:val="000000"/>
                <w:sz w:val="14"/>
                <w:szCs w:val="14"/>
              </w:rPr>
            </w:pPr>
            <w:r w:rsidRPr="002825F3">
              <w:rPr>
                <w:color w:val="000000"/>
                <w:sz w:val="14"/>
                <w:szCs w:val="14"/>
              </w:rPr>
              <w:t>7209,06</w:t>
            </w:r>
          </w:p>
        </w:tc>
      </w:tr>
    </w:tbl>
    <w:p w14:paraId="15D64E92" w14:textId="77777777" w:rsidR="002825F3" w:rsidRDefault="002825F3" w:rsidP="00EB26D4">
      <w:pPr>
        <w:tabs>
          <w:tab w:val="left" w:pos="10490"/>
        </w:tabs>
        <w:ind w:left="709"/>
        <w:jc w:val="center"/>
        <w:rPr>
          <w:b/>
          <w:sz w:val="20"/>
        </w:rPr>
      </w:pPr>
    </w:p>
    <w:p w14:paraId="2ADD14F5" w14:textId="77777777" w:rsidR="002825F3" w:rsidRDefault="002825F3" w:rsidP="00EB26D4">
      <w:pPr>
        <w:tabs>
          <w:tab w:val="left" w:pos="10490"/>
        </w:tabs>
        <w:ind w:left="709"/>
        <w:jc w:val="center"/>
        <w:rPr>
          <w:b/>
          <w:sz w:val="20"/>
        </w:rPr>
      </w:pPr>
    </w:p>
    <w:p w14:paraId="22269CCF" w14:textId="77777777" w:rsidR="002825F3" w:rsidRDefault="002825F3" w:rsidP="00EB26D4">
      <w:pPr>
        <w:tabs>
          <w:tab w:val="left" w:pos="10490"/>
        </w:tabs>
        <w:ind w:left="709"/>
        <w:jc w:val="center"/>
        <w:rPr>
          <w:b/>
          <w:sz w:val="20"/>
        </w:rPr>
      </w:pPr>
    </w:p>
    <w:p w14:paraId="7311421D" w14:textId="77777777" w:rsidR="002825F3" w:rsidRDefault="002825F3" w:rsidP="00EB26D4">
      <w:pPr>
        <w:tabs>
          <w:tab w:val="left" w:pos="10490"/>
        </w:tabs>
        <w:ind w:left="709"/>
        <w:jc w:val="center"/>
        <w:rPr>
          <w:b/>
          <w:sz w:val="20"/>
        </w:rPr>
      </w:pPr>
    </w:p>
    <w:p w14:paraId="58DB2240" w14:textId="77777777" w:rsidR="002825F3" w:rsidRDefault="002825F3" w:rsidP="00EB26D4">
      <w:pPr>
        <w:tabs>
          <w:tab w:val="left" w:pos="10490"/>
        </w:tabs>
        <w:ind w:left="709"/>
        <w:jc w:val="center"/>
        <w:rPr>
          <w:b/>
          <w:sz w:val="20"/>
        </w:rPr>
      </w:pPr>
    </w:p>
    <w:p w14:paraId="31923E1D" w14:textId="77777777" w:rsidR="002825F3" w:rsidRDefault="002825F3" w:rsidP="00EB26D4">
      <w:pPr>
        <w:tabs>
          <w:tab w:val="left" w:pos="10490"/>
        </w:tabs>
        <w:ind w:left="709"/>
        <w:jc w:val="center"/>
        <w:rPr>
          <w:b/>
          <w:sz w:val="20"/>
        </w:rPr>
      </w:pPr>
    </w:p>
    <w:p w14:paraId="22D512C2" w14:textId="77777777" w:rsidR="002825F3" w:rsidRDefault="002825F3" w:rsidP="00EB26D4">
      <w:pPr>
        <w:tabs>
          <w:tab w:val="left" w:pos="10490"/>
        </w:tabs>
        <w:ind w:left="709"/>
        <w:jc w:val="center"/>
        <w:rPr>
          <w:b/>
          <w:sz w:val="20"/>
        </w:rPr>
      </w:pPr>
    </w:p>
    <w:p w14:paraId="4305CBBE" w14:textId="77777777" w:rsidR="002825F3" w:rsidRDefault="002825F3" w:rsidP="00EB26D4">
      <w:pPr>
        <w:tabs>
          <w:tab w:val="left" w:pos="10490"/>
        </w:tabs>
        <w:ind w:left="709"/>
        <w:jc w:val="center"/>
        <w:rPr>
          <w:b/>
          <w:sz w:val="20"/>
        </w:rPr>
      </w:pPr>
    </w:p>
    <w:p w14:paraId="77019A5E" w14:textId="77777777" w:rsidR="002825F3" w:rsidRDefault="002825F3" w:rsidP="00EB26D4">
      <w:pPr>
        <w:tabs>
          <w:tab w:val="left" w:pos="10490"/>
        </w:tabs>
        <w:ind w:left="709"/>
        <w:jc w:val="center"/>
        <w:rPr>
          <w:b/>
          <w:sz w:val="20"/>
        </w:rPr>
      </w:pPr>
    </w:p>
    <w:p w14:paraId="7D3D810B" w14:textId="77777777" w:rsidR="002825F3" w:rsidRDefault="002825F3" w:rsidP="00EB26D4">
      <w:pPr>
        <w:tabs>
          <w:tab w:val="left" w:pos="10490"/>
        </w:tabs>
        <w:ind w:left="709"/>
        <w:jc w:val="center"/>
        <w:rPr>
          <w:b/>
          <w:sz w:val="20"/>
        </w:rPr>
      </w:pPr>
    </w:p>
    <w:p w14:paraId="18726EA0" w14:textId="77777777" w:rsidR="002825F3" w:rsidRDefault="002825F3" w:rsidP="00EB26D4">
      <w:pPr>
        <w:tabs>
          <w:tab w:val="left" w:pos="10490"/>
        </w:tabs>
        <w:ind w:left="709"/>
        <w:jc w:val="center"/>
        <w:rPr>
          <w:b/>
          <w:sz w:val="20"/>
        </w:rPr>
      </w:pPr>
    </w:p>
    <w:p w14:paraId="292D315E" w14:textId="77777777" w:rsidR="002825F3" w:rsidRDefault="002825F3" w:rsidP="00EB26D4">
      <w:pPr>
        <w:tabs>
          <w:tab w:val="left" w:pos="10490"/>
        </w:tabs>
        <w:ind w:left="709"/>
        <w:jc w:val="center"/>
        <w:rPr>
          <w:b/>
          <w:sz w:val="20"/>
        </w:rPr>
      </w:pPr>
    </w:p>
    <w:p w14:paraId="3212DF1F" w14:textId="77777777" w:rsidR="002825F3" w:rsidRDefault="002825F3" w:rsidP="00EB26D4">
      <w:pPr>
        <w:tabs>
          <w:tab w:val="left" w:pos="10490"/>
        </w:tabs>
        <w:ind w:left="709"/>
        <w:jc w:val="center"/>
        <w:rPr>
          <w:b/>
          <w:sz w:val="20"/>
        </w:rPr>
      </w:pPr>
    </w:p>
    <w:p w14:paraId="27138FA4" w14:textId="77777777" w:rsidR="002825F3" w:rsidRDefault="002825F3" w:rsidP="00EB26D4">
      <w:pPr>
        <w:tabs>
          <w:tab w:val="left" w:pos="10490"/>
        </w:tabs>
        <w:ind w:left="709"/>
        <w:jc w:val="center"/>
        <w:rPr>
          <w:b/>
          <w:sz w:val="20"/>
        </w:rPr>
      </w:pPr>
    </w:p>
    <w:p w14:paraId="52062641" w14:textId="77777777" w:rsidR="002825F3" w:rsidRDefault="002825F3" w:rsidP="00EB26D4">
      <w:pPr>
        <w:tabs>
          <w:tab w:val="left" w:pos="10490"/>
        </w:tabs>
        <w:ind w:left="709"/>
        <w:jc w:val="center"/>
        <w:rPr>
          <w:b/>
          <w:sz w:val="20"/>
        </w:rPr>
      </w:pPr>
    </w:p>
    <w:p w14:paraId="1953D128" w14:textId="77777777" w:rsidR="002825F3" w:rsidRDefault="002825F3" w:rsidP="00EB26D4">
      <w:pPr>
        <w:tabs>
          <w:tab w:val="left" w:pos="10490"/>
        </w:tabs>
        <w:ind w:left="709"/>
        <w:jc w:val="center"/>
        <w:rPr>
          <w:b/>
          <w:sz w:val="20"/>
        </w:rPr>
      </w:pPr>
    </w:p>
    <w:p w14:paraId="6E2B75AF" w14:textId="77777777" w:rsidR="002825F3" w:rsidRDefault="002825F3" w:rsidP="00EB26D4">
      <w:pPr>
        <w:tabs>
          <w:tab w:val="left" w:pos="10490"/>
        </w:tabs>
        <w:ind w:left="709"/>
        <w:jc w:val="center"/>
        <w:rPr>
          <w:b/>
          <w:sz w:val="20"/>
        </w:rPr>
      </w:pPr>
    </w:p>
    <w:p w14:paraId="2988CB40" w14:textId="77777777" w:rsidR="002825F3" w:rsidRDefault="002825F3" w:rsidP="00EB26D4">
      <w:pPr>
        <w:tabs>
          <w:tab w:val="left" w:pos="10490"/>
        </w:tabs>
        <w:ind w:left="709"/>
        <w:jc w:val="center"/>
        <w:rPr>
          <w:b/>
          <w:sz w:val="20"/>
        </w:rPr>
      </w:pPr>
    </w:p>
    <w:p w14:paraId="550A621F" w14:textId="77777777" w:rsidR="002825F3" w:rsidRDefault="002825F3" w:rsidP="00EB26D4">
      <w:pPr>
        <w:tabs>
          <w:tab w:val="left" w:pos="10490"/>
        </w:tabs>
        <w:ind w:left="709"/>
        <w:jc w:val="center"/>
        <w:rPr>
          <w:b/>
          <w:sz w:val="20"/>
        </w:rPr>
      </w:pPr>
    </w:p>
    <w:p w14:paraId="1ACBDDD2" w14:textId="77777777" w:rsidR="002825F3" w:rsidRDefault="002825F3" w:rsidP="00EB26D4">
      <w:pPr>
        <w:tabs>
          <w:tab w:val="left" w:pos="10490"/>
        </w:tabs>
        <w:ind w:left="709"/>
        <w:jc w:val="center"/>
        <w:rPr>
          <w:b/>
          <w:sz w:val="20"/>
        </w:rPr>
      </w:pPr>
    </w:p>
    <w:p w14:paraId="7FCD6E71" w14:textId="77777777" w:rsidR="002825F3" w:rsidRDefault="002825F3" w:rsidP="00EB26D4">
      <w:pPr>
        <w:tabs>
          <w:tab w:val="left" w:pos="10490"/>
        </w:tabs>
        <w:ind w:left="709"/>
        <w:jc w:val="center"/>
        <w:rPr>
          <w:b/>
          <w:sz w:val="20"/>
        </w:rPr>
      </w:pPr>
    </w:p>
    <w:p w14:paraId="7ADF31B2" w14:textId="77777777" w:rsidR="002825F3" w:rsidRDefault="002825F3" w:rsidP="00EB26D4">
      <w:pPr>
        <w:tabs>
          <w:tab w:val="left" w:pos="10490"/>
        </w:tabs>
        <w:ind w:left="709"/>
        <w:jc w:val="center"/>
        <w:rPr>
          <w:b/>
          <w:sz w:val="20"/>
        </w:rPr>
      </w:pPr>
    </w:p>
    <w:p w14:paraId="75CD439C" w14:textId="77777777" w:rsidR="0022428B" w:rsidRPr="0022428B" w:rsidRDefault="005354F6" w:rsidP="00EB26D4">
      <w:pPr>
        <w:tabs>
          <w:tab w:val="left" w:pos="10490"/>
        </w:tabs>
        <w:ind w:left="709"/>
        <w:jc w:val="center"/>
        <w:rPr>
          <w:b/>
          <w:sz w:val="20"/>
        </w:rPr>
      </w:pPr>
      <w:r w:rsidRPr="0022428B">
        <w:rPr>
          <w:b/>
          <w:sz w:val="20"/>
        </w:rPr>
        <w:t>ΟΜΑΔΑ</w:t>
      </w:r>
      <w:r w:rsidR="009C2BA8" w:rsidRPr="0022428B">
        <w:rPr>
          <w:b/>
          <w:sz w:val="20"/>
        </w:rPr>
        <w:t xml:space="preserve"> </w:t>
      </w:r>
      <w:r w:rsidR="002825F3" w:rsidRPr="0022428B">
        <w:rPr>
          <w:b/>
          <w:sz w:val="20"/>
        </w:rPr>
        <w:t>Β</w:t>
      </w:r>
      <w:r w:rsidRPr="0022428B">
        <w:rPr>
          <w:b/>
          <w:sz w:val="20"/>
        </w:rPr>
        <w:t>:</w:t>
      </w:r>
      <w:r w:rsidR="002825F3" w:rsidRPr="0022428B">
        <w:rPr>
          <w:b/>
          <w:sz w:val="20"/>
        </w:rPr>
        <w:t xml:space="preserve"> </w:t>
      </w:r>
      <w:r w:rsidRPr="0022428B">
        <w:rPr>
          <w:b/>
          <w:sz w:val="20"/>
        </w:rPr>
        <w:t>Κ.Α.30-6661.002,</w:t>
      </w:r>
    </w:p>
    <w:p w14:paraId="0B5D36BA" w14:textId="092544CE" w:rsidR="00BE05EE" w:rsidRPr="0022428B" w:rsidRDefault="005354F6" w:rsidP="00EB26D4">
      <w:pPr>
        <w:tabs>
          <w:tab w:val="left" w:pos="10490"/>
        </w:tabs>
        <w:ind w:left="709"/>
        <w:jc w:val="center"/>
        <w:rPr>
          <w:b/>
          <w:sz w:val="20"/>
        </w:rPr>
      </w:pPr>
      <w:r w:rsidRPr="0022428B">
        <w:rPr>
          <w:b/>
          <w:sz w:val="20"/>
        </w:rPr>
        <w:t>«Προμήθεια</w:t>
      </w:r>
      <w:r w:rsidR="009C2BA8" w:rsidRPr="0022428B">
        <w:rPr>
          <w:b/>
          <w:sz w:val="20"/>
        </w:rPr>
        <w:t xml:space="preserve"> </w:t>
      </w:r>
      <w:r w:rsidRPr="0022428B">
        <w:rPr>
          <w:b/>
          <w:sz w:val="20"/>
        </w:rPr>
        <w:t>υλικών</w:t>
      </w:r>
      <w:r w:rsidR="009C2BA8" w:rsidRPr="0022428B">
        <w:rPr>
          <w:b/>
          <w:sz w:val="20"/>
        </w:rPr>
        <w:t xml:space="preserve"> </w:t>
      </w:r>
      <w:r w:rsidRPr="0022428B">
        <w:rPr>
          <w:b/>
          <w:sz w:val="20"/>
        </w:rPr>
        <w:t>ελαιοχρωματισμού</w:t>
      </w:r>
      <w:r w:rsidR="009C2BA8" w:rsidRPr="0022428B">
        <w:rPr>
          <w:b/>
          <w:sz w:val="20"/>
        </w:rPr>
        <w:t xml:space="preserve"> </w:t>
      </w:r>
      <w:r w:rsidRPr="0022428B">
        <w:rPr>
          <w:b/>
          <w:sz w:val="20"/>
        </w:rPr>
        <w:t>για</w:t>
      </w:r>
      <w:r w:rsidR="009C2BA8" w:rsidRPr="0022428B">
        <w:rPr>
          <w:b/>
          <w:sz w:val="20"/>
        </w:rPr>
        <w:t xml:space="preserve"> </w:t>
      </w:r>
      <w:r w:rsidRPr="0022428B">
        <w:rPr>
          <w:b/>
          <w:sz w:val="20"/>
        </w:rPr>
        <w:t>τη</w:t>
      </w:r>
      <w:r w:rsidR="009C2BA8" w:rsidRPr="0022428B">
        <w:rPr>
          <w:b/>
          <w:sz w:val="20"/>
        </w:rPr>
        <w:t xml:space="preserve"> </w:t>
      </w:r>
      <w:r w:rsidRPr="0022428B">
        <w:rPr>
          <w:b/>
          <w:sz w:val="20"/>
        </w:rPr>
        <w:t>συντήρηση</w:t>
      </w:r>
      <w:r w:rsidR="009C2BA8" w:rsidRPr="0022428B">
        <w:rPr>
          <w:b/>
          <w:sz w:val="20"/>
        </w:rPr>
        <w:t xml:space="preserve"> </w:t>
      </w:r>
      <w:r w:rsidRPr="0022428B">
        <w:rPr>
          <w:b/>
          <w:sz w:val="20"/>
        </w:rPr>
        <w:t>κτιρίων»</w:t>
      </w:r>
      <w:r w:rsidR="009C2BA8" w:rsidRPr="0022428B">
        <w:rPr>
          <w:b/>
          <w:sz w:val="20"/>
        </w:rPr>
        <w:t xml:space="preserve"> </w:t>
      </w:r>
      <w:r w:rsidR="002825F3" w:rsidRPr="0022428B">
        <w:rPr>
          <w:b/>
          <w:sz w:val="20"/>
        </w:rPr>
        <w:t>του Δήμου</w:t>
      </w: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4"/>
        <w:gridCol w:w="4504"/>
        <w:gridCol w:w="993"/>
        <w:gridCol w:w="1246"/>
        <w:gridCol w:w="967"/>
        <w:gridCol w:w="1246"/>
      </w:tblGrid>
      <w:tr w:rsidR="00BE05EE" w:rsidRPr="00EB26D4" w14:paraId="094ED970" w14:textId="77777777" w:rsidTr="00EB26D4">
        <w:trPr>
          <w:trHeight w:val="229"/>
        </w:trPr>
        <w:tc>
          <w:tcPr>
            <w:tcW w:w="744" w:type="dxa"/>
          </w:tcPr>
          <w:p w14:paraId="0380A3FF" w14:textId="77777777" w:rsidR="00BE05EE" w:rsidRPr="00EB26D4" w:rsidRDefault="005354F6" w:rsidP="00EB26D4">
            <w:pPr>
              <w:pStyle w:val="TableParagraph"/>
              <w:spacing w:before="0"/>
              <w:ind w:left="273"/>
              <w:rPr>
                <w:b/>
                <w:sz w:val="14"/>
                <w:szCs w:val="14"/>
              </w:rPr>
            </w:pPr>
            <w:r w:rsidRPr="00EB26D4">
              <w:rPr>
                <w:b/>
                <w:sz w:val="14"/>
                <w:szCs w:val="14"/>
              </w:rPr>
              <w:t>Α/Α</w:t>
            </w:r>
          </w:p>
        </w:tc>
        <w:tc>
          <w:tcPr>
            <w:tcW w:w="4504" w:type="dxa"/>
          </w:tcPr>
          <w:p w14:paraId="79201665" w14:textId="5031B978" w:rsidR="00BE05EE" w:rsidRPr="00EB26D4" w:rsidRDefault="005354F6" w:rsidP="00EB26D4">
            <w:pPr>
              <w:pStyle w:val="TableParagraph"/>
              <w:spacing w:before="0"/>
              <w:ind w:left="1914"/>
              <w:rPr>
                <w:b/>
                <w:sz w:val="14"/>
                <w:szCs w:val="14"/>
              </w:rPr>
            </w:pPr>
            <w:r w:rsidRPr="00EB26D4">
              <w:rPr>
                <w:b/>
                <w:sz w:val="14"/>
                <w:szCs w:val="14"/>
              </w:rPr>
              <w:t>ΕΙΔΟ</w:t>
            </w:r>
            <w:r w:rsidR="00EB26D4" w:rsidRPr="00EB26D4">
              <w:rPr>
                <w:b/>
                <w:sz w:val="14"/>
                <w:szCs w:val="14"/>
              </w:rPr>
              <w:t>Σ</w:t>
            </w:r>
          </w:p>
        </w:tc>
        <w:tc>
          <w:tcPr>
            <w:tcW w:w="993" w:type="dxa"/>
          </w:tcPr>
          <w:p w14:paraId="5F0819B3" w14:textId="77777777" w:rsidR="00BE05EE" w:rsidRPr="00EB26D4" w:rsidRDefault="005354F6" w:rsidP="00EB26D4">
            <w:pPr>
              <w:pStyle w:val="TableParagraph"/>
              <w:spacing w:before="0"/>
              <w:ind w:left="90"/>
              <w:rPr>
                <w:b/>
                <w:sz w:val="14"/>
                <w:szCs w:val="14"/>
              </w:rPr>
            </w:pPr>
            <w:r w:rsidRPr="00EB26D4">
              <w:rPr>
                <w:b/>
                <w:sz w:val="14"/>
                <w:szCs w:val="14"/>
              </w:rPr>
              <w:t>ΜΟΝΑΔΑ</w:t>
            </w:r>
          </w:p>
        </w:tc>
        <w:tc>
          <w:tcPr>
            <w:tcW w:w="1246" w:type="dxa"/>
          </w:tcPr>
          <w:p w14:paraId="54CECF5A" w14:textId="77777777" w:rsidR="00BE05EE" w:rsidRPr="00EB26D4" w:rsidRDefault="005354F6" w:rsidP="00EB26D4">
            <w:pPr>
              <w:pStyle w:val="TableParagraph"/>
              <w:spacing w:before="0"/>
              <w:ind w:left="121"/>
              <w:rPr>
                <w:b/>
                <w:sz w:val="14"/>
                <w:szCs w:val="14"/>
              </w:rPr>
            </w:pPr>
            <w:r w:rsidRPr="00EB26D4">
              <w:rPr>
                <w:b/>
                <w:sz w:val="14"/>
                <w:szCs w:val="14"/>
              </w:rPr>
              <w:t>ΠΟΣΟΤΗΤΑ</w:t>
            </w:r>
          </w:p>
        </w:tc>
        <w:tc>
          <w:tcPr>
            <w:tcW w:w="967" w:type="dxa"/>
          </w:tcPr>
          <w:p w14:paraId="1CF59C0B" w14:textId="77777777" w:rsidR="00BE05EE" w:rsidRPr="00EB26D4" w:rsidRDefault="005354F6" w:rsidP="00EB26D4">
            <w:pPr>
              <w:pStyle w:val="TableParagraph"/>
              <w:spacing w:before="0"/>
              <w:ind w:left="94"/>
              <w:rPr>
                <w:b/>
                <w:sz w:val="14"/>
                <w:szCs w:val="14"/>
              </w:rPr>
            </w:pPr>
            <w:r w:rsidRPr="00EB26D4">
              <w:rPr>
                <w:b/>
                <w:sz w:val="14"/>
                <w:szCs w:val="14"/>
              </w:rPr>
              <w:t>Τ.Μ</w:t>
            </w:r>
          </w:p>
        </w:tc>
        <w:tc>
          <w:tcPr>
            <w:tcW w:w="1246" w:type="dxa"/>
          </w:tcPr>
          <w:p w14:paraId="15701E80" w14:textId="77777777" w:rsidR="00BE05EE" w:rsidRPr="00EB26D4" w:rsidRDefault="005354F6" w:rsidP="00EB26D4">
            <w:pPr>
              <w:pStyle w:val="TableParagraph"/>
              <w:spacing w:before="0"/>
              <w:ind w:left="121"/>
              <w:rPr>
                <w:b/>
                <w:sz w:val="14"/>
                <w:szCs w:val="14"/>
              </w:rPr>
            </w:pPr>
            <w:r w:rsidRPr="00EB26D4">
              <w:rPr>
                <w:b/>
                <w:sz w:val="14"/>
                <w:szCs w:val="14"/>
              </w:rPr>
              <w:t>ΣΥΝΟΛΟ</w:t>
            </w:r>
          </w:p>
        </w:tc>
      </w:tr>
      <w:tr w:rsidR="002825F3" w:rsidRPr="00EB26D4" w14:paraId="15F1A0CF" w14:textId="77777777" w:rsidTr="00225375">
        <w:trPr>
          <w:trHeight w:val="98"/>
        </w:trPr>
        <w:tc>
          <w:tcPr>
            <w:tcW w:w="744" w:type="dxa"/>
          </w:tcPr>
          <w:p w14:paraId="30F8555C" w14:textId="77777777" w:rsidR="002825F3" w:rsidRPr="00EB26D4" w:rsidRDefault="002825F3" w:rsidP="002825F3">
            <w:pPr>
              <w:pStyle w:val="TableParagraph"/>
              <w:spacing w:before="0"/>
              <w:rPr>
                <w:b/>
                <w:sz w:val="14"/>
                <w:szCs w:val="14"/>
              </w:rPr>
            </w:pPr>
            <w:r w:rsidRPr="00EB26D4">
              <w:rPr>
                <w:b/>
                <w:sz w:val="14"/>
                <w:szCs w:val="14"/>
              </w:rPr>
              <w:t>1</w:t>
            </w:r>
          </w:p>
        </w:tc>
        <w:tc>
          <w:tcPr>
            <w:tcW w:w="4504" w:type="dxa"/>
          </w:tcPr>
          <w:p w14:paraId="1C7572BB" w14:textId="0E08E21F" w:rsidR="002825F3" w:rsidRPr="00EB26D4" w:rsidRDefault="002825F3" w:rsidP="002825F3">
            <w:pPr>
              <w:pStyle w:val="TableParagraph"/>
              <w:spacing w:before="0"/>
              <w:jc w:val="left"/>
              <w:rPr>
                <w:sz w:val="14"/>
                <w:szCs w:val="14"/>
              </w:rPr>
            </w:pPr>
            <w:r w:rsidRPr="00EB26D4">
              <w:rPr>
                <w:sz w:val="14"/>
                <w:szCs w:val="14"/>
              </w:rPr>
              <w:t>ΑΚΡΥΛΙΚΗ</w:t>
            </w:r>
            <w:r>
              <w:rPr>
                <w:sz w:val="14"/>
                <w:szCs w:val="14"/>
              </w:rPr>
              <w:t xml:space="preserve"> </w:t>
            </w:r>
            <w:r w:rsidRPr="00EB26D4">
              <w:rPr>
                <w:sz w:val="14"/>
                <w:szCs w:val="14"/>
              </w:rPr>
              <w:t>ΚΟΛΛΑ</w:t>
            </w:r>
            <w:r>
              <w:rPr>
                <w:sz w:val="14"/>
                <w:szCs w:val="14"/>
              </w:rPr>
              <w:t xml:space="preserve"> </w:t>
            </w:r>
            <w:r w:rsidRPr="00EB26D4">
              <w:rPr>
                <w:sz w:val="14"/>
                <w:szCs w:val="14"/>
              </w:rPr>
              <w:t>ΠΛΑΚΙΔΙΩΝ</w:t>
            </w:r>
            <w:r>
              <w:rPr>
                <w:sz w:val="14"/>
                <w:szCs w:val="14"/>
              </w:rPr>
              <w:t xml:space="preserve"> </w:t>
            </w:r>
            <w:r w:rsidRPr="00EB26D4">
              <w:rPr>
                <w:sz w:val="14"/>
                <w:szCs w:val="14"/>
              </w:rPr>
              <w:t>25KG</w:t>
            </w:r>
          </w:p>
        </w:tc>
        <w:tc>
          <w:tcPr>
            <w:tcW w:w="993" w:type="dxa"/>
          </w:tcPr>
          <w:p w14:paraId="212594A7"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single" w:sz="8" w:space="0" w:color="000000"/>
              <w:left w:val="nil"/>
              <w:bottom w:val="single" w:sz="8" w:space="0" w:color="000000"/>
              <w:right w:val="single" w:sz="8" w:space="0" w:color="000000"/>
            </w:tcBorders>
            <w:shd w:val="clear" w:color="auto" w:fill="auto"/>
            <w:vAlign w:val="center"/>
          </w:tcPr>
          <w:p w14:paraId="45611DFF" w14:textId="6D67916A" w:rsidR="002825F3" w:rsidRPr="00EB26D4" w:rsidRDefault="002825F3" w:rsidP="002825F3">
            <w:pPr>
              <w:pStyle w:val="TableParagraph"/>
              <w:spacing w:before="0"/>
              <w:rPr>
                <w:sz w:val="14"/>
                <w:szCs w:val="14"/>
              </w:rPr>
            </w:pPr>
            <w:r>
              <w:rPr>
                <w:color w:val="000000"/>
                <w:sz w:val="14"/>
                <w:szCs w:val="14"/>
              </w:rPr>
              <w:t>20</w:t>
            </w:r>
          </w:p>
        </w:tc>
        <w:tc>
          <w:tcPr>
            <w:tcW w:w="967" w:type="dxa"/>
            <w:tcBorders>
              <w:top w:val="single" w:sz="8" w:space="0" w:color="000000"/>
              <w:left w:val="nil"/>
              <w:bottom w:val="single" w:sz="8" w:space="0" w:color="000000"/>
              <w:right w:val="single" w:sz="8" w:space="0" w:color="000000"/>
            </w:tcBorders>
            <w:shd w:val="clear" w:color="auto" w:fill="auto"/>
            <w:vAlign w:val="center"/>
          </w:tcPr>
          <w:p w14:paraId="39C89F8C" w14:textId="468DAD86" w:rsidR="002825F3" w:rsidRPr="00EB26D4" w:rsidRDefault="002825F3" w:rsidP="002825F3">
            <w:pPr>
              <w:pStyle w:val="TableParagraph"/>
              <w:spacing w:before="0"/>
              <w:rPr>
                <w:sz w:val="14"/>
                <w:szCs w:val="14"/>
              </w:rPr>
            </w:pPr>
            <w:r>
              <w:rPr>
                <w:color w:val="000000"/>
                <w:sz w:val="14"/>
                <w:szCs w:val="14"/>
              </w:rPr>
              <w:t>7,5</w:t>
            </w:r>
          </w:p>
        </w:tc>
        <w:tc>
          <w:tcPr>
            <w:tcW w:w="1246" w:type="dxa"/>
            <w:tcBorders>
              <w:top w:val="single" w:sz="8" w:space="0" w:color="000000"/>
              <w:left w:val="nil"/>
              <w:bottom w:val="single" w:sz="8" w:space="0" w:color="000000"/>
              <w:right w:val="single" w:sz="8" w:space="0" w:color="000000"/>
            </w:tcBorders>
            <w:shd w:val="clear" w:color="auto" w:fill="auto"/>
            <w:vAlign w:val="center"/>
          </w:tcPr>
          <w:p w14:paraId="609D8484" w14:textId="6A24ADB4" w:rsidR="002825F3" w:rsidRPr="00EB26D4" w:rsidRDefault="002825F3" w:rsidP="002825F3">
            <w:pPr>
              <w:pStyle w:val="TableParagraph"/>
              <w:spacing w:before="0"/>
              <w:rPr>
                <w:sz w:val="14"/>
                <w:szCs w:val="14"/>
              </w:rPr>
            </w:pPr>
            <w:r>
              <w:rPr>
                <w:color w:val="000000"/>
                <w:sz w:val="14"/>
                <w:szCs w:val="14"/>
              </w:rPr>
              <w:t>150</w:t>
            </w:r>
          </w:p>
        </w:tc>
      </w:tr>
      <w:tr w:rsidR="002825F3" w:rsidRPr="00EB26D4" w14:paraId="39C7B7F5" w14:textId="77777777" w:rsidTr="00225375">
        <w:trPr>
          <w:trHeight w:val="161"/>
        </w:trPr>
        <w:tc>
          <w:tcPr>
            <w:tcW w:w="744" w:type="dxa"/>
          </w:tcPr>
          <w:p w14:paraId="71B2EB68" w14:textId="77777777" w:rsidR="002825F3" w:rsidRPr="00EB26D4" w:rsidRDefault="002825F3" w:rsidP="002825F3">
            <w:pPr>
              <w:pStyle w:val="TableParagraph"/>
              <w:spacing w:before="0"/>
              <w:rPr>
                <w:b/>
                <w:sz w:val="14"/>
                <w:szCs w:val="14"/>
              </w:rPr>
            </w:pPr>
            <w:r w:rsidRPr="00EB26D4">
              <w:rPr>
                <w:b/>
                <w:sz w:val="14"/>
                <w:szCs w:val="14"/>
              </w:rPr>
              <w:t>2</w:t>
            </w:r>
          </w:p>
        </w:tc>
        <w:tc>
          <w:tcPr>
            <w:tcW w:w="4504" w:type="dxa"/>
          </w:tcPr>
          <w:p w14:paraId="77FDD62F" w14:textId="10261174" w:rsidR="002825F3" w:rsidRPr="00EB26D4" w:rsidRDefault="002825F3" w:rsidP="002825F3">
            <w:pPr>
              <w:pStyle w:val="TableParagraph"/>
              <w:spacing w:before="0"/>
              <w:jc w:val="left"/>
              <w:rPr>
                <w:sz w:val="14"/>
                <w:szCs w:val="14"/>
              </w:rPr>
            </w:pPr>
            <w:r w:rsidRPr="00EB26D4">
              <w:rPr>
                <w:sz w:val="14"/>
                <w:szCs w:val="14"/>
              </w:rPr>
              <w:t>ΒΕΛΑΤΟΥΡΑ</w:t>
            </w:r>
            <w:r>
              <w:rPr>
                <w:sz w:val="14"/>
                <w:szCs w:val="14"/>
              </w:rPr>
              <w:t xml:space="preserve"> </w:t>
            </w:r>
            <w:r w:rsidRPr="00EB26D4">
              <w:rPr>
                <w:sz w:val="14"/>
                <w:szCs w:val="14"/>
              </w:rPr>
              <w:t>ΔΙΑΛΥΤΟΥ</w:t>
            </w:r>
            <w:r>
              <w:rPr>
                <w:sz w:val="14"/>
                <w:szCs w:val="14"/>
              </w:rPr>
              <w:t xml:space="preserve"> </w:t>
            </w:r>
            <w:r w:rsidRPr="00EB26D4">
              <w:rPr>
                <w:sz w:val="14"/>
                <w:szCs w:val="14"/>
              </w:rPr>
              <w:t>0,</w:t>
            </w:r>
            <w:r>
              <w:rPr>
                <w:sz w:val="14"/>
                <w:szCs w:val="14"/>
              </w:rPr>
              <w:t xml:space="preserve"> </w:t>
            </w:r>
            <w:r w:rsidRPr="00EB26D4">
              <w:rPr>
                <w:sz w:val="14"/>
                <w:szCs w:val="14"/>
              </w:rPr>
              <w:t>750ML</w:t>
            </w:r>
          </w:p>
        </w:tc>
        <w:tc>
          <w:tcPr>
            <w:tcW w:w="993" w:type="dxa"/>
          </w:tcPr>
          <w:p w14:paraId="600ECE5F" w14:textId="77777777" w:rsidR="002825F3" w:rsidRPr="00EB26D4" w:rsidRDefault="002825F3" w:rsidP="002825F3">
            <w:pPr>
              <w:pStyle w:val="TableParagraph"/>
              <w:spacing w:before="0"/>
              <w:rPr>
                <w:sz w:val="14"/>
                <w:szCs w:val="14"/>
              </w:rPr>
            </w:pPr>
            <w:r w:rsidRPr="00EB26D4">
              <w:rPr>
                <w:sz w:val="14"/>
                <w:szCs w:val="14"/>
              </w:rPr>
              <w:t>KG</w:t>
            </w:r>
          </w:p>
        </w:tc>
        <w:tc>
          <w:tcPr>
            <w:tcW w:w="1246" w:type="dxa"/>
            <w:tcBorders>
              <w:top w:val="nil"/>
              <w:left w:val="nil"/>
              <w:bottom w:val="single" w:sz="8" w:space="0" w:color="000000"/>
              <w:right w:val="single" w:sz="8" w:space="0" w:color="000000"/>
            </w:tcBorders>
            <w:shd w:val="clear" w:color="auto" w:fill="auto"/>
            <w:vAlign w:val="center"/>
          </w:tcPr>
          <w:p w14:paraId="330FF1BF" w14:textId="60CB74F0" w:rsidR="002825F3" w:rsidRPr="00EB26D4" w:rsidRDefault="002825F3" w:rsidP="002825F3">
            <w:pPr>
              <w:pStyle w:val="TableParagraph"/>
              <w:spacing w:before="0"/>
              <w:rPr>
                <w:sz w:val="14"/>
                <w:szCs w:val="14"/>
                <w:lang w:val="en-GB"/>
              </w:rPr>
            </w:pPr>
            <w:r>
              <w:rPr>
                <w:color w:val="000000"/>
                <w:sz w:val="14"/>
                <w:szCs w:val="14"/>
                <w:lang w:val="en-GB"/>
              </w:rPr>
              <w:t>18</w:t>
            </w:r>
          </w:p>
        </w:tc>
        <w:tc>
          <w:tcPr>
            <w:tcW w:w="967" w:type="dxa"/>
            <w:tcBorders>
              <w:top w:val="nil"/>
              <w:left w:val="nil"/>
              <w:bottom w:val="single" w:sz="8" w:space="0" w:color="000000"/>
              <w:right w:val="single" w:sz="8" w:space="0" w:color="000000"/>
            </w:tcBorders>
            <w:shd w:val="clear" w:color="auto" w:fill="auto"/>
            <w:vAlign w:val="center"/>
          </w:tcPr>
          <w:p w14:paraId="05BA010F" w14:textId="7E6ADA18" w:rsidR="002825F3" w:rsidRPr="00EB26D4" w:rsidRDefault="002825F3" w:rsidP="002825F3">
            <w:pPr>
              <w:pStyle w:val="TableParagraph"/>
              <w:spacing w:before="0"/>
              <w:rPr>
                <w:sz w:val="14"/>
                <w:szCs w:val="14"/>
                <w:lang w:val="en-GB"/>
              </w:rPr>
            </w:pPr>
            <w:r>
              <w:rPr>
                <w:color w:val="000000"/>
                <w:sz w:val="14"/>
                <w:szCs w:val="14"/>
                <w:lang w:val="en-GB"/>
              </w:rPr>
              <w:t>5</w:t>
            </w:r>
          </w:p>
        </w:tc>
        <w:tc>
          <w:tcPr>
            <w:tcW w:w="1246" w:type="dxa"/>
            <w:tcBorders>
              <w:top w:val="nil"/>
              <w:left w:val="nil"/>
              <w:bottom w:val="single" w:sz="8" w:space="0" w:color="000000"/>
              <w:right w:val="single" w:sz="8" w:space="0" w:color="000000"/>
            </w:tcBorders>
            <w:shd w:val="clear" w:color="auto" w:fill="auto"/>
            <w:vAlign w:val="center"/>
          </w:tcPr>
          <w:p w14:paraId="4BC759AA" w14:textId="328A46E1" w:rsidR="002825F3" w:rsidRPr="00EB26D4" w:rsidRDefault="002825F3" w:rsidP="002825F3">
            <w:pPr>
              <w:pStyle w:val="TableParagraph"/>
              <w:spacing w:before="0"/>
              <w:rPr>
                <w:sz w:val="14"/>
                <w:szCs w:val="14"/>
              </w:rPr>
            </w:pPr>
            <w:r>
              <w:rPr>
                <w:color w:val="000000"/>
                <w:sz w:val="14"/>
                <w:szCs w:val="14"/>
              </w:rPr>
              <w:t>90</w:t>
            </w:r>
          </w:p>
        </w:tc>
      </w:tr>
      <w:tr w:rsidR="002825F3" w:rsidRPr="00EB26D4" w14:paraId="7286F2D9" w14:textId="77777777" w:rsidTr="00225375">
        <w:trPr>
          <w:trHeight w:val="56"/>
        </w:trPr>
        <w:tc>
          <w:tcPr>
            <w:tcW w:w="744" w:type="dxa"/>
          </w:tcPr>
          <w:p w14:paraId="3DE90CBE" w14:textId="77777777" w:rsidR="002825F3" w:rsidRPr="00EB26D4" w:rsidRDefault="002825F3" w:rsidP="002825F3">
            <w:pPr>
              <w:pStyle w:val="TableParagraph"/>
              <w:spacing w:before="0"/>
              <w:rPr>
                <w:b/>
                <w:sz w:val="14"/>
                <w:szCs w:val="14"/>
              </w:rPr>
            </w:pPr>
            <w:r w:rsidRPr="00EB26D4">
              <w:rPr>
                <w:b/>
                <w:sz w:val="14"/>
                <w:szCs w:val="14"/>
              </w:rPr>
              <w:t>3</w:t>
            </w:r>
          </w:p>
        </w:tc>
        <w:tc>
          <w:tcPr>
            <w:tcW w:w="4504" w:type="dxa"/>
          </w:tcPr>
          <w:p w14:paraId="39024828" w14:textId="26AE2FC4" w:rsidR="002825F3" w:rsidRPr="00EB26D4" w:rsidRDefault="002825F3" w:rsidP="002825F3">
            <w:pPr>
              <w:pStyle w:val="TableParagraph"/>
              <w:spacing w:before="0"/>
              <w:jc w:val="left"/>
              <w:rPr>
                <w:sz w:val="14"/>
                <w:szCs w:val="14"/>
              </w:rPr>
            </w:pPr>
            <w:r w:rsidRPr="00EB26D4">
              <w:rPr>
                <w:sz w:val="14"/>
                <w:szCs w:val="14"/>
              </w:rPr>
              <w:t>ΒΕΡΝΙΚΙ</w:t>
            </w:r>
            <w:r>
              <w:rPr>
                <w:sz w:val="14"/>
                <w:szCs w:val="14"/>
              </w:rPr>
              <w:t xml:space="preserve"> </w:t>
            </w:r>
            <w:r w:rsidRPr="00EB26D4">
              <w:rPr>
                <w:sz w:val="14"/>
                <w:szCs w:val="14"/>
              </w:rPr>
              <w:t>ΞΥΛΟΥ</w:t>
            </w:r>
            <w:r>
              <w:rPr>
                <w:sz w:val="14"/>
                <w:szCs w:val="14"/>
              </w:rPr>
              <w:t xml:space="preserve"> </w:t>
            </w:r>
            <w:r w:rsidRPr="00EB26D4">
              <w:rPr>
                <w:sz w:val="14"/>
                <w:szCs w:val="14"/>
              </w:rPr>
              <w:t>ΝΕΡΟΥ</w:t>
            </w:r>
            <w:r>
              <w:rPr>
                <w:sz w:val="14"/>
                <w:szCs w:val="14"/>
              </w:rPr>
              <w:t xml:space="preserve"> </w:t>
            </w:r>
            <w:r w:rsidRPr="00EB26D4">
              <w:rPr>
                <w:sz w:val="14"/>
                <w:szCs w:val="14"/>
              </w:rPr>
              <w:t>(ΣΑΤΙΝΕ)</w:t>
            </w:r>
            <w:r>
              <w:rPr>
                <w:sz w:val="14"/>
                <w:szCs w:val="14"/>
              </w:rPr>
              <w:t xml:space="preserve"> </w:t>
            </w:r>
            <w:r w:rsidRPr="00EB26D4">
              <w:rPr>
                <w:sz w:val="14"/>
                <w:szCs w:val="14"/>
              </w:rPr>
              <w:t>750ML</w:t>
            </w:r>
          </w:p>
        </w:tc>
        <w:tc>
          <w:tcPr>
            <w:tcW w:w="993" w:type="dxa"/>
          </w:tcPr>
          <w:p w14:paraId="65E4FA78" w14:textId="77777777" w:rsidR="002825F3" w:rsidRPr="00EB26D4" w:rsidRDefault="002825F3" w:rsidP="002825F3">
            <w:pPr>
              <w:pStyle w:val="TableParagraph"/>
              <w:spacing w:before="0"/>
              <w:rPr>
                <w:sz w:val="14"/>
                <w:szCs w:val="14"/>
              </w:rPr>
            </w:pPr>
            <w:r w:rsidRPr="00EB26D4">
              <w:rPr>
                <w:sz w:val="14"/>
                <w:szCs w:val="14"/>
              </w:rPr>
              <w:t>KG</w:t>
            </w:r>
          </w:p>
        </w:tc>
        <w:tc>
          <w:tcPr>
            <w:tcW w:w="1246" w:type="dxa"/>
            <w:tcBorders>
              <w:top w:val="nil"/>
              <w:left w:val="nil"/>
              <w:bottom w:val="single" w:sz="8" w:space="0" w:color="000000"/>
              <w:right w:val="single" w:sz="8" w:space="0" w:color="000000"/>
            </w:tcBorders>
            <w:shd w:val="clear" w:color="auto" w:fill="auto"/>
            <w:vAlign w:val="center"/>
          </w:tcPr>
          <w:p w14:paraId="1D65B232" w14:textId="5F26ACBA" w:rsidR="002825F3" w:rsidRPr="00EB26D4" w:rsidRDefault="002825F3" w:rsidP="002825F3">
            <w:pPr>
              <w:pStyle w:val="TableParagraph"/>
              <w:spacing w:before="0"/>
              <w:rPr>
                <w:sz w:val="14"/>
                <w:szCs w:val="14"/>
              </w:rPr>
            </w:pPr>
            <w:r>
              <w:rPr>
                <w:color w:val="000000"/>
                <w:sz w:val="14"/>
                <w:szCs w:val="14"/>
              </w:rPr>
              <w:t>24</w:t>
            </w:r>
          </w:p>
        </w:tc>
        <w:tc>
          <w:tcPr>
            <w:tcW w:w="967" w:type="dxa"/>
            <w:tcBorders>
              <w:top w:val="nil"/>
              <w:left w:val="nil"/>
              <w:bottom w:val="single" w:sz="8" w:space="0" w:color="000000"/>
              <w:right w:val="single" w:sz="8" w:space="0" w:color="000000"/>
            </w:tcBorders>
            <w:shd w:val="clear" w:color="auto" w:fill="auto"/>
            <w:vAlign w:val="center"/>
          </w:tcPr>
          <w:p w14:paraId="6171E933" w14:textId="1B63470F" w:rsidR="002825F3" w:rsidRPr="00EB26D4" w:rsidRDefault="002825F3" w:rsidP="002825F3">
            <w:pPr>
              <w:pStyle w:val="TableParagraph"/>
              <w:spacing w:before="0"/>
              <w:rPr>
                <w:sz w:val="14"/>
                <w:szCs w:val="14"/>
              </w:rPr>
            </w:pPr>
            <w:r>
              <w:rPr>
                <w:color w:val="000000"/>
                <w:sz w:val="14"/>
                <w:szCs w:val="14"/>
              </w:rPr>
              <w:t>10</w:t>
            </w:r>
          </w:p>
        </w:tc>
        <w:tc>
          <w:tcPr>
            <w:tcW w:w="1246" w:type="dxa"/>
            <w:tcBorders>
              <w:top w:val="nil"/>
              <w:left w:val="nil"/>
              <w:bottom w:val="single" w:sz="8" w:space="0" w:color="000000"/>
              <w:right w:val="single" w:sz="8" w:space="0" w:color="000000"/>
            </w:tcBorders>
            <w:shd w:val="clear" w:color="auto" w:fill="auto"/>
            <w:vAlign w:val="center"/>
          </w:tcPr>
          <w:p w14:paraId="6A0C3CD7" w14:textId="70071AD0" w:rsidR="002825F3" w:rsidRPr="00EB26D4" w:rsidRDefault="002825F3" w:rsidP="002825F3">
            <w:pPr>
              <w:pStyle w:val="TableParagraph"/>
              <w:spacing w:before="0"/>
              <w:rPr>
                <w:sz w:val="14"/>
                <w:szCs w:val="14"/>
              </w:rPr>
            </w:pPr>
            <w:r>
              <w:rPr>
                <w:color w:val="000000"/>
                <w:sz w:val="14"/>
                <w:szCs w:val="14"/>
              </w:rPr>
              <w:t>240</w:t>
            </w:r>
          </w:p>
        </w:tc>
      </w:tr>
      <w:tr w:rsidR="002825F3" w:rsidRPr="00EB26D4" w14:paraId="2EFF8874" w14:textId="77777777" w:rsidTr="00225375">
        <w:trPr>
          <w:trHeight w:val="70"/>
        </w:trPr>
        <w:tc>
          <w:tcPr>
            <w:tcW w:w="744" w:type="dxa"/>
          </w:tcPr>
          <w:p w14:paraId="3E1F5A81" w14:textId="77777777" w:rsidR="002825F3" w:rsidRPr="00EB26D4" w:rsidRDefault="002825F3" w:rsidP="002825F3">
            <w:pPr>
              <w:pStyle w:val="TableParagraph"/>
              <w:spacing w:before="0"/>
              <w:rPr>
                <w:b/>
                <w:sz w:val="14"/>
                <w:szCs w:val="14"/>
              </w:rPr>
            </w:pPr>
            <w:r w:rsidRPr="00EB26D4">
              <w:rPr>
                <w:b/>
                <w:sz w:val="14"/>
                <w:szCs w:val="14"/>
              </w:rPr>
              <w:t>4</w:t>
            </w:r>
          </w:p>
        </w:tc>
        <w:tc>
          <w:tcPr>
            <w:tcW w:w="4504" w:type="dxa"/>
          </w:tcPr>
          <w:p w14:paraId="53DFE173" w14:textId="4AE786E8" w:rsidR="002825F3" w:rsidRPr="00EB26D4" w:rsidRDefault="002825F3" w:rsidP="002825F3">
            <w:pPr>
              <w:pStyle w:val="TableParagraph"/>
              <w:spacing w:before="0"/>
              <w:jc w:val="left"/>
              <w:rPr>
                <w:sz w:val="14"/>
                <w:szCs w:val="14"/>
              </w:rPr>
            </w:pPr>
            <w:r w:rsidRPr="00EB26D4">
              <w:rPr>
                <w:sz w:val="14"/>
                <w:szCs w:val="14"/>
              </w:rPr>
              <w:t>ΚΑΛΥΠΤΙΚΟ</w:t>
            </w:r>
            <w:r>
              <w:rPr>
                <w:sz w:val="14"/>
                <w:szCs w:val="14"/>
              </w:rPr>
              <w:t xml:space="preserve"> </w:t>
            </w:r>
            <w:r w:rsidRPr="00EB26D4">
              <w:rPr>
                <w:sz w:val="14"/>
                <w:szCs w:val="14"/>
              </w:rPr>
              <w:t>ΣΤΟΚΟ</w:t>
            </w:r>
            <w:r>
              <w:rPr>
                <w:sz w:val="14"/>
                <w:szCs w:val="14"/>
              </w:rPr>
              <w:t xml:space="preserve"> </w:t>
            </w:r>
            <w:r w:rsidRPr="00EB26D4">
              <w:rPr>
                <w:sz w:val="14"/>
                <w:szCs w:val="14"/>
              </w:rPr>
              <w:t>POWDER</w:t>
            </w:r>
            <w:r>
              <w:rPr>
                <w:sz w:val="14"/>
                <w:szCs w:val="14"/>
              </w:rPr>
              <w:t xml:space="preserve"> </w:t>
            </w:r>
            <w:r w:rsidRPr="00EB26D4">
              <w:rPr>
                <w:sz w:val="14"/>
                <w:szCs w:val="14"/>
              </w:rPr>
              <w:t>ΣΥΣΚ.</w:t>
            </w:r>
            <w:r>
              <w:rPr>
                <w:sz w:val="14"/>
                <w:szCs w:val="14"/>
              </w:rPr>
              <w:t xml:space="preserve"> </w:t>
            </w:r>
            <w:r w:rsidRPr="00EB26D4">
              <w:rPr>
                <w:sz w:val="14"/>
                <w:szCs w:val="14"/>
              </w:rPr>
              <w:t>25KG</w:t>
            </w:r>
          </w:p>
        </w:tc>
        <w:tc>
          <w:tcPr>
            <w:tcW w:w="993" w:type="dxa"/>
          </w:tcPr>
          <w:p w14:paraId="4ED8E9C5" w14:textId="77777777" w:rsidR="002825F3" w:rsidRPr="00EB26D4" w:rsidRDefault="002825F3" w:rsidP="002825F3">
            <w:pPr>
              <w:pStyle w:val="TableParagraph"/>
              <w:spacing w:before="0"/>
              <w:rPr>
                <w:sz w:val="14"/>
                <w:szCs w:val="14"/>
              </w:rPr>
            </w:pPr>
            <w:r w:rsidRPr="00EB26D4">
              <w:rPr>
                <w:sz w:val="14"/>
                <w:szCs w:val="14"/>
              </w:rPr>
              <w:t>TEM.</w:t>
            </w:r>
          </w:p>
        </w:tc>
        <w:tc>
          <w:tcPr>
            <w:tcW w:w="1246" w:type="dxa"/>
            <w:tcBorders>
              <w:top w:val="nil"/>
              <w:left w:val="nil"/>
              <w:bottom w:val="single" w:sz="8" w:space="0" w:color="000000"/>
              <w:right w:val="single" w:sz="8" w:space="0" w:color="000000"/>
            </w:tcBorders>
            <w:shd w:val="clear" w:color="auto" w:fill="auto"/>
            <w:vAlign w:val="center"/>
          </w:tcPr>
          <w:p w14:paraId="728D011B" w14:textId="231531AD" w:rsidR="002825F3" w:rsidRPr="00EB26D4" w:rsidRDefault="002825F3" w:rsidP="002825F3">
            <w:pPr>
              <w:pStyle w:val="TableParagraph"/>
              <w:spacing w:before="0"/>
              <w:rPr>
                <w:sz w:val="14"/>
                <w:szCs w:val="14"/>
              </w:rPr>
            </w:pPr>
            <w:r>
              <w:rPr>
                <w:color w:val="000000"/>
                <w:sz w:val="14"/>
                <w:szCs w:val="14"/>
              </w:rPr>
              <w:t>40</w:t>
            </w:r>
          </w:p>
        </w:tc>
        <w:tc>
          <w:tcPr>
            <w:tcW w:w="967" w:type="dxa"/>
            <w:tcBorders>
              <w:top w:val="nil"/>
              <w:left w:val="nil"/>
              <w:bottom w:val="single" w:sz="8" w:space="0" w:color="000000"/>
              <w:right w:val="single" w:sz="8" w:space="0" w:color="000000"/>
            </w:tcBorders>
            <w:shd w:val="clear" w:color="auto" w:fill="auto"/>
            <w:vAlign w:val="center"/>
          </w:tcPr>
          <w:p w14:paraId="26706125" w14:textId="7563E74B" w:rsidR="002825F3" w:rsidRPr="00EB26D4" w:rsidRDefault="002825F3" w:rsidP="002825F3">
            <w:pPr>
              <w:pStyle w:val="TableParagraph"/>
              <w:spacing w:before="0"/>
              <w:rPr>
                <w:sz w:val="14"/>
                <w:szCs w:val="14"/>
              </w:rPr>
            </w:pPr>
            <w:r>
              <w:rPr>
                <w:color w:val="000000"/>
                <w:sz w:val="14"/>
                <w:szCs w:val="14"/>
                <w:lang w:val="en-GB"/>
              </w:rPr>
              <w:t>11,2</w:t>
            </w:r>
          </w:p>
        </w:tc>
        <w:tc>
          <w:tcPr>
            <w:tcW w:w="1246" w:type="dxa"/>
            <w:tcBorders>
              <w:top w:val="nil"/>
              <w:left w:val="nil"/>
              <w:bottom w:val="single" w:sz="8" w:space="0" w:color="000000"/>
              <w:right w:val="single" w:sz="8" w:space="0" w:color="000000"/>
            </w:tcBorders>
            <w:shd w:val="clear" w:color="auto" w:fill="auto"/>
            <w:vAlign w:val="center"/>
          </w:tcPr>
          <w:p w14:paraId="404B977E" w14:textId="50A264C9" w:rsidR="002825F3" w:rsidRPr="00EB26D4" w:rsidRDefault="002825F3" w:rsidP="002825F3">
            <w:pPr>
              <w:pStyle w:val="TableParagraph"/>
              <w:spacing w:before="0"/>
              <w:rPr>
                <w:sz w:val="14"/>
                <w:szCs w:val="14"/>
              </w:rPr>
            </w:pPr>
            <w:r>
              <w:rPr>
                <w:color w:val="000000"/>
                <w:sz w:val="14"/>
                <w:szCs w:val="14"/>
              </w:rPr>
              <w:t>448</w:t>
            </w:r>
          </w:p>
        </w:tc>
      </w:tr>
      <w:tr w:rsidR="002825F3" w:rsidRPr="00EB26D4" w14:paraId="0EE20AEA" w14:textId="77777777" w:rsidTr="00225375">
        <w:trPr>
          <w:trHeight w:val="172"/>
        </w:trPr>
        <w:tc>
          <w:tcPr>
            <w:tcW w:w="744" w:type="dxa"/>
          </w:tcPr>
          <w:p w14:paraId="1C228F27" w14:textId="77777777" w:rsidR="002825F3" w:rsidRPr="00EB26D4" w:rsidRDefault="002825F3" w:rsidP="002825F3">
            <w:pPr>
              <w:pStyle w:val="TableParagraph"/>
              <w:spacing w:before="0"/>
              <w:rPr>
                <w:b/>
                <w:sz w:val="14"/>
                <w:szCs w:val="14"/>
              </w:rPr>
            </w:pPr>
            <w:r w:rsidRPr="00EB26D4">
              <w:rPr>
                <w:b/>
                <w:sz w:val="14"/>
                <w:szCs w:val="14"/>
              </w:rPr>
              <w:t>5</w:t>
            </w:r>
          </w:p>
        </w:tc>
        <w:tc>
          <w:tcPr>
            <w:tcW w:w="4504" w:type="dxa"/>
          </w:tcPr>
          <w:p w14:paraId="74DA89CE" w14:textId="2F2F4B5F" w:rsidR="002825F3" w:rsidRPr="00EB26D4" w:rsidRDefault="002825F3" w:rsidP="002825F3">
            <w:pPr>
              <w:pStyle w:val="TableParagraph"/>
              <w:spacing w:before="0"/>
              <w:jc w:val="left"/>
              <w:rPr>
                <w:sz w:val="14"/>
                <w:szCs w:val="14"/>
              </w:rPr>
            </w:pPr>
            <w:r w:rsidRPr="00EB26D4">
              <w:rPr>
                <w:sz w:val="14"/>
                <w:szCs w:val="14"/>
              </w:rPr>
              <w:t>ΚΟΝΤΑΡΟΠΙΝΕΛΑ</w:t>
            </w:r>
            <w:r>
              <w:rPr>
                <w:sz w:val="14"/>
                <w:szCs w:val="14"/>
              </w:rPr>
              <w:t xml:space="preserve"> </w:t>
            </w:r>
            <w:r w:rsidRPr="00EB26D4">
              <w:rPr>
                <w:sz w:val="14"/>
                <w:szCs w:val="14"/>
              </w:rPr>
              <w:t>2΄/2΄΄</w:t>
            </w:r>
          </w:p>
        </w:tc>
        <w:tc>
          <w:tcPr>
            <w:tcW w:w="993" w:type="dxa"/>
          </w:tcPr>
          <w:p w14:paraId="7EE59E57"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49F86F35" w14:textId="290B4FD0" w:rsidR="002825F3" w:rsidRPr="00EB26D4" w:rsidRDefault="002825F3" w:rsidP="002825F3">
            <w:pPr>
              <w:pStyle w:val="TableParagraph"/>
              <w:spacing w:before="0"/>
              <w:rPr>
                <w:sz w:val="14"/>
                <w:szCs w:val="14"/>
              </w:rPr>
            </w:pPr>
            <w:r>
              <w:rPr>
                <w:color w:val="000000"/>
                <w:sz w:val="14"/>
                <w:szCs w:val="14"/>
              </w:rPr>
              <w:t>100</w:t>
            </w:r>
          </w:p>
        </w:tc>
        <w:tc>
          <w:tcPr>
            <w:tcW w:w="967" w:type="dxa"/>
            <w:tcBorders>
              <w:top w:val="nil"/>
              <w:left w:val="nil"/>
              <w:bottom w:val="single" w:sz="8" w:space="0" w:color="000000"/>
              <w:right w:val="single" w:sz="8" w:space="0" w:color="000000"/>
            </w:tcBorders>
            <w:shd w:val="clear" w:color="auto" w:fill="auto"/>
            <w:vAlign w:val="center"/>
          </w:tcPr>
          <w:p w14:paraId="5ACF2AFB" w14:textId="0406E762" w:rsidR="002825F3" w:rsidRPr="00EB26D4" w:rsidRDefault="002825F3" w:rsidP="002825F3">
            <w:pPr>
              <w:pStyle w:val="TableParagraph"/>
              <w:spacing w:before="0"/>
              <w:rPr>
                <w:sz w:val="14"/>
                <w:szCs w:val="14"/>
              </w:rPr>
            </w:pPr>
            <w:r>
              <w:rPr>
                <w:color w:val="000000"/>
                <w:sz w:val="14"/>
                <w:szCs w:val="14"/>
                <w:lang w:val="en-GB"/>
              </w:rPr>
              <w:t>3,4</w:t>
            </w:r>
          </w:p>
        </w:tc>
        <w:tc>
          <w:tcPr>
            <w:tcW w:w="1246" w:type="dxa"/>
            <w:tcBorders>
              <w:top w:val="nil"/>
              <w:left w:val="nil"/>
              <w:bottom w:val="single" w:sz="8" w:space="0" w:color="000000"/>
              <w:right w:val="single" w:sz="8" w:space="0" w:color="000000"/>
            </w:tcBorders>
            <w:shd w:val="clear" w:color="auto" w:fill="auto"/>
            <w:vAlign w:val="center"/>
          </w:tcPr>
          <w:p w14:paraId="58B0BA25" w14:textId="21338549" w:rsidR="002825F3" w:rsidRPr="00EB26D4" w:rsidRDefault="002825F3" w:rsidP="002825F3">
            <w:pPr>
              <w:pStyle w:val="TableParagraph"/>
              <w:spacing w:before="0"/>
              <w:rPr>
                <w:sz w:val="14"/>
                <w:szCs w:val="14"/>
              </w:rPr>
            </w:pPr>
            <w:r>
              <w:rPr>
                <w:color w:val="000000"/>
                <w:sz w:val="14"/>
                <w:szCs w:val="14"/>
              </w:rPr>
              <w:t>340</w:t>
            </w:r>
          </w:p>
        </w:tc>
      </w:tr>
      <w:tr w:rsidR="002825F3" w:rsidRPr="00EB26D4" w14:paraId="4BD3A82A" w14:textId="77777777" w:rsidTr="00225375">
        <w:trPr>
          <w:trHeight w:val="56"/>
        </w:trPr>
        <w:tc>
          <w:tcPr>
            <w:tcW w:w="744" w:type="dxa"/>
          </w:tcPr>
          <w:p w14:paraId="10C974F3" w14:textId="77777777" w:rsidR="002825F3" w:rsidRPr="00EB26D4" w:rsidRDefault="002825F3" w:rsidP="002825F3">
            <w:pPr>
              <w:pStyle w:val="TableParagraph"/>
              <w:spacing w:before="0"/>
              <w:rPr>
                <w:b/>
                <w:sz w:val="14"/>
                <w:szCs w:val="14"/>
              </w:rPr>
            </w:pPr>
            <w:r w:rsidRPr="00EB26D4">
              <w:rPr>
                <w:b/>
                <w:sz w:val="14"/>
                <w:szCs w:val="14"/>
              </w:rPr>
              <w:t>6</w:t>
            </w:r>
          </w:p>
        </w:tc>
        <w:tc>
          <w:tcPr>
            <w:tcW w:w="4504" w:type="dxa"/>
          </w:tcPr>
          <w:p w14:paraId="1B983BC3" w14:textId="446B543A" w:rsidR="002825F3" w:rsidRPr="00EB26D4" w:rsidRDefault="002825F3" w:rsidP="002825F3">
            <w:pPr>
              <w:pStyle w:val="TableParagraph"/>
              <w:spacing w:before="0"/>
              <w:jc w:val="left"/>
              <w:rPr>
                <w:sz w:val="14"/>
                <w:szCs w:val="14"/>
              </w:rPr>
            </w:pPr>
            <w:r w:rsidRPr="00EB26D4">
              <w:rPr>
                <w:sz w:val="14"/>
                <w:szCs w:val="14"/>
              </w:rPr>
              <w:t>ΜΟΝΩΤΙΚΟ</w:t>
            </w:r>
            <w:r>
              <w:rPr>
                <w:sz w:val="14"/>
                <w:szCs w:val="14"/>
              </w:rPr>
              <w:t xml:space="preserve"> </w:t>
            </w:r>
            <w:r w:rsidRPr="00EB26D4">
              <w:rPr>
                <w:sz w:val="14"/>
                <w:szCs w:val="14"/>
              </w:rPr>
              <w:t>ΤΑΡΑΤΣΩΝ ΥΒΡΙΔΙΚΟ ΠΟΛΥΟΥΡΕΘΑΝΗΣ</w:t>
            </w:r>
          </w:p>
        </w:tc>
        <w:tc>
          <w:tcPr>
            <w:tcW w:w="993" w:type="dxa"/>
          </w:tcPr>
          <w:p w14:paraId="3A396522" w14:textId="77777777" w:rsidR="002825F3" w:rsidRPr="00EB26D4" w:rsidRDefault="002825F3" w:rsidP="002825F3">
            <w:pPr>
              <w:pStyle w:val="TableParagraph"/>
              <w:spacing w:before="0"/>
              <w:rPr>
                <w:sz w:val="14"/>
                <w:szCs w:val="14"/>
                <w:lang w:val="en-US"/>
              </w:rPr>
            </w:pPr>
            <w:r w:rsidRPr="00EB26D4">
              <w:rPr>
                <w:sz w:val="14"/>
                <w:szCs w:val="14"/>
              </w:rPr>
              <w:t>10</w:t>
            </w:r>
            <w:proofErr w:type="spellStart"/>
            <w:r w:rsidRPr="00EB26D4">
              <w:rPr>
                <w:sz w:val="14"/>
                <w:szCs w:val="14"/>
                <w:lang w:val="en-US"/>
              </w:rPr>
              <w:t>lt</w:t>
            </w:r>
            <w:proofErr w:type="spellEnd"/>
          </w:p>
        </w:tc>
        <w:tc>
          <w:tcPr>
            <w:tcW w:w="1246" w:type="dxa"/>
            <w:tcBorders>
              <w:top w:val="nil"/>
              <w:left w:val="nil"/>
              <w:bottom w:val="single" w:sz="8" w:space="0" w:color="000000"/>
              <w:right w:val="single" w:sz="8" w:space="0" w:color="000000"/>
            </w:tcBorders>
            <w:shd w:val="clear" w:color="auto" w:fill="auto"/>
            <w:vAlign w:val="center"/>
          </w:tcPr>
          <w:p w14:paraId="46E99328" w14:textId="4F5E25AB" w:rsidR="002825F3" w:rsidRPr="00EB26D4" w:rsidRDefault="002825F3" w:rsidP="002825F3">
            <w:pPr>
              <w:pStyle w:val="TableParagraph"/>
              <w:spacing w:before="0"/>
              <w:rPr>
                <w:sz w:val="14"/>
                <w:szCs w:val="14"/>
              </w:rPr>
            </w:pPr>
            <w:r>
              <w:rPr>
                <w:color w:val="000000"/>
                <w:sz w:val="14"/>
                <w:szCs w:val="14"/>
              </w:rPr>
              <w:t>20</w:t>
            </w:r>
          </w:p>
        </w:tc>
        <w:tc>
          <w:tcPr>
            <w:tcW w:w="967" w:type="dxa"/>
            <w:tcBorders>
              <w:top w:val="nil"/>
              <w:left w:val="nil"/>
              <w:bottom w:val="single" w:sz="8" w:space="0" w:color="000000"/>
              <w:right w:val="single" w:sz="8" w:space="0" w:color="000000"/>
            </w:tcBorders>
            <w:shd w:val="clear" w:color="auto" w:fill="auto"/>
            <w:vAlign w:val="center"/>
          </w:tcPr>
          <w:p w14:paraId="09BF3C27" w14:textId="1BF60A30" w:rsidR="002825F3" w:rsidRPr="00EB26D4" w:rsidRDefault="002825F3" w:rsidP="002825F3">
            <w:pPr>
              <w:pStyle w:val="TableParagraph"/>
              <w:spacing w:before="0"/>
              <w:rPr>
                <w:sz w:val="14"/>
                <w:szCs w:val="14"/>
              </w:rPr>
            </w:pPr>
            <w:r>
              <w:rPr>
                <w:color w:val="000000"/>
                <w:sz w:val="14"/>
                <w:szCs w:val="14"/>
                <w:lang w:val="en-GB"/>
              </w:rPr>
              <w:t>45,57</w:t>
            </w:r>
          </w:p>
        </w:tc>
        <w:tc>
          <w:tcPr>
            <w:tcW w:w="1246" w:type="dxa"/>
            <w:tcBorders>
              <w:top w:val="nil"/>
              <w:left w:val="nil"/>
              <w:bottom w:val="single" w:sz="8" w:space="0" w:color="000000"/>
              <w:right w:val="single" w:sz="8" w:space="0" w:color="000000"/>
            </w:tcBorders>
            <w:shd w:val="clear" w:color="auto" w:fill="auto"/>
            <w:vAlign w:val="center"/>
          </w:tcPr>
          <w:p w14:paraId="087356C0" w14:textId="76839D26" w:rsidR="002825F3" w:rsidRPr="00EB26D4" w:rsidRDefault="002825F3" w:rsidP="002825F3">
            <w:pPr>
              <w:pStyle w:val="TableParagraph"/>
              <w:spacing w:before="0"/>
              <w:rPr>
                <w:sz w:val="14"/>
                <w:szCs w:val="14"/>
              </w:rPr>
            </w:pPr>
            <w:r>
              <w:rPr>
                <w:color w:val="000000"/>
                <w:sz w:val="14"/>
                <w:szCs w:val="14"/>
              </w:rPr>
              <w:t>911,4</w:t>
            </w:r>
          </w:p>
        </w:tc>
      </w:tr>
      <w:tr w:rsidR="002825F3" w:rsidRPr="00EB26D4" w14:paraId="62DC65A3" w14:textId="77777777" w:rsidTr="00225375">
        <w:trPr>
          <w:trHeight w:val="122"/>
        </w:trPr>
        <w:tc>
          <w:tcPr>
            <w:tcW w:w="744" w:type="dxa"/>
          </w:tcPr>
          <w:p w14:paraId="11E737BD" w14:textId="77777777" w:rsidR="002825F3" w:rsidRPr="00EB26D4" w:rsidRDefault="002825F3" w:rsidP="002825F3">
            <w:pPr>
              <w:pStyle w:val="TableParagraph"/>
              <w:spacing w:before="0"/>
              <w:rPr>
                <w:b/>
                <w:sz w:val="14"/>
                <w:szCs w:val="14"/>
              </w:rPr>
            </w:pPr>
            <w:r w:rsidRPr="00EB26D4">
              <w:rPr>
                <w:b/>
                <w:sz w:val="14"/>
                <w:szCs w:val="14"/>
              </w:rPr>
              <w:t>7</w:t>
            </w:r>
          </w:p>
        </w:tc>
        <w:tc>
          <w:tcPr>
            <w:tcW w:w="4504" w:type="dxa"/>
          </w:tcPr>
          <w:p w14:paraId="6E521763" w14:textId="648B114E" w:rsidR="002825F3" w:rsidRPr="00EB26D4" w:rsidRDefault="002825F3" w:rsidP="002825F3">
            <w:pPr>
              <w:pStyle w:val="TableParagraph"/>
              <w:spacing w:before="0"/>
              <w:jc w:val="left"/>
              <w:rPr>
                <w:sz w:val="14"/>
                <w:szCs w:val="14"/>
              </w:rPr>
            </w:pPr>
            <w:r w:rsidRPr="00EB26D4">
              <w:rPr>
                <w:sz w:val="14"/>
                <w:szCs w:val="14"/>
              </w:rPr>
              <w:t>ΝΑΥΛΟΝ</w:t>
            </w:r>
            <w:r>
              <w:rPr>
                <w:sz w:val="14"/>
                <w:szCs w:val="14"/>
              </w:rPr>
              <w:t xml:space="preserve"> </w:t>
            </w:r>
            <w:r w:rsidRPr="00EB26D4">
              <w:rPr>
                <w:sz w:val="14"/>
                <w:szCs w:val="14"/>
              </w:rPr>
              <w:t>ΧΟΝΤΡΟ4Χ5</w:t>
            </w:r>
          </w:p>
        </w:tc>
        <w:tc>
          <w:tcPr>
            <w:tcW w:w="993" w:type="dxa"/>
          </w:tcPr>
          <w:p w14:paraId="5E5826FA"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76DC21F4" w14:textId="112CFCCB" w:rsidR="002825F3" w:rsidRPr="00EB26D4" w:rsidRDefault="002825F3" w:rsidP="002825F3">
            <w:pPr>
              <w:pStyle w:val="TableParagraph"/>
              <w:spacing w:before="0"/>
              <w:rPr>
                <w:sz w:val="14"/>
                <w:szCs w:val="14"/>
              </w:rPr>
            </w:pPr>
            <w:r>
              <w:rPr>
                <w:color w:val="000000"/>
                <w:sz w:val="14"/>
                <w:szCs w:val="14"/>
              </w:rPr>
              <w:t>60</w:t>
            </w:r>
          </w:p>
        </w:tc>
        <w:tc>
          <w:tcPr>
            <w:tcW w:w="967" w:type="dxa"/>
            <w:tcBorders>
              <w:top w:val="nil"/>
              <w:left w:val="nil"/>
              <w:bottom w:val="single" w:sz="8" w:space="0" w:color="000000"/>
              <w:right w:val="single" w:sz="8" w:space="0" w:color="000000"/>
            </w:tcBorders>
            <w:shd w:val="clear" w:color="auto" w:fill="auto"/>
            <w:vAlign w:val="center"/>
          </w:tcPr>
          <w:p w14:paraId="760F8560" w14:textId="15672A83" w:rsidR="002825F3" w:rsidRPr="00EB26D4" w:rsidRDefault="002825F3" w:rsidP="002825F3">
            <w:pPr>
              <w:pStyle w:val="TableParagraph"/>
              <w:spacing w:before="0"/>
              <w:rPr>
                <w:sz w:val="14"/>
                <w:szCs w:val="14"/>
              </w:rPr>
            </w:pPr>
            <w:r>
              <w:rPr>
                <w:color w:val="000000"/>
                <w:sz w:val="14"/>
                <w:szCs w:val="14"/>
              </w:rPr>
              <w:t>2</w:t>
            </w:r>
          </w:p>
        </w:tc>
        <w:tc>
          <w:tcPr>
            <w:tcW w:w="1246" w:type="dxa"/>
            <w:tcBorders>
              <w:top w:val="nil"/>
              <w:left w:val="nil"/>
              <w:bottom w:val="single" w:sz="8" w:space="0" w:color="000000"/>
              <w:right w:val="single" w:sz="8" w:space="0" w:color="000000"/>
            </w:tcBorders>
            <w:shd w:val="clear" w:color="auto" w:fill="auto"/>
            <w:vAlign w:val="center"/>
          </w:tcPr>
          <w:p w14:paraId="4C7C97E7" w14:textId="13A173FE" w:rsidR="002825F3" w:rsidRPr="00EB26D4" w:rsidRDefault="002825F3" w:rsidP="002825F3">
            <w:pPr>
              <w:pStyle w:val="TableParagraph"/>
              <w:spacing w:before="0"/>
              <w:rPr>
                <w:sz w:val="14"/>
                <w:szCs w:val="14"/>
              </w:rPr>
            </w:pPr>
            <w:r>
              <w:rPr>
                <w:color w:val="000000"/>
                <w:sz w:val="14"/>
                <w:szCs w:val="14"/>
              </w:rPr>
              <w:t>120</w:t>
            </w:r>
          </w:p>
        </w:tc>
      </w:tr>
      <w:tr w:rsidR="002825F3" w:rsidRPr="00EB26D4" w14:paraId="384457C7" w14:textId="77777777" w:rsidTr="00225375">
        <w:trPr>
          <w:trHeight w:val="56"/>
        </w:trPr>
        <w:tc>
          <w:tcPr>
            <w:tcW w:w="744" w:type="dxa"/>
          </w:tcPr>
          <w:p w14:paraId="3C340D8F" w14:textId="77777777" w:rsidR="002825F3" w:rsidRPr="00EB26D4" w:rsidRDefault="002825F3" w:rsidP="002825F3">
            <w:pPr>
              <w:pStyle w:val="TableParagraph"/>
              <w:spacing w:before="0"/>
              <w:rPr>
                <w:b/>
                <w:sz w:val="14"/>
                <w:szCs w:val="14"/>
              </w:rPr>
            </w:pPr>
            <w:r w:rsidRPr="00EB26D4">
              <w:rPr>
                <w:b/>
                <w:sz w:val="14"/>
                <w:szCs w:val="14"/>
              </w:rPr>
              <w:t>8</w:t>
            </w:r>
          </w:p>
        </w:tc>
        <w:tc>
          <w:tcPr>
            <w:tcW w:w="4504" w:type="dxa"/>
          </w:tcPr>
          <w:p w14:paraId="33F8FDA4" w14:textId="4623CE2E" w:rsidR="002825F3" w:rsidRPr="00EB26D4" w:rsidRDefault="002825F3" w:rsidP="002825F3">
            <w:pPr>
              <w:pStyle w:val="TableParagraph"/>
              <w:spacing w:before="0"/>
              <w:jc w:val="left"/>
              <w:rPr>
                <w:sz w:val="14"/>
                <w:szCs w:val="14"/>
              </w:rPr>
            </w:pPr>
            <w:r w:rsidRPr="00EB26D4">
              <w:rPr>
                <w:sz w:val="14"/>
                <w:szCs w:val="14"/>
              </w:rPr>
              <w:t>ΝΑΥΛΟΝ</w:t>
            </w:r>
            <w:r>
              <w:rPr>
                <w:sz w:val="14"/>
                <w:szCs w:val="14"/>
              </w:rPr>
              <w:t xml:space="preserve"> </w:t>
            </w:r>
            <w:r w:rsidRPr="00EB26D4">
              <w:rPr>
                <w:sz w:val="14"/>
                <w:szCs w:val="14"/>
              </w:rPr>
              <w:t>ΨΙΛΟ 4Χ5</w:t>
            </w:r>
          </w:p>
        </w:tc>
        <w:tc>
          <w:tcPr>
            <w:tcW w:w="993" w:type="dxa"/>
          </w:tcPr>
          <w:p w14:paraId="72275C7C"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6B13EE11" w14:textId="705BC0B8" w:rsidR="002825F3" w:rsidRPr="00EB26D4" w:rsidRDefault="002825F3" w:rsidP="002825F3">
            <w:pPr>
              <w:pStyle w:val="TableParagraph"/>
              <w:spacing w:before="0"/>
              <w:rPr>
                <w:sz w:val="14"/>
                <w:szCs w:val="14"/>
              </w:rPr>
            </w:pPr>
            <w:r>
              <w:rPr>
                <w:color w:val="000000"/>
                <w:sz w:val="14"/>
                <w:szCs w:val="14"/>
              </w:rPr>
              <w:t>60</w:t>
            </w:r>
          </w:p>
        </w:tc>
        <w:tc>
          <w:tcPr>
            <w:tcW w:w="967" w:type="dxa"/>
            <w:tcBorders>
              <w:top w:val="nil"/>
              <w:left w:val="nil"/>
              <w:bottom w:val="single" w:sz="8" w:space="0" w:color="000000"/>
              <w:right w:val="single" w:sz="8" w:space="0" w:color="000000"/>
            </w:tcBorders>
            <w:shd w:val="clear" w:color="auto" w:fill="auto"/>
            <w:vAlign w:val="center"/>
          </w:tcPr>
          <w:p w14:paraId="76A0E71A" w14:textId="305CC814" w:rsidR="002825F3" w:rsidRPr="00EB26D4" w:rsidRDefault="002825F3" w:rsidP="002825F3">
            <w:pPr>
              <w:pStyle w:val="TableParagraph"/>
              <w:spacing w:before="0"/>
              <w:rPr>
                <w:sz w:val="14"/>
                <w:szCs w:val="14"/>
              </w:rPr>
            </w:pPr>
            <w:r>
              <w:rPr>
                <w:color w:val="000000"/>
                <w:sz w:val="14"/>
                <w:szCs w:val="14"/>
              </w:rPr>
              <w:t>0,35</w:t>
            </w:r>
          </w:p>
        </w:tc>
        <w:tc>
          <w:tcPr>
            <w:tcW w:w="1246" w:type="dxa"/>
            <w:tcBorders>
              <w:top w:val="nil"/>
              <w:left w:val="nil"/>
              <w:bottom w:val="single" w:sz="8" w:space="0" w:color="000000"/>
              <w:right w:val="single" w:sz="8" w:space="0" w:color="000000"/>
            </w:tcBorders>
            <w:shd w:val="clear" w:color="auto" w:fill="auto"/>
            <w:vAlign w:val="center"/>
          </w:tcPr>
          <w:p w14:paraId="15CEC410" w14:textId="7B1C53E2" w:rsidR="002825F3" w:rsidRPr="00EB26D4" w:rsidRDefault="002825F3" w:rsidP="002825F3">
            <w:pPr>
              <w:pStyle w:val="TableParagraph"/>
              <w:spacing w:before="0"/>
              <w:rPr>
                <w:sz w:val="14"/>
                <w:szCs w:val="14"/>
              </w:rPr>
            </w:pPr>
            <w:r>
              <w:rPr>
                <w:color w:val="000000"/>
                <w:sz w:val="14"/>
                <w:szCs w:val="14"/>
              </w:rPr>
              <w:t>21</w:t>
            </w:r>
          </w:p>
        </w:tc>
      </w:tr>
      <w:tr w:rsidR="002825F3" w:rsidRPr="00EB26D4" w14:paraId="16F6EBB7" w14:textId="77777777" w:rsidTr="00225375">
        <w:trPr>
          <w:trHeight w:val="144"/>
        </w:trPr>
        <w:tc>
          <w:tcPr>
            <w:tcW w:w="744" w:type="dxa"/>
          </w:tcPr>
          <w:p w14:paraId="30E84F73" w14:textId="77777777" w:rsidR="002825F3" w:rsidRPr="00EB26D4" w:rsidRDefault="002825F3" w:rsidP="002825F3">
            <w:pPr>
              <w:pStyle w:val="TableParagraph"/>
              <w:spacing w:before="0"/>
              <w:rPr>
                <w:b/>
                <w:sz w:val="14"/>
                <w:szCs w:val="14"/>
              </w:rPr>
            </w:pPr>
            <w:r w:rsidRPr="00EB26D4">
              <w:rPr>
                <w:b/>
                <w:sz w:val="14"/>
                <w:szCs w:val="14"/>
              </w:rPr>
              <w:t>9</w:t>
            </w:r>
          </w:p>
        </w:tc>
        <w:tc>
          <w:tcPr>
            <w:tcW w:w="4504" w:type="dxa"/>
          </w:tcPr>
          <w:p w14:paraId="5B3CC6AB" w14:textId="66A98350" w:rsidR="002825F3" w:rsidRPr="00EB26D4" w:rsidRDefault="002825F3" w:rsidP="002825F3">
            <w:pPr>
              <w:pStyle w:val="TableParagraph"/>
              <w:spacing w:before="0"/>
              <w:jc w:val="left"/>
              <w:rPr>
                <w:sz w:val="14"/>
                <w:szCs w:val="14"/>
              </w:rPr>
            </w:pPr>
            <w:r w:rsidRPr="00EB26D4">
              <w:rPr>
                <w:sz w:val="14"/>
                <w:szCs w:val="14"/>
              </w:rPr>
              <w:t>ΠΑΡΕΤΙΝΑ</w:t>
            </w:r>
            <w:r>
              <w:rPr>
                <w:sz w:val="14"/>
                <w:szCs w:val="14"/>
              </w:rPr>
              <w:t xml:space="preserve"> </w:t>
            </w:r>
            <w:r w:rsidRPr="00EB26D4">
              <w:rPr>
                <w:sz w:val="14"/>
                <w:szCs w:val="14"/>
              </w:rPr>
              <w:t>ΣΥΣΚ.20KG</w:t>
            </w:r>
          </w:p>
        </w:tc>
        <w:tc>
          <w:tcPr>
            <w:tcW w:w="993" w:type="dxa"/>
          </w:tcPr>
          <w:p w14:paraId="459E6A6F"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6965F5C5" w14:textId="6CC8B369" w:rsidR="002825F3" w:rsidRPr="00EB26D4" w:rsidRDefault="002825F3" w:rsidP="002825F3">
            <w:pPr>
              <w:pStyle w:val="TableParagraph"/>
              <w:spacing w:before="0"/>
              <w:rPr>
                <w:sz w:val="14"/>
                <w:szCs w:val="14"/>
              </w:rPr>
            </w:pPr>
            <w:r>
              <w:rPr>
                <w:color w:val="000000"/>
                <w:sz w:val="14"/>
                <w:szCs w:val="14"/>
              </w:rPr>
              <w:t>20</w:t>
            </w:r>
          </w:p>
        </w:tc>
        <w:tc>
          <w:tcPr>
            <w:tcW w:w="967" w:type="dxa"/>
            <w:tcBorders>
              <w:top w:val="nil"/>
              <w:left w:val="nil"/>
              <w:bottom w:val="single" w:sz="8" w:space="0" w:color="000000"/>
              <w:right w:val="single" w:sz="8" w:space="0" w:color="000000"/>
            </w:tcBorders>
            <w:shd w:val="clear" w:color="auto" w:fill="auto"/>
            <w:vAlign w:val="center"/>
          </w:tcPr>
          <w:p w14:paraId="0792716B" w14:textId="5B535D52" w:rsidR="002825F3" w:rsidRPr="00EB26D4" w:rsidRDefault="002825F3" w:rsidP="002825F3">
            <w:pPr>
              <w:pStyle w:val="TableParagraph"/>
              <w:spacing w:before="0"/>
              <w:rPr>
                <w:sz w:val="14"/>
                <w:szCs w:val="14"/>
                <w:lang w:val="en-GB"/>
              </w:rPr>
            </w:pPr>
            <w:r>
              <w:rPr>
                <w:color w:val="000000"/>
                <w:sz w:val="14"/>
                <w:szCs w:val="14"/>
                <w:lang w:val="en-GB"/>
              </w:rPr>
              <w:t>7,5</w:t>
            </w:r>
          </w:p>
        </w:tc>
        <w:tc>
          <w:tcPr>
            <w:tcW w:w="1246" w:type="dxa"/>
            <w:tcBorders>
              <w:top w:val="nil"/>
              <w:left w:val="nil"/>
              <w:bottom w:val="single" w:sz="8" w:space="0" w:color="000000"/>
              <w:right w:val="single" w:sz="8" w:space="0" w:color="000000"/>
            </w:tcBorders>
            <w:shd w:val="clear" w:color="auto" w:fill="auto"/>
            <w:vAlign w:val="center"/>
          </w:tcPr>
          <w:p w14:paraId="1815CA19" w14:textId="54FCA6F9" w:rsidR="002825F3" w:rsidRPr="00EB26D4" w:rsidRDefault="002825F3" w:rsidP="002825F3">
            <w:pPr>
              <w:pStyle w:val="TableParagraph"/>
              <w:spacing w:before="0"/>
              <w:rPr>
                <w:sz w:val="14"/>
                <w:szCs w:val="14"/>
              </w:rPr>
            </w:pPr>
            <w:r>
              <w:rPr>
                <w:color w:val="000000"/>
                <w:sz w:val="14"/>
                <w:szCs w:val="14"/>
              </w:rPr>
              <w:t>150</w:t>
            </w:r>
          </w:p>
        </w:tc>
      </w:tr>
      <w:tr w:rsidR="002825F3" w:rsidRPr="00EB26D4" w14:paraId="32417FB6" w14:textId="77777777" w:rsidTr="00225375">
        <w:trPr>
          <w:trHeight w:val="56"/>
        </w:trPr>
        <w:tc>
          <w:tcPr>
            <w:tcW w:w="744" w:type="dxa"/>
          </w:tcPr>
          <w:p w14:paraId="19BD7BA9" w14:textId="77777777" w:rsidR="002825F3" w:rsidRPr="00EB26D4" w:rsidRDefault="002825F3" w:rsidP="002825F3">
            <w:pPr>
              <w:pStyle w:val="TableParagraph"/>
              <w:spacing w:before="0"/>
              <w:rPr>
                <w:b/>
                <w:sz w:val="14"/>
                <w:szCs w:val="14"/>
              </w:rPr>
            </w:pPr>
            <w:r w:rsidRPr="00EB26D4">
              <w:rPr>
                <w:b/>
                <w:sz w:val="14"/>
                <w:szCs w:val="14"/>
              </w:rPr>
              <w:t>10</w:t>
            </w:r>
          </w:p>
        </w:tc>
        <w:tc>
          <w:tcPr>
            <w:tcW w:w="4504" w:type="dxa"/>
          </w:tcPr>
          <w:p w14:paraId="153DD45E" w14:textId="101F94A5" w:rsidR="002825F3" w:rsidRPr="00EB26D4" w:rsidRDefault="002825F3" w:rsidP="002825F3">
            <w:pPr>
              <w:pStyle w:val="TableParagraph"/>
              <w:spacing w:before="0"/>
              <w:jc w:val="left"/>
              <w:rPr>
                <w:sz w:val="14"/>
                <w:szCs w:val="14"/>
              </w:rPr>
            </w:pPr>
            <w:r w:rsidRPr="00EB26D4">
              <w:rPr>
                <w:sz w:val="14"/>
                <w:szCs w:val="14"/>
              </w:rPr>
              <w:t>ΠΑΤΟΧΑΡΤΟ</w:t>
            </w:r>
            <w:r>
              <w:rPr>
                <w:sz w:val="14"/>
                <w:szCs w:val="14"/>
              </w:rPr>
              <w:t xml:space="preserve"> </w:t>
            </w:r>
            <w:r w:rsidRPr="00EB26D4">
              <w:rPr>
                <w:sz w:val="14"/>
                <w:szCs w:val="14"/>
              </w:rPr>
              <w:t>Νο40</w:t>
            </w:r>
          </w:p>
        </w:tc>
        <w:tc>
          <w:tcPr>
            <w:tcW w:w="993" w:type="dxa"/>
          </w:tcPr>
          <w:p w14:paraId="0008E90D" w14:textId="77777777" w:rsidR="002825F3" w:rsidRPr="00EB26D4" w:rsidRDefault="002825F3" w:rsidP="002825F3">
            <w:pPr>
              <w:pStyle w:val="TableParagraph"/>
              <w:spacing w:before="0"/>
              <w:rPr>
                <w:sz w:val="14"/>
                <w:szCs w:val="14"/>
              </w:rPr>
            </w:pPr>
            <w:r w:rsidRPr="00EB26D4">
              <w:rPr>
                <w:sz w:val="14"/>
                <w:szCs w:val="14"/>
              </w:rPr>
              <w:t>ΜΕΤ</w:t>
            </w:r>
          </w:p>
        </w:tc>
        <w:tc>
          <w:tcPr>
            <w:tcW w:w="1246" w:type="dxa"/>
            <w:tcBorders>
              <w:top w:val="nil"/>
              <w:left w:val="nil"/>
              <w:bottom w:val="single" w:sz="8" w:space="0" w:color="000000"/>
              <w:right w:val="single" w:sz="8" w:space="0" w:color="000000"/>
            </w:tcBorders>
            <w:shd w:val="clear" w:color="auto" w:fill="auto"/>
            <w:vAlign w:val="center"/>
          </w:tcPr>
          <w:p w14:paraId="70E15576" w14:textId="0C009030" w:rsidR="002825F3" w:rsidRPr="00EB26D4" w:rsidRDefault="002825F3" w:rsidP="002825F3">
            <w:pPr>
              <w:pStyle w:val="TableParagraph"/>
              <w:spacing w:before="0"/>
              <w:rPr>
                <w:sz w:val="14"/>
                <w:szCs w:val="14"/>
              </w:rPr>
            </w:pPr>
            <w:r>
              <w:rPr>
                <w:color w:val="000000"/>
                <w:sz w:val="14"/>
                <w:szCs w:val="14"/>
              </w:rPr>
              <w:t>30</w:t>
            </w:r>
          </w:p>
        </w:tc>
        <w:tc>
          <w:tcPr>
            <w:tcW w:w="967" w:type="dxa"/>
            <w:tcBorders>
              <w:top w:val="nil"/>
              <w:left w:val="nil"/>
              <w:bottom w:val="single" w:sz="8" w:space="0" w:color="000000"/>
              <w:right w:val="single" w:sz="8" w:space="0" w:color="000000"/>
            </w:tcBorders>
            <w:shd w:val="clear" w:color="auto" w:fill="auto"/>
            <w:vAlign w:val="center"/>
          </w:tcPr>
          <w:p w14:paraId="0F98837C" w14:textId="2AFA5294" w:rsidR="002825F3" w:rsidRPr="00EB26D4" w:rsidRDefault="002825F3" w:rsidP="002825F3">
            <w:pPr>
              <w:pStyle w:val="TableParagraph"/>
              <w:spacing w:before="0"/>
              <w:rPr>
                <w:sz w:val="14"/>
                <w:szCs w:val="14"/>
              </w:rPr>
            </w:pPr>
            <w:r>
              <w:rPr>
                <w:color w:val="000000"/>
                <w:sz w:val="14"/>
                <w:szCs w:val="14"/>
              </w:rPr>
              <w:t>0,48</w:t>
            </w:r>
          </w:p>
        </w:tc>
        <w:tc>
          <w:tcPr>
            <w:tcW w:w="1246" w:type="dxa"/>
            <w:tcBorders>
              <w:top w:val="nil"/>
              <w:left w:val="nil"/>
              <w:bottom w:val="single" w:sz="8" w:space="0" w:color="000000"/>
              <w:right w:val="single" w:sz="8" w:space="0" w:color="000000"/>
            </w:tcBorders>
            <w:shd w:val="clear" w:color="auto" w:fill="auto"/>
            <w:vAlign w:val="center"/>
          </w:tcPr>
          <w:p w14:paraId="68F8F7A6" w14:textId="643E4184" w:rsidR="002825F3" w:rsidRPr="00EB26D4" w:rsidRDefault="002825F3" w:rsidP="002825F3">
            <w:pPr>
              <w:pStyle w:val="TableParagraph"/>
              <w:spacing w:before="0"/>
              <w:rPr>
                <w:sz w:val="14"/>
                <w:szCs w:val="14"/>
              </w:rPr>
            </w:pPr>
            <w:r>
              <w:rPr>
                <w:color w:val="000000"/>
                <w:sz w:val="14"/>
                <w:szCs w:val="14"/>
              </w:rPr>
              <w:t>14,4</w:t>
            </w:r>
          </w:p>
        </w:tc>
      </w:tr>
      <w:tr w:rsidR="002825F3" w:rsidRPr="00EB26D4" w14:paraId="06E3C2CE" w14:textId="77777777" w:rsidTr="00225375">
        <w:trPr>
          <w:trHeight w:val="110"/>
        </w:trPr>
        <w:tc>
          <w:tcPr>
            <w:tcW w:w="744" w:type="dxa"/>
          </w:tcPr>
          <w:p w14:paraId="15CD2BE2" w14:textId="77777777" w:rsidR="002825F3" w:rsidRPr="00EB26D4" w:rsidRDefault="002825F3" w:rsidP="002825F3">
            <w:pPr>
              <w:pStyle w:val="TableParagraph"/>
              <w:spacing w:before="0"/>
              <w:rPr>
                <w:b/>
                <w:sz w:val="14"/>
                <w:szCs w:val="14"/>
              </w:rPr>
            </w:pPr>
            <w:r w:rsidRPr="00EB26D4">
              <w:rPr>
                <w:b/>
                <w:sz w:val="14"/>
                <w:szCs w:val="14"/>
              </w:rPr>
              <w:t>11</w:t>
            </w:r>
          </w:p>
        </w:tc>
        <w:tc>
          <w:tcPr>
            <w:tcW w:w="4504" w:type="dxa"/>
          </w:tcPr>
          <w:p w14:paraId="7B192A81" w14:textId="269625BB" w:rsidR="002825F3" w:rsidRPr="00EB26D4" w:rsidRDefault="002825F3" w:rsidP="002825F3">
            <w:pPr>
              <w:pStyle w:val="TableParagraph"/>
              <w:spacing w:before="0"/>
              <w:jc w:val="left"/>
              <w:rPr>
                <w:sz w:val="14"/>
                <w:szCs w:val="14"/>
              </w:rPr>
            </w:pPr>
            <w:r w:rsidRPr="00EB26D4">
              <w:rPr>
                <w:sz w:val="14"/>
                <w:szCs w:val="14"/>
              </w:rPr>
              <w:t>ΠΑΤΟΧΑΡΤΟ</w:t>
            </w:r>
            <w:r>
              <w:rPr>
                <w:sz w:val="14"/>
                <w:szCs w:val="14"/>
              </w:rPr>
              <w:t xml:space="preserve"> </w:t>
            </w:r>
            <w:r w:rsidRPr="00EB26D4">
              <w:rPr>
                <w:sz w:val="14"/>
                <w:szCs w:val="14"/>
              </w:rPr>
              <w:t>Νο60</w:t>
            </w:r>
          </w:p>
        </w:tc>
        <w:tc>
          <w:tcPr>
            <w:tcW w:w="993" w:type="dxa"/>
          </w:tcPr>
          <w:p w14:paraId="0F8099EB" w14:textId="77777777" w:rsidR="002825F3" w:rsidRPr="00EB26D4" w:rsidRDefault="002825F3" w:rsidP="002825F3">
            <w:pPr>
              <w:pStyle w:val="TableParagraph"/>
              <w:spacing w:before="0"/>
              <w:rPr>
                <w:sz w:val="14"/>
                <w:szCs w:val="14"/>
              </w:rPr>
            </w:pPr>
            <w:r w:rsidRPr="00EB26D4">
              <w:rPr>
                <w:sz w:val="14"/>
                <w:szCs w:val="14"/>
              </w:rPr>
              <w:t>ΜΕΤ</w:t>
            </w:r>
          </w:p>
        </w:tc>
        <w:tc>
          <w:tcPr>
            <w:tcW w:w="1246" w:type="dxa"/>
            <w:tcBorders>
              <w:top w:val="nil"/>
              <w:left w:val="nil"/>
              <w:bottom w:val="single" w:sz="8" w:space="0" w:color="000000"/>
              <w:right w:val="single" w:sz="8" w:space="0" w:color="000000"/>
            </w:tcBorders>
            <w:shd w:val="clear" w:color="auto" w:fill="auto"/>
            <w:vAlign w:val="center"/>
          </w:tcPr>
          <w:p w14:paraId="539D7402" w14:textId="783CBE3E" w:rsidR="002825F3" w:rsidRPr="00EB26D4" w:rsidRDefault="002825F3" w:rsidP="002825F3">
            <w:pPr>
              <w:pStyle w:val="TableParagraph"/>
              <w:spacing w:before="0"/>
              <w:rPr>
                <w:sz w:val="14"/>
                <w:szCs w:val="14"/>
              </w:rPr>
            </w:pPr>
            <w:r>
              <w:rPr>
                <w:color w:val="000000"/>
                <w:sz w:val="14"/>
                <w:szCs w:val="14"/>
              </w:rPr>
              <w:t>30</w:t>
            </w:r>
          </w:p>
        </w:tc>
        <w:tc>
          <w:tcPr>
            <w:tcW w:w="967" w:type="dxa"/>
            <w:tcBorders>
              <w:top w:val="nil"/>
              <w:left w:val="nil"/>
              <w:bottom w:val="single" w:sz="8" w:space="0" w:color="000000"/>
              <w:right w:val="single" w:sz="8" w:space="0" w:color="000000"/>
            </w:tcBorders>
            <w:shd w:val="clear" w:color="auto" w:fill="auto"/>
            <w:vAlign w:val="center"/>
          </w:tcPr>
          <w:p w14:paraId="5A784DF0" w14:textId="416E95C0" w:rsidR="002825F3" w:rsidRPr="00EB26D4" w:rsidRDefault="002825F3" w:rsidP="002825F3">
            <w:pPr>
              <w:pStyle w:val="TableParagraph"/>
              <w:spacing w:before="0"/>
              <w:rPr>
                <w:sz w:val="14"/>
                <w:szCs w:val="14"/>
              </w:rPr>
            </w:pPr>
            <w:r>
              <w:rPr>
                <w:color w:val="000000"/>
                <w:sz w:val="14"/>
                <w:szCs w:val="14"/>
              </w:rPr>
              <w:t>0,37</w:t>
            </w:r>
          </w:p>
        </w:tc>
        <w:tc>
          <w:tcPr>
            <w:tcW w:w="1246" w:type="dxa"/>
            <w:tcBorders>
              <w:top w:val="nil"/>
              <w:left w:val="nil"/>
              <w:bottom w:val="single" w:sz="8" w:space="0" w:color="000000"/>
              <w:right w:val="single" w:sz="8" w:space="0" w:color="000000"/>
            </w:tcBorders>
            <w:shd w:val="clear" w:color="auto" w:fill="auto"/>
            <w:vAlign w:val="center"/>
          </w:tcPr>
          <w:p w14:paraId="5452C887" w14:textId="56820916" w:rsidR="002825F3" w:rsidRPr="00EB26D4" w:rsidRDefault="002825F3" w:rsidP="002825F3">
            <w:pPr>
              <w:pStyle w:val="TableParagraph"/>
              <w:spacing w:before="0"/>
              <w:rPr>
                <w:sz w:val="14"/>
                <w:szCs w:val="14"/>
              </w:rPr>
            </w:pPr>
            <w:r>
              <w:rPr>
                <w:color w:val="000000"/>
                <w:sz w:val="14"/>
                <w:szCs w:val="14"/>
              </w:rPr>
              <w:t>11,1</w:t>
            </w:r>
          </w:p>
        </w:tc>
      </w:tr>
      <w:tr w:rsidR="002825F3" w:rsidRPr="00EB26D4" w14:paraId="7EBEC6DE" w14:textId="77777777" w:rsidTr="00225375">
        <w:trPr>
          <w:trHeight w:val="72"/>
        </w:trPr>
        <w:tc>
          <w:tcPr>
            <w:tcW w:w="744" w:type="dxa"/>
          </w:tcPr>
          <w:p w14:paraId="6AB5118E" w14:textId="77777777" w:rsidR="002825F3" w:rsidRPr="00EB26D4" w:rsidRDefault="002825F3" w:rsidP="002825F3">
            <w:pPr>
              <w:pStyle w:val="TableParagraph"/>
              <w:spacing w:before="0"/>
              <w:rPr>
                <w:b/>
                <w:sz w:val="14"/>
                <w:szCs w:val="14"/>
              </w:rPr>
            </w:pPr>
            <w:r w:rsidRPr="00EB26D4">
              <w:rPr>
                <w:b/>
                <w:sz w:val="14"/>
                <w:szCs w:val="14"/>
              </w:rPr>
              <w:t>12</w:t>
            </w:r>
          </w:p>
        </w:tc>
        <w:tc>
          <w:tcPr>
            <w:tcW w:w="4504" w:type="dxa"/>
          </w:tcPr>
          <w:p w14:paraId="3F6F61AF" w14:textId="77777777" w:rsidR="002825F3" w:rsidRPr="00EB26D4" w:rsidRDefault="002825F3" w:rsidP="002825F3">
            <w:pPr>
              <w:pStyle w:val="TableParagraph"/>
              <w:spacing w:before="0"/>
              <w:jc w:val="left"/>
              <w:rPr>
                <w:sz w:val="14"/>
                <w:szCs w:val="14"/>
              </w:rPr>
            </w:pPr>
            <w:r w:rsidRPr="00EB26D4">
              <w:rPr>
                <w:sz w:val="14"/>
                <w:szCs w:val="14"/>
              </w:rPr>
              <w:t>ΠΙΝΕΛΑΑ-202΄΄-21/2΄΄</w:t>
            </w:r>
          </w:p>
        </w:tc>
        <w:tc>
          <w:tcPr>
            <w:tcW w:w="993" w:type="dxa"/>
          </w:tcPr>
          <w:p w14:paraId="2F033C09"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2A22E75C" w14:textId="7A1DD559" w:rsidR="002825F3" w:rsidRPr="00EB26D4" w:rsidRDefault="002825F3" w:rsidP="002825F3">
            <w:pPr>
              <w:pStyle w:val="TableParagraph"/>
              <w:spacing w:before="0"/>
              <w:rPr>
                <w:sz w:val="14"/>
                <w:szCs w:val="14"/>
              </w:rPr>
            </w:pPr>
            <w:r>
              <w:rPr>
                <w:color w:val="000000"/>
                <w:sz w:val="14"/>
                <w:szCs w:val="14"/>
              </w:rPr>
              <w:t>60</w:t>
            </w:r>
          </w:p>
        </w:tc>
        <w:tc>
          <w:tcPr>
            <w:tcW w:w="967" w:type="dxa"/>
            <w:tcBorders>
              <w:top w:val="nil"/>
              <w:left w:val="nil"/>
              <w:bottom w:val="single" w:sz="8" w:space="0" w:color="000000"/>
              <w:right w:val="single" w:sz="8" w:space="0" w:color="000000"/>
            </w:tcBorders>
            <w:shd w:val="clear" w:color="auto" w:fill="auto"/>
            <w:vAlign w:val="center"/>
          </w:tcPr>
          <w:p w14:paraId="18126FD8" w14:textId="2EBF38F8" w:rsidR="002825F3" w:rsidRPr="00EB26D4" w:rsidRDefault="002825F3" w:rsidP="002825F3">
            <w:pPr>
              <w:pStyle w:val="TableParagraph"/>
              <w:spacing w:before="0"/>
              <w:rPr>
                <w:sz w:val="14"/>
                <w:szCs w:val="14"/>
              </w:rPr>
            </w:pPr>
            <w:r>
              <w:rPr>
                <w:color w:val="000000"/>
                <w:sz w:val="14"/>
                <w:szCs w:val="14"/>
              </w:rPr>
              <w:t>2,5</w:t>
            </w:r>
          </w:p>
        </w:tc>
        <w:tc>
          <w:tcPr>
            <w:tcW w:w="1246" w:type="dxa"/>
            <w:tcBorders>
              <w:top w:val="nil"/>
              <w:left w:val="nil"/>
              <w:bottom w:val="single" w:sz="8" w:space="0" w:color="000000"/>
              <w:right w:val="single" w:sz="8" w:space="0" w:color="000000"/>
            </w:tcBorders>
            <w:shd w:val="clear" w:color="auto" w:fill="auto"/>
            <w:vAlign w:val="center"/>
          </w:tcPr>
          <w:p w14:paraId="16596685" w14:textId="0FD5E22F" w:rsidR="002825F3" w:rsidRPr="00EB26D4" w:rsidRDefault="002825F3" w:rsidP="002825F3">
            <w:pPr>
              <w:pStyle w:val="TableParagraph"/>
              <w:spacing w:before="0"/>
              <w:rPr>
                <w:sz w:val="14"/>
                <w:szCs w:val="14"/>
              </w:rPr>
            </w:pPr>
            <w:r>
              <w:rPr>
                <w:color w:val="000000"/>
                <w:sz w:val="14"/>
                <w:szCs w:val="14"/>
              </w:rPr>
              <w:t>150</w:t>
            </w:r>
          </w:p>
        </w:tc>
      </w:tr>
      <w:tr w:rsidR="002825F3" w:rsidRPr="00EB26D4" w14:paraId="69E9F7C2" w14:textId="77777777" w:rsidTr="00225375">
        <w:trPr>
          <w:trHeight w:val="56"/>
        </w:trPr>
        <w:tc>
          <w:tcPr>
            <w:tcW w:w="744" w:type="dxa"/>
          </w:tcPr>
          <w:p w14:paraId="77E02895" w14:textId="77777777" w:rsidR="002825F3" w:rsidRPr="00EB26D4" w:rsidRDefault="002825F3" w:rsidP="002825F3">
            <w:pPr>
              <w:pStyle w:val="TableParagraph"/>
              <w:spacing w:before="0"/>
              <w:rPr>
                <w:b/>
                <w:sz w:val="14"/>
                <w:szCs w:val="14"/>
              </w:rPr>
            </w:pPr>
            <w:r w:rsidRPr="00EB26D4">
              <w:rPr>
                <w:b/>
                <w:sz w:val="14"/>
                <w:szCs w:val="14"/>
              </w:rPr>
              <w:t>13</w:t>
            </w:r>
          </w:p>
        </w:tc>
        <w:tc>
          <w:tcPr>
            <w:tcW w:w="4504" w:type="dxa"/>
          </w:tcPr>
          <w:p w14:paraId="6D81D8BB" w14:textId="4729D1F1" w:rsidR="002825F3" w:rsidRPr="00EB26D4" w:rsidRDefault="002825F3" w:rsidP="002825F3">
            <w:pPr>
              <w:pStyle w:val="TableParagraph"/>
              <w:spacing w:before="0"/>
              <w:jc w:val="left"/>
              <w:rPr>
                <w:sz w:val="14"/>
                <w:szCs w:val="14"/>
              </w:rPr>
            </w:pPr>
            <w:r w:rsidRPr="00EB26D4">
              <w:rPr>
                <w:sz w:val="14"/>
                <w:szCs w:val="14"/>
              </w:rPr>
              <w:t>ΡΟΛΛΟ</w:t>
            </w:r>
            <w:r>
              <w:rPr>
                <w:sz w:val="14"/>
                <w:szCs w:val="14"/>
              </w:rPr>
              <w:t xml:space="preserve"> </w:t>
            </w:r>
            <w:r w:rsidRPr="00EB26D4">
              <w:rPr>
                <w:sz w:val="14"/>
                <w:szCs w:val="14"/>
              </w:rPr>
              <w:t>10CM</w:t>
            </w:r>
            <w:r>
              <w:rPr>
                <w:sz w:val="14"/>
                <w:szCs w:val="14"/>
              </w:rPr>
              <w:t xml:space="preserve"> </w:t>
            </w:r>
            <w:r w:rsidRPr="00EB26D4">
              <w:rPr>
                <w:sz w:val="14"/>
                <w:szCs w:val="14"/>
              </w:rPr>
              <w:t>ΚΑΛΟΡΙΦΕΡ</w:t>
            </w:r>
          </w:p>
        </w:tc>
        <w:tc>
          <w:tcPr>
            <w:tcW w:w="993" w:type="dxa"/>
          </w:tcPr>
          <w:p w14:paraId="296480D6"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0FAF51CF" w14:textId="536A34FB" w:rsidR="002825F3" w:rsidRPr="00EB26D4" w:rsidRDefault="002825F3" w:rsidP="002825F3">
            <w:pPr>
              <w:pStyle w:val="TableParagraph"/>
              <w:spacing w:before="0"/>
              <w:rPr>
                <w:sz w:val="14"/>
                <w:szCs w:val="14"/>
              </w:rPr>
            </w:pPr>
            <w:r>
              <w:rPr>
                <w:color w:val="000000"/>
                <w:sz w:val="14"/>
                <w:szCs w:val="14"/>
              </w:rPr>
              <w:t>100</w:t>
            </w:r>
          </w:p>
        </w:tc>
        <w:tc>
          <w:tcPr>
            <w:tcW w:w="967" w:type="dxa"/>
            <w:tcBorders>
              <w:top w:val="nil"/>
              <w:left w:val="nil"/>
              <w:bottom w:val="single" w:sz="8" w:space="0" w:color="000000"/>
              <w:right w:val="single" w:sz="8" w:space="0" w:color="000000"/>
            </w:tcBorders>
            <w:shd w:val="clear" w:color="auto" w:fill="auto"/>
            <w:vAlign w:val="center"/>
          </w:tcPr>
          <w:p w14:paraId="53E2314A" w14:textId="2EF02E8A" w:rsidR="002825F3" w:rsidRPr="00EB26D4" w:rsidRDefault="002825F3" w:rsidP="002825F3">
            <w:pPr>
              <w:pStyle w:val="TableParagraph"/>
              <w:spacing w:before="0"/>
              <w:rPr>
                <w:sz w:val="14"/>
                <w:szCs w:val="14"/>
              </w:rPr>
            </w:pPr>
            <w:r>
              <w:rPr>
                <w:color w:val="000000"/>
                <w:sz w:val="14"/>
                <w:szCs w:val="14"/>
              </w:rPr>
              <w:t>1,45</w:t>
            </w:r>
          </w:p>
        </w:tc>
        <w:tc>
          <w:tcPr>
            <w:tcW w:w="1246" w:type="dxa"/>
            <w:tcBorders>
              <w:top w:val="nil"/>
              <w:left w:val="nil"/>
              <w:bottom w:val="single" w:sz="8" w:space="0" w:color="000000"/>
              <w:right w:val="single" w:sz="8" w:space="0" w:color="000000"/>
            </w:tcBorders>
            <w:shd w:val="clear" w:color="auto" w:fill="auto"/>
            <w:vAlign w:val="center"/>
          </w:tcPr>
          <w:p w14:paraId="2789BB7A" w14:textId="6DC398D6" w:rsidR="002825F3" w:rsidRPr="00EB26D4" w:rsidRDefault="002825F3" w:rsidP="002825F3">
            <w:pPr>
              <w:pStyle w:val="TableParagraph"/>
              <w:spacing w:before="0"/>
              <w:rPr>
                <w:sz w:val="14"/>
                <w:szCs w:val="14"/>
              </w:rPr>
            </w:pPr>
            <w:r>
              <w:rPr>
                <w:color w:val="000000"/>
                <w:sz w:val="14"/>
                <w:szCs w:val="14"/>
              </w:rPr>
              <w:t>145</w:t>
            </w:r>
          </w:p>
        </w:tc>
      </w:tr>
      <w:tr w:rsidR="002825F3" w:rsidRPr="00EB26D4" w14:paraId="052D3FD8" w14:textId="77777777" w:rsidTr="00225375">
        <w:trPr>
          <w:trHeight w:val="56"/>
        </w:trPr>
        <w:tc>
          <w:tcPr>
            <w:tcW w:w="744" w:type="dxa"/>
          </w:tcPr>
          <w:p w14:paraId="4FD2AF68" w14:textId="77777777" w:rsidR="002825F3" w:rsidRPr="00EB26D4" w:rsidRDefault="002825F3" w:rsidP="002825F3">
            <w:pPr>
              <w:pStyle w:val="TableParagraph"/>
              <w:spacing w:before="0"/>
              <w:rPr>
                <w:b/>
                <w:sz w:val="14"/>
                <w:szCs w:val="14"/>
              </w:rPr>
            </w:pPr>
            <w:r w:rsidRPr="00EB26D4">
              <w:rPr>
                <w:b/>
                <w:sz w:val="14"/>
                <w:szCs w:val="14"/>
              </w:rPr>
              <w:t>14</w:t>
            </w:r>
          </w:p>
        </w:tc>
        <w:tc>
          <w:tcPr>
            <w:tcW w:w="4504" w:type="dxa"/>
          </w:tcPr>
          <w:p w14:paraId="60A01221" w14:textId="6FB1767D" w:rsidR="002825F3" w:rsidRPr="00EB26D4" w:rsidRDefault="002825F3" w:rsidP="002825F3">
            <w:pPr>
              <w:pStyle w:val="TableParagraph"/>
              <w:spacing w:before="0"/>
              <w:jc w:val="left"/>
              <w:rPr>
                <w:sz w:val="14"/>
                <w:szCs w:val="14"/>
              </w:rPr>
            </w:pPr>
            <w:r w:rsidRPr="00EB26D4">
              <w:rPr>
                <w:sz w:val="14"/>
                <w:szCs w:val="14"/>
              </w:rPr>
              <w:t>ΡΟΛΛΟ</w:t>
            </w:r>
            <w:r>
              <w:rPr>
                <w:sz w:val="14"/>
                <w:szCs w:val="14"/>
              </w:rPr>
              <w:t xml:space="preserve"> </w:t>
            </w:r>
            <w:r w:rsidRPr="00EB26D4">
              <w:rPr>
                <w:sz w:val="14"/>
                <w:szCs w:val="14"/>
              </w:rPr>
              <w:t>ROLLEX 18CM</w:t>
            </w:r>
          </w:p>
        </w:tc>
        <w:tc>
          <w:tcPr>
            <w:tcW w:w="993" w:type="dxa"/>
          </w:tcPr>
          <w:p w14:paraId="77E464A9"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0FF69E16" w14:textId="2548C40C" w:rsidR="002825F3" w:rsidRPr="00EB26D4" w:rsidRDefault="002825F3" w:rsidP="002825F3">
            <w:pPr>
              <w:pStyle w:val="TableParagraph"/>
              <w:spacing w:before="0"/>
              <w:rPr>
                <w:sz w:val="14"/>
                <w:szCs w:val="14"/>
              </w:rPr>
            </w:pPr>
            <w:r>
              <w:rPr>
                <w:color w:val="000000"/>
                <w:sz w:val="14"/>
                <w:szCs w:val="14"/>
              </w:rPr>
              <w:t>82</w:t>
            </w:r>
          </w:p>
        </w:tc>
        <w:tc>
          <w:tcPr>
            <w:tcW w:w="967" w:type="dxa"/>
            <w:tcBorders>
              <w:top w:val="nil"/>
              <w:left w:val="nil"/>
              <w:bottom w:val="single" w:sz="8" w:space="0" w:color="000000"/>
              <w:right w:val="single" w:sz="8" w:space="0" w:color="000000"/>
            </w:tcBorders>
            <w:shd w:val="clear" w:color="auto" w:fill="auto"/>
            <w:vAlign w:val="center"/>
          </w:tcPr>
          <w:p w14:paraId="031B5AAF" w14:textId="5442E655" w:rsidR="002825F3" w:rsidRPr="00EB26D4" w:rsidRDefault="002825F3" w:rsidP="002825F3">
            <w:pPr>
              <w:pStyle w:val="TableParagraph"/>
              <w:spacing w:before="0"/>
              <w:rPr>
                <w:sz w:val="14"/>
                <w:szCs w:val="14"/>
              </w:rPr>
            </w:pPr>
            <w:r>
              <w:rPr>
                <w:color w:val="000000"/>
                <w:sz w:val="14"/>
                <w:szCs w:val="14"/>
              </w:rPr>
              <w:t>15</w:t>
            </w:r>
          </w:p>
        </w:tc>
        <w:tc>
          <w:tcPr>
            <w:tcW w:w="1246" w:type="dxa"/>
            <w:tcBorders>
              <w:top w:val="nil"/>
              <w:left w:val="nil"/>
              <w:bottom w:val="single" w:sz="8" w:space="0" w:color="000000"/>
              <w:right w:val="single" w:sz="8" w:space="0" w:color="000000"/>
            </w:tcBorders>
            <w:shd w:val="clear" w:color="auto" w:fill="auto"/>
            <w:vAlign w:val="center"/>
          </w:tcPr>
          <w:p w14:paraId="4B7290E3" w14:textId="66293738" w:rsidR="002825F3" w:rsidRPr="00EB26D4" w:rsidRDefault="002825F3" w:rsidP="002825F3">
            <w:pPr>
              <w:pStyle w:val="TableParagraph"/>
              <w:spacing w:before="0"/>
              <w:rPr>
                <w:sz w:val="14"/>
                <w:szCs w:val="14"/>
              </w:rPr>
            </w:pPr>
            <w:r>
              <w:rPr>
                <w:color w:val="000000"/>
                <w:sz w:val="14"/>
                <w:szCs w:val="14"/>
              </w:rPr>
              <w:t>1230</w:t>
            </w:r>
          </w:p>
        </w:tc>
      </w:tr>
      <w:tr w:rsidR="002825F3" w:rsidRPr="00EB26D4" w14:paraId="13258B3B" w14:textId="77777777" w:rsidTr="00225375">
        <w:trPr>
          <w:trHeight w:val="56"/>
        </w:trPr>
        <w:tc>
          <w:tcPr>
            <w:tcW w:w="744" w:type="dxa"/>
          </w:tcPr>
          <w:p w14:paraId="33F6F0C0" w14:textId="77777777" w:rsidR="002825F3" w:rsidRPr="00EB26D4" w:rsidRDefault="002825F3" w:rsidP="002825F3">
            <w:pPr>
              <w:pStyle w:val="TableParagraph"/>
              <w:spacing w:before="0"/>
              <w:rPr>
                <w:b/>
                <w:sz w:val="14"/>
                <w:szCs w:val="14"/>
              </w:rPr>
            </w:pPr>
            <w:r w:rsidRPr="00EB26D4">
              <w:rPr>
                <w:b/>
                <w:sz w:val="14"/>
                <w:szCs w:val="14"/>
              </w:rPr>
              <w:t>15</w:t>
            </w:r>
          </w:p>
        </w:tc>
        <w:tc>
          <w:tcPr>
            <w:tcW w:w="4504" w:type="dxa"/>
          </w:tcPr>
          <w:p w14:paraId="237EC0D5" w14:textId="54E2978C" w:rsidR="002825F3" w:rsidRPr="00BF3118" w:rsidRDefault="002825F3" w:rsidP="002825F3">
            <w:pPr>
              <w:pStyle w:val="TableParagraph"/>
              <w:spacing w:before="0"/>
              <w:jc w:val="left"/>
              <w:rPr>
                <w:sz w:val="14"/>
                <w:szCs w:val="14"/>
                <w:lang w:val="en-US"/>
              </w:rPr>
            </w:pPr>
            <w:r w:rsidRPr="00EB26D4">
              <w:rPr>
                <w:sz w:val="14"/>
                <w:szCs w:val="14"/>
              </w:rPr>
              <w:t>ΣΙΛΙΚΟΝΗ</w:t>
            </w:r>
            <w:r>
              <w:rPr>
                <w:sz w:val="14"/>
                <w:szCs w:val="14"/>
              </w:rPr>
              <w:t xml:space="preserve"> </w:t>
            </w:r>
            <w:r w:rsidRPr="00EB26D4">
              <w:rPr>
                <w:sz w:val="14"/>
                <w:szCs w:val="14"/>
              </w:rPr>
              <w:t>ΑΚΡΥΛΙΚΗ</w:t>
            </w:r>
            <w:r w:rsidR="00BF3118">
              <w:rPr>
                <w:sz w:val="14"/>
                <w:szCs w:val="14"/>
              </w:rPr>
              <w:t xml:space="preserve"> 500</w:t>
            </w:r>
            <w:r w:rsidR="00BF3118">
              <w:rPr>
                <w:sz w:val="14"/>
                <w:szCs w:val="14"/>
                <w:lang w:val="en-US"/>
              </w:rPr>
              <w:t>ml</w:t>
            </w:r>
          </w:p>
        </w:tc>
        <w:tc>
          <w:tcPr>
            <w:tcW w:w="993" w:type="dxa"/>
          </w:tcPr>
          <w:p w14:paraId="50B85F01"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4C2188F9" w14:textId="4B37D539" w:rsidR="002825F3" w:rsidRPr="00EB26D4" w:rsidRDefault="002825F3" w:rsidP="002825F3">
            <w:pPr>
              <w:pStyle w:val="TableParagraph"/>
              <w:spacing w:before="0"/>
              <w:rPr>
                <w:sz w:val="14"/>
                <w:szCs w:val="14"/>
                <w:lang w:val="en-US"/>
              </w:rPr>
            </w:pPr>
            <w:r>
              <w:rPr>
                <w:color w:val="000000"/>
                <w:sz w:val="14"/>
                <w:szCs w:val="14"/>
              </w:rPr>
              <w:t>400</w:t>
            </w:r>
          </w:p>
        </w:tc>
        <w:tc>
          <w:tcPr>
            <w:tcW w:w="967" w:type="dxa"/>
            <w:tcBorders>
              <w:top w:val="nil"/>
              <w:left w:val="nil"/>
              <w:bottom w:val="single" w:sz="8" w:space="0" w:color="000000"/>
              <w:right w:val="single" w:sz="8" w:space="0" w:color="000000"/>
            </w:tcBorders>
            <w:shd w:val="clear" w:color="auto" w:fill="auto"/>
            <w:vAlign w:val="center"/>
          </w:tcPr>
          <w:p w14:paraId="3D90899B" w14:textId="4F32B06A" w:rsidR="002825F3" w:rsidRPr="00EB26D4" w:rsidRDefault="002825F3" w:rsidP="002825F3">
            <w:pPr>
              <w:pStyle w:val="TableParagraph"/>
              <w:spacing w:before="0"/>
              <w:rPr>
                <w:sz w:val="14"/>
                <w:szCs w:val="14"/>
                <w:lang w:val="en-US"/>
              </w:rPr>
            </w:pPr>
            <w:r>
              <w:rPr>
                <w:color w:val="000000"/>
                <w:sz w:val="14"/>
                <w:szCs w:val="14"/>
                <w:lang w:val="en-US"/>
              </w:rPr>
              <w:t>1,05</w:t>
            </w:r>
          </w:p>
        </w:tc>
        <w:tc>
          <w:tcPr>
            <w:tcW w:w="1246" w:type="dxa"/>
            <w:tcBorders>
              <w:top w:val="nil"/>
              <w:left w:val="nil"/>
              <w:bottom w:val="single" w:sz="8" w:space="0" w:color="000000"/>
              <w:right w:val="single" w:sz="8" w:space="0" w:color="000000"/>
            </w:tcBorders>
            <w:shd w:val="clear" w:color="auto" w:fill="auto"/>
            <w:vAlign w:val="center"/>
          </w:tcPr>
          <w:p w14:paraId="6CFBCE48" w14:textId="214BB9BC" w:rsidR="002825F3" w:rsidRPr="00EB26D4" w:rsidRDefault="002825F3" w:rsidP="002825F3">
            <w:pPr>
              <w:pStyle w:val="TableParagraph"/>
              <w:spacing w:before="0"/>
              <w:rPr>
                <w:sz w:val="14"/>
                <w:szCs w:val="14"/>
                <w:lang w:val="en-US"/>
              </w:rPr>
            </w:pPr>
            <w:r>
              <w:rPr>
                <w:color w:val="000000"/>
                <w:sz w:val="14"/>
                <w:szCs w:val="14"/>
              </w:rPr>
              <w:t>420</w:t>
            </w:r>
          </w:p>
        </w:tc>
      </w:tr>
      <w:tr w:rsidR="002825F3" w:rsidRPr="00EB26D4" w14:paraId="3E55DCAA" w14:textId="77777777" w:rsidTr="00225375">
        <w:trPr>
          <w:trHeight w:val="208"/>
        </w:trPr>
        <w:tc>
          <w:tcPr>
            <w:tcW w:w="744" w:type="dxa"/>
          </w:tcPr>
          <w:p w14:paraId="225B1FA4" w14:textId="77777777" w:rsidR="002825F3" w:rsidRPr="00EB26D4" w:rsidRDefault="002825F3" w:rsidP="002825F3">
            <w:pPr>
              <w:pStyle w:val="TableParagraph"/>
              <w:spacing w:before="0"/>
              <w:rPr>
                <w:b/>
                <w:sz w:val="14"/>
                <w:szCs w:val="14"/>
              </w:rPr>
            </w:pPr>
            <w:r w:rsidRPr="00EB26D4">
              <w:rPr>
                <w:b/>
                <w:sz w:val="14"/>
                <w:szCs w:val="14"/>
              </w:rPr>
              <w:t>16</w:t>
            </w:r>
          </w:p>
        </w:tc>
        <w:tc>
          <w:tcPr>
            <w:tcW w:w="4504" w:type="dxa"/>
          </w:tcPr>
          <w:p w14:paraId="1CD99BD0" w14:textId="2A892942" w:rsidR="002825F3" w:rsidRPr="00EB26D4" w:rsidRDefault="002825F3" w:rsidP="002825F3">
            <w:pPr>
              <w:pStyle w:val="TableParagraph"/>
              <w:spacing w:before="0"/>
              <w:jc w:val="left"/>
              <w:rPr>
                <w:sz w:val="14"/>
                <w:szCs w:val="14"/>
              </w:rPr>
            </w:pPr>
            <w:r w:rsidRPr="00EB26D4">
              <w:rPr>
                <w:sz w:val="14"/>
                <w:szCs w:val="14"/>
              </w:rPr>
              <w:t>ΣΙΛΙΚΟΝΗ</w:t>
            </w:r>
            <w:r>
              <w:rPr>
                <w:sz w:val="14"/>
                <w:szCs w:val="14"/>
              </w:rPr>
              <w:t xml:space="preserve"> </w:t>
            </w:r>
            <w:r w:rsidRPr="00EB26D4">
              <w:rPr>
                <w:sz w:val="14"/>
                <w:szCs w:val="14"/>
              </w:rPr>
              <w:t>ΑΝΤΙΜΟΥΧΛΙΚΗ</w:t>
            </w:r>
          </w:p>
        </w:tc>
        <w:tc>
          <w:tcPr>
            <w:tcW w:w="993" w:type="dxa"/>
          </w:tcPr>
          <w:p w14:paraId="633B4E1B"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75304FF3" w14:textId="1D5A7F47" w:rsidR="002825F3" w:rsidRPr="00EB26D4" w:rsidRDefault="002825F3" w:rsidP="002825F3">
            <w:pPr>
              <w:pStyle w:val="TableParagraph"/>
              <w:spacing w:before="0"/>
              <w:rPr>
                <w:sz w:val="14"/>
                <w:szCs w:val="14"/>
              </w:rPr>
            </w:pPr>
            <w:r>
              <w:rPr>
                <w:color w:val="000000"/>
                <w:sz w:val="14"/>
                <w:szCs w:val="14"/>
              </w:rPr>
              <w:t>50</w:t>
            </w:r>
          </w:p>
        </w:tc>
        <w:tc>
          <w:tcPr>
            <w:tcW w:w="967" w:type="dxa"/>
            <w:tcBorders>
              <w:top w:val="nil"/>
              <w:left w:val="nil"/>
              <w:bottom w:val="single" w:sz="8" w:space="0" w:color="000000"/>
              <w:right w:val="single" w:sz="8" w:space="0" w:color="000000"/>
            </w:tcBorders>
            <w:shd w:val="clear" w:color="auto" w:fill="auto"/>
            <w:vAlign w:val="center"/>
          </w:tcPr>
          <w:p w14:paraId="59781DEE" w14:textId="069CF71F" w:rsidR="002825F3" w:rsidRPr="00EB26D4" w:rsidRDefault="002825F3" w:rsidP="002825F3">
            <w:pPr>
              <w:pStyle w:val="TableParagraph"/>
              <w:spacing w:before="0"/>
              <w:rPr>
                <w:sz w:val="14"/>
                <w:szCs w:val="14"/>
                <w:lang w:val="en-US"/>
              </w:rPr>
            </w:pPr>
            <w:r>
              <w:rPr>
                <w:color w:val="000000"/>
                <w:sz w:val="14"/>
                <w:szCs w:val="14"/>
                <w:lang w:val="en-US"/>
              </w:rPr>
              <w:t>3,23</w:t>
            </w:r>
          </w:p>
        </w:tc>
        <w:tc>
          <w:tcPr>
            <w:tcW w:w="1246" w:type="dxa"/>
            <w:tcBorders>
              <w:top w:val="nil"/>
              <w:left w:val="nil"/>
              <w:bottom w:val="single" w:sz="8" w:space="0" w:color="000000"/>
              <w:right w:val="single" w:sz="8" w:space="0" w:color="000000"/>
            </w:tcBorders>
            <w:shd w:val="clear" w:color="auto" w:fill="auto"/>
            <w:vAlign w:val="center"/>
          </w:tcPr>
          <w:p w14:paraId="702108A7" w14:textId="60024CA0" w:rsidR="002825F3" w:rsidRPr="00EB26D4" w:rsidRDefault="002825F3" w:rsidP="002825F3">
            <w:pPr>
              <w:pStyle w:val="TableParagraph"/>
              <w:spacing w:before="0"/>
              <w:rPr>
                <w:sz w:val="14"/>
                <w:szCs w:val="14"/>
                <w:lang w:val="en-US"/>
              </w:rPr>
            </w:pPr>
            <w:r>
              <w:rPr>
                <w:color w:val="000000"/>
                <w:sz w:val="14"/>
                <w:szCs w:val="14"/>
              </w:rPr>
              <w:t>161,5</w:t>
            </w:r>
          </w:p>
        </w:tc>
      </w:tr>
      <w:tr w:rsidR="002825F3" w:rsidRPr="00EB26D4" w14:paraId="16ABB555" w14:textId="77777777" w:rsidTr="00225375">
        <w:trPr>
          <w:trHeight w:val="56"/>
        </w:trPr>
        <w:tc>
          <w:tcPr>
            <w:tcW w:w="744" w:type="dxa"/>
          </w:tcPr>
          <w:p w14:paraId="7EFF321B" w14:textId="77777777" w:rsidR="002825F3" w:rsidRPr="00EB26D4" w:rsidRDefault="002825F3" w:rsidP="002825F3">
            <w:pPr>
              <w:pStyle w:val="TableParagraph"/>
              <w:spacing w:before="0"/>
              <w:rPr>
                <w:b/>
                <w:sz w:val="14"/>
                <w:szCs w:val="14"/>
              </w:rPr>
            </w:pPr>
            <w:r w:rsidRPr="00EB26D4">
              <w:rPr>
                <w:b/>
                <w:sz w:val="14"/>
                <w:szCs w:val="14"/>
              </w:rPr>
              <w:t>17</w:t>
            </w:r>
          </w:p>
        </w:tc>
        <w:tc>
          <w:tcPr>
            <w:tcW w:w="4504" w:type="dxa"/>
          </w:tcPr>
          <w:p w14:paraId="64D5FCD5" w14:textId="061B83AA" w:rsidR="002825F3" w:rsidRPr="00EB26D4" w:rsidRDefault="002825F3" w:rsidP="002825F3">
            <w:pPr>
              <w:pStyle w:val="TableParagraph"/>
              <w:spacing w:before="0"/>
              <w:jc w:val="left"/>
              <w:rPr>
                <w:sz w:val="14"/>
                <w:szCs w:val="14"/>
              </w:rPr>
            </w:pPr>
            <w:r w:rsidRPr="00EB26D4">
              <w:rPr>
                <w:sz w:val="14"/>
                <w:szCs w:val="14"/>
              </w:rPr>
              <w:t>ΣΚΑΦΑΚΙΑ</w:t>
            </w:r>
            <w:r>
              <w:rPr>
                <w:sz w:val="14"/>
                <w:szCs w:val="14"/>
              </w:rPr>
              <w:t xml:space="preserve"> </w:t>
            </w:r>
            <w:r w:rsidRPr="00EB26D4">
              <w:rPr>
                <w:sz w:val="14"/>
                <w:szCs w:val="14"/>
              </w:rPr>
              <w:t>ΜΙΚΡΑ</w:t>
            </w:r>
          </w:p>
        </w:tc>
        <w:tc>
          <w:tcPr>
            <w:tcW w:w="993" w:type="dxa"/>
          </w:tcPr>
          <w:p w14:paraId="4C632EF8"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6F942F82" w14:textId="372A2444" w:rsidR="002825F3" w:rsidRPr="00EB26D4" w:rsidRDefault="002825F3" w:rsidP="002825F3">
            <w:pPr>
              <w:pStyle w:val="TableParagraph"/>
              <w:spacing w:before="0"/>
              <w:rPr>
                <w:sz w:val="14"/>
                <w:szCs w:val="14"/>
              </w:rPr>
            </w:pPr>
            <w:r>
              <w:rPr>
                <w:color w:val="000000"/>
                <w:sz w:val="14"/>
                <w:szCs w:val="14"/>
              </w:rPr>
              <w:t>50</w:t>
            </w:r>
          </w:p>
        </w:tc>
        <w:tc>
          <w:tcPr>
            <w:tcW w:w="967" w:type="dxa"/>
            <w:tcBorders>
              <w:top w:val="nil"/>
              <w:left w:val="nil"/>
              <w:bottom w:val="single" w:sz="8" w:space="0" w:color="000000"/>
              <w:right w:val="single" w:sz="8" w:space="0" w:color="000000"/>
            </w:tcBorders>
            <w:shd w:val="clear" w:color="auto" w:fill="auto"/>
            <w:vAlign w:val="center"/>
          </w:tcPr>
          <w:p w14:paraId="22EF72C8" w14:textId="241169EA" w:rsidR="002825F3" w:rsidRPr="00EB26D4" w:rsidRDefault="002825F3" w:rsidP="002825F3">
            <w:pPr>
              <w:pStyle w:val="TableParagraph"/>
              <w:spacing w:before="0"/>
              <w:rPr>
                <w:sz w:val="14"/>
                <w:szCs w:val="14"/>
              </w:rPr>
            </w:pPr>
            <w:r>
              <w:rPr>
                <w:color w:val="000000"/>
                <w:sz w:val="14"/>
                <w:szCs w:val="14"/>
              </w:rPr>
              <w:t>1,2</w:t>
            </w:r>
          </w:p>
        </w:tc>
        <w:tc>
          <w:tcPr>
            <w:tcW w:w="1246" w:type="dxa"/>
            <w:tcBorders>
              <w:top w:val="nil"/>
              <w:left w:val="nil"/>
              <w:bottom w:val="single" w:sz="8" w:space="0" w:color="000000"/>
              <w:right w:val="single" w:sz="8" w:space="0" w:color="000000"/>
            </w:tcBorders>
            <w:shd w:val="clear" w:color="auto" w:fill="auto"/>
            <w:vAlign w:val="center"/>
          </w:tcPr>
          <w:p w14:paraId="57133381" w14:textId="19C15DAE" w:rsidR="002825F3" w:rsidRPr="00EB26D4" w:rsidRDefault="002825F3" w:rsidP="002825F3">
            <w:pPr>
              <w:pStyle w:val="TableParagraph"/>
              <w:spacing w:before="0"/>
              <w:rPr>
                <w:sz w:val="14"/>
                <w:szCs w:val="14"/>
              </w:rPr>
            </w:pPr>
            <w:r>
              <w:rPr>
                <w:color w:val="000000"/>
                <w:sz w:val="14"/>
                <w:szCs w:val="14"/>
              </w:rPr>
              <w:t>60</w:t>
            </w:r>
          </w:p>
        </w:tc>
      </w:tr>
      <w:tr w:rsidR="002825F3" w:rsidRPr="00EB26D4" w14:paraId="7169F0A2" w14:textId="77777777" w:rsidTr="00225375">
        <w:trPr>
          <w:trHeight w:val="100"/>
        </w:trPr>
        <w:tc>
          <w:tcPr>
            <w:tcW w:w="744" w:type="dxa"/>
          </w:tcPr>
          <w:p w14:paraId="54582CB5" w14:textId="77777777" w:rsidR="002825F3" w:rsidRPr="00EB26D4" w:rsidRDefault="002825F3" w:rsidP="002825F3">
            <w:pPr>
              <w:pStyle w:val="TableParagraph"/>
              <w:spacing w:before="0"/>
              <w:rPr>
                <w:b/>
                <w:sz w:val="14"/>
                <w:szCs w:val="14"/>
              </w:rPr>
            </w:pPr>
            <w:r w:rsidRPr="00EB26D4">
              <w:rPr>
                <w:b/>
                <w:sz w:val="14"/>
                <w:szCs w:val="14"/>
              </w:rPr>
              <w:t>18</w:t>
            </w:r>
          </w:p>
        </w:tc>
        <w:tc>
          <w:tcPr>
            <w:tcW w:w="4504" w:type="dxa"/>
          </w:tcPr>
          <w:p w14:paraId="105AD71B" w14:textId="3FA87260" w:rsidR="002825F3" w:rsidRPr="00EB26D4" w:rsidRDefault="002825F3" w:rsidP="002825F3">
            <w:pPr>
              <w:pStyle w:val="TableParagraph"/>
              <w:spacing w:before="0"/>
              <w:jc w:val="left"/>
              <w:rPr>
                <w:sz w:val="14"/>
                <w:szCs w:val="14"/>
              </w:rPr>
            </w:pPr>
            <w:r w:rsidRPr="00EB26D4">
              <w:rPr>
                <w:sz w:val="14"/>
                <w:szCs w:val="14"/>
              </w:rPr>
              <w:t>ΣΥΝΤΗΡΗΤΙΚ</w:t>
            </w:r>
            <w:r>
              <w:rPr>
                <w:sz w:val="14"/>
                <w:szCs w:val="14"/>
              </w:rPr>
              <w:t xml:space="preserve"> </w:t>
            </w:r>
            <w:r w:rsidRPr="00EB26D4">
              <w:rPr>
                <w:sz w:val="14"/>
                <w:szCs w:val="14"/>
              </w:rPr>
              <w:t>ΟΞΥΛΟΥ</w:t>
            </w:r>
            <w:r>
              <w:rPr>
                <w:sz w:val="14"/>
                <w:szCs w:val="14"/>
              </w:rPr>
              <w:t xml:space="preserve"> </w:t>
            </w:r>
            <w:r w:rsidRPr="00EB26D4">
              <w:rPr>
                <w:sz w:val="14"/>
                <w:szCs w:val="14"/>
              </w:rPr>
              <w:t>(ΓΙΑ</w:t>
            </w:r>
            <w:r>
              <w:rPr>
                <w:sz w:val="14"/>
                <w:szCs w:val="14"/>
              </w:rPr>
              <w:t xml:space="preserve"> </w:t>
            </w:r>
            <w:r w:rsidRPr="00EB26D4">
              <w:rPr>
                <w:sz w:val="14"/>
                <w:szCs w:val="14"/>
              </w:rPr>
              <w:t>ΚΑΡΥΔΙΑ)750ML</w:t>
            </w:r>
          </w:p>
        </w:tc>
        <w:tc>
          <w:tcPr>
            <w:tcW w:w="993" w:type="dxa"/>
          </w:tcPr>
          <w:p w14:paraId="3E1C0E1D" w14:textId="77777777" w:rsidR="002825F3" w:rsidRPr="00EB26D4" w:rsidRDefault="002825F3" w:rsidP="002825F3">
            <w:pPr>
              <w:pStyle w:val="TableParagraph"/>
              <w:spacing w:before="0"/>
              <w:rPr>
                <w:sz w:val="14"/>
                <w:szCs w:val="14"/>
              </w:rPr>
            </w:pPr>
            <w:r w:rsidRPr="00EB26D4">
              <w:rPr>
                <w:sz w:val="14"/>
                <w:szCs w:val="14"/>
              </w:rPr>
              <w:t>KG</w:t>
            </w:r>
          </w:p>
        </w:tc>
        <w:tc>
          <w:tcPr>
            <w:tcW w:w="1246" w:type="dxa"/>
            <w:tcBorders>
              <w:top w:val="nil"/>
              <w:left w:val="nil"/>
              <w:bottom w:val="single" w:sz="8" w:space="0" w:color="000000"/>
              <w:right w:val="single" w:sz="8" w:space="0" w:color="000000"/>
            </w:tcBorders>
            <w:shd w:val="clear" w:color="auto" w:fill="auto"/>
            <w:vAlign w:val="center"/>
          </w:tcPr>
          <w:p w14:paraId="69CA408E" w14:textId="1B663336" w:rsidR="002825F3" w:rsidRPr="00EB26D4" w:rsidRDefault="002825F3" w:rsidP="002825F3">
            <w:pPr>
              <w:pStyle w:val="TableParagraph"/>
              <w:spacing w:before="0"/>
              <w:rPr>
                <w:sz w:val="14"/>
                <w:szCs w:val="14"/>
                <w:lang w:val="en-US"/>
              </w:rPr>
            </w:pPr>
            <w:r>
              <w:rPr>
                <w:color w:val="000000"/>
                <w:sz w:val="14"/>
                <w:szCs w:val="14"/>
                <w:lang w:val="en-US"/>
              </w:rPr>
              <w:t>10</w:t>
            </w:r>
          </w:p>
        </w:tc>
        <w:tc>
          <w:tcPr>
            <w:tcW w:w="967" w:type="dxa"/>
            <w:tcBorders>
              <w:top w:val="nil"/>
              <w:left w:val="nil"/>
              <w:bottom w:val="single" w:sz="8" w:space="0" w:color="000000"/>
              <w:right w:val="single" w:sz="8" w:space="0" w:color="000000"/>
            </w:tcBorders>
            <w:shd w:val="clear" w:color="auto" w:fill="auto"/>
            <w:vAlign w:val="center"/>
          </w:tcPr>
          <w:p w14:paraId="0F1B6DA4" w14:textId="0B60377F" w:rsidR="002825F3" w:rsidRPr="00EB26D4" w:rsidRDefault="002825F3" w:rsidP="002825F3">
            <w:pPr>
              <w:pStyle w:val="TableParagraph"/>
              <w:spacing w:before="0"/>
              <w:rPr>
                <w:sz w:val="14"/>
                <w:szCs w:val="14"/>
                <w:lang w:val="en-US"/>
              </w:rPr>
            </w:pPr>
            <w:r>
              <w:rPr>
                <w:color w:val="000000"/>
                <w:sz w:val="14"/>
                <w:szCs w:val="14"/>
                <w:lang w:val="en-US"/>
              </w:rPr>
              <w:t>9,3</w:t>
            </w:r>
          </w:p>
        </w:tc>
        <w:tc>
          <w:tcPr>
            <w:tcW w:w="1246" w:type="dxa"/>
            <w:tcBorders>
              <w:top w:val="nil"/>
              <w:left w:val="nil"/>
              <w:bottom w:val="single" w:sz="8" w:space="0" w:color="000000"/>
              <w:right w:val="single" w:sz="8" w:space="0" w:color="000000"/>
            </w:tcBorders>
            <w:shd w:val="clear" w:color="auto" w:fill="auto"/>
            <w:vAlign w:val="center"/>
          </w:tcPr>
          <w:p w14:paraId="2A49EF31" w14:textId="2ED51134" w:rsidR="002825F3" w:rsidRPr="00EB26D4" w:rsidRDefault="002825F3" w:rsidP="002825F3">
            <w:pPr>
              <w:pStyle w:val="TableParagraph"/>
              <w:spacing w:before="0"/>
              <w:rPr>
                <w:sz w:val="14"/>
                <w:szCs w:val="14"/>
                <w:lang w:val="en-US"/>
              </w:rPr>
            </w:pPr>
            <w:r>
              <w:rPr>
                <w:color w:val="000000"/>
                <w:sz w:val="14"/>
                <w:szCs w:val="14"/>
              </w:rPr>
              <w:t>93</w:t>
            </w:r>
          </w:p>
        </w:tc>
      </w:tr>
      <w:tr w:rsidR="002825F3" w:rsidRPr="00EB26D4" w14:paraId="62647D30" w14:textId="77777777" w:rsidTr="00225375">
        <w:trPr>
          <w:trHeight w:val="60"/>
        </w:trPr>
        <w:tc>
          <w:tcPr>
            <w:tcW w:w="744" w:type="dxa"/>
          </w:tcPr>
          <w:p w14:paraId="08415BC9" w14:textId="77777777" w:rsidR="002825F3" w:rsidRPr="00EB26D4" w:rsidRDefault="002825F3" w:rsidP="002825F3">
            <w:pPr>
              <w:pStyle w:val="TableParagraph"/>
              <w:spacing w:before="0"/>
              <w:rPr>
                <w:b/>
                <w:sz w:val="14"/>
                <w:szCs w:val="14"/>
              </w:rPr>
            </w:pPr>
            <w:r w:rsidRPr="00EB26D4">
              <w:rPr>
                <w:b/>
                <w:sz w:val="14"/>
                <w:szCs w:val="14"/>
              </w:rPr>
              <w:t>19</w:t>
            </w:r>
          </w:p>
        </w:tc>
        <w:tc>
          <w:tcPr>
            <w:tcW w:w="4504" w:type="dxa"/>
          </w:tcPr>
          <w:p w14:paraId="4E6AD4E8" w14:textId="3405069D" w:rsidR="002825F3" w:rsidRPr="00EB26D4" w:rsidRDefault="002825F3" w:rsidP="002825F3">
            <w:pPr>
              <w:pStyle w:val="TableParagraph"/>
              <w:spacing w:before="0"/>
              <w:jc w:val="left"/>
              <w:rPr>
                <w:sz w:val="14"/>
                <w:szCs w:val="14"/>
              </w:rPr>
            </w:pPr>
            <w:r w:rsidRPr="00EB26D4">
              <w:rPr>
                <w:sz w:val="14"/>
                <w:szCs w:val="14"/>
              </w:rPr>
              <w:t>ΧΑΡΤΟΝΙ</w:t>
            </w:r>
            <w:r>
              <w:rPr>
                <w:sz w:val="14"/>
                <w:szCs w:val="14"/>
              </w:rPr>
              <w:t xml:space="preserve"> </w:t>
            </w:r>
            <w:r w:rsidRPr="00EB26D4">
              <w:rPr>
                <w:sz w:val="14"/>
                <w:szCs w:val="14"/>
              </w:rPr>
              <w:t>ΟΝΤΟΥΛΕ</w:t>
            </w:r>
            <w:r>
              <w:rPr>
                <w:sz w:val="14"/>
                <w:szCs w:val="14"/>
              </w:rPr>
              <w:t xml:space="preserve"> </w:t>
            </w:r>
            <w:r w:rsidRPr="00EB26D4">
              <w:rPr>
                <w:sz w:val="14"/>
                <w:szCs w:val="14"/>
              </w:rPr>
              <w:t>(50Μ</w:t>
            </w:r>
            <w:r>
              <w:rPr>
                <w:sz w:val="14"/>
                <w:szCs w:val="14"/>
              </w:rPr>
              <w:t xml:space="preserve"> </w:t>
            </w:r>
            <w:r w:rsidRPr="00EB26D4">
              <w:rPr>
                <w:sz w:val="14"/>
                <w:szCs w:val="14"/>
              </w:rPr>
              <w:t>ΡΟΛΟ)</w:t>
            </w:r>
          </w:p>
        </w:tc>
        <w:tc>
          <w:tcPr>
            <w:tcW w:w="993" w:type="dxa"/>
          </w:tcPr>
          <w:p w14:paraId="7376AC88" w14:textId="77777777" w:rsidR="002825F3" w:rsidRPr="00EB26D4" w:rsidRDefault="002825F3" w:rsidP="002825F3">
            <w:pPr>
              <w:pStyle w:val="TableParagraph"/>
              <w:spacing w:before="0"/>
              <w:rPr>
                <w:sz w:val="14"/>
                <w:szCs w:val="14"/>
              </w:rPr>
            </w:pPr>
            <w:r w:rsidRPr="00EB26D4">
              <w:rPr>
                <w:sz w:val="14"/>
                <w:szCs w:val="14"/>
              </w:rPr>
              <w:t>TEM.</w:t>
            </w:r>
          </w:p>
        </w:tc>
        <w:tc>
          <w:tcPr>
            <w:tcW w:w="1246" w:type="dxa"/>
            <w:tcBorders>
              <w:top w:val="nil"/>
              <w:left w:val="nil"/>
              <w:bottom w:val="single" w:sz="8" w:space="0" w:color="000000"/>
              <w:right w:val="single" w:sz="8" w:space="0" w:color="000000"/>
            </w:tcBorders>
            <w:shd w:val="clear" w:color="auto" w:fill="auto"/>
            <w:vAlign w:val="center"/>
          </w:tcPr>
          <w:p w14:paraId="2AC5DEF5" w14:textId="42E64F78" w:rsidR="002825F3" w:rsidRPr="00EB26D4" w:rsidRDefault="002825F3" w:rsidP="002825F3">
            <w:pPr>
              <w:pStyle w:val="TableParagraph"/>
              <w:spacing w:before="0"/>
              <w:rPr>
                <w:sz w:val="14"/>
                <w:szCs w:val="14"/>
                <w:lang w:val="en-GB"/>
              </w:rPr>
            </w:pPr>
            <w:r>
              <w:rPr>
                <w:color w:val="000000"/>
                <w:sz w:val="14"/>
                <w:szCs w:val="14"/>
                <w:lang w:val="en-GB"/>
              </w:rPr>
              <w:t>2</w:t>
            </w:r>
          </w:p>
        </w:tc>
        <w:tc>
          <w:tcPr>
            <w:tcW w:w="967" w:type="dxa"/>
            <w:tcBorders>
              <w:top w:val="nil"/>
              <w:left w:val="nil"/>
              <w:bottom w:val="single" w:sz="8" w:space="0" w:color="000000"/>
              <w:right w:val="single" w:sz="8" w:space="0" w:color="000000"/>
            </w:tcBorders>
            <w:shd w:val="clear" w:color="auto" w:fill="auto"/>
            <w:vAlign w:val="center"/>
          </w:tcPr>
          <w:p w14:paraId="04073918" w14:textId="09271B39" w:rsidR="002825F3" w:rsidRPr="00EB26D4" w:rsidRDefault="002825F3" w:rsidP="002825F3">
            <w:pPr>
              <w:pStyle w:val="TableParagraph"/>
              <w:spacing w:before="0"/>
              <w:rPr>
                <w:sz w:val="14"/>
                <w:szCs w:val="14"/>
              </w:rPr>
            </w:pPr>
            <w:r>
              <w:rPr>
                <w:color w:val="000000"/>
                <w:sz w:val="14"/>
                <w:szCs w:val="14"/>
                <w:lang w:val="en-GB"/>
              </w:rPr>
              <w:t>15,32</w:t>
            </w:r>
          </w:p>
        </w:tc>
        <w:tc>
          <w:tcPr>
            <w:tcW w:w="1246" w:type="dxa"/>
            <w:tcBorders>
              <w:top w:val="nil"/>
              <w:left w:val="nil"/>
              <w:bottom w:val="single" w:sz="8" w:space="0" w:color="000000"/>
              <w:right w:val="single" w:sz="8" w:space="0" w:color="000000"/>
            </w:tcBorders>
            <w:shd w:val="clear" w:color="auto" w:fill="auto"/>
            <w:vAlign w:val="center"/>
          </w:tcPr>
          <w:p w14:paraId="24260A43" w14:textId="4E9C7EFC" w:rsidR="002825F3" w:rsidRPr="00EB26D4" w:rsidRDefault="002825F3" w:rsidP="002825F3">
            <w:pPr>
              <w:pStyle w:val="TableParagraph"/>
              <w:spacing w:before="0"/>
              <w:rPr>
                <w:sz w:val="14"/>
                <w:szCs w:val="14"/>
              </w:rPr>
            </w:pPr>
            <w:r>
              <w:rPr>
                <w:color w:val="000000"/>
                <w:sz w:val="14"/>
                <w:szCs w:val="14"/>
              </w:rPr>
              <w:t>30,64</w:t>
            </w:r>
          </w:p>
        </w:tc>
      </w:tr>
      <w:tr w:rsidR="002825F3" w:rsidRPr="00EB26D4" w14:paraId="25879C2C" w14:textId="77777777" w:rsidTr="00225375">
        <w:trPr>
          <w:trHeight w:val="56"/>
        </w:trPr>
        <w:tc>
          <w:tcPr>
            <w:tcW w:w="744" w:type="dxa"/>
          </w:tcPr>
          <w:p w14:paraId="442373E7" w14:textId="77777777" w:rsidR="002825F3" w:rsidRPr="00EB26D4" w:rsidRDefault="002825F3" w:rsidP="002825F3">
            <w:pPr>
              <w:pStyle w:val="TableParagraph"/>
              <w:spacing w:before="0"/>
              <w:rPr>
                <w:b/>
                <w:sz w:val="14"/>
                <w:szCs w:val="14"/>
              </w:rPr>
            </w:pPr>
            <w:r w:rsidRPr="00EB26D4">
              <w:rPr>
                <w:b/>
                <w:sz w:val="14"/>
                <w:szCs w:val="14"/>
              </w:rPr>
              <w:t>20</w:t>
            </w:r>
          </w:p>
        </w:tc>
        <w:tc>
          <w:tcPr>
            <w:tcW w:w="4504" w:type="dxa"/>
          </w:tcPr>
          <w:p w14:paraId="1F223A1D" w14:textId="6604CD89" w:rsidR="002825F3" w:rsidRPr="00EB26D4" w:rsidRDefault="002825F3" w:rsidP="002825F3">
            <w:pPr>
              <w:pStyle w:val="TableParagraph"/>
              <w:spacing w:before="0"/>
              <w:jc w:val="left"/>
              <w:rPr>
                <w:sz w:val="14"/>
                <w:szCs w:val="14"/>
              </w:rPr>
            </w:pPr>
            <w:r w:rsidRPr="00EB26D4">
              <w:rPr>
                <w:sz w:val="14"/>
                <w:szCs w:val="14"/>
              </w:rPr>
              <w:t>ΧΑΡΤΟΤΑΙΝΙΕΣ</w:t>
            </w:r>
            <w:r>
              <w:rPr>
                <w:sz w:val="14"/>
                <w:szCs w:val="14"/>
              </w:rPr>
              <w:t xml:space="preserve"> </w:t>
            </w:r>
            <w:r w:rsidRPr="00EB26D4">
              <w:rPr>
                <w:sz w:val="14"/>
                <w:szCs w:val="14"/>
              </w:rPr>
              <w:t>2cm</w:t>
            </w:r>
            <w:r>
              <w:rPr>
                <w:sz w:val="14"/>
                <w:szCs w:val="14"/>
              </w:rPr>
              <w:t xml:space="preserve"> </w:t>
            </w:r>
            <w:r w:rsidRPr="00EB26D4">
              <w:rPr>
                <w:sz w:val="14"/>
                <w:szCs w:val="14"/>
              </w:rPr>
              <w:t>ΜΠΛΕ</w:t>
            </w:r>
          </w:p>
        </w:tc>
        <w:tc>
          <w:tcPr>
            <w:tcW w:w="993" w:type="dxa"/>
          </w:tcPr>
          <w:p w14:paraId="7F1C322A"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77BD67F8" w14:textId="442A5934" w:rsidR="002825F3" w:rsidRPr="00EB26D4" w:rsidRDefault="002825F3" w:rsidP="002825F3">
            <w:pPr>
              <w:pStyle w:val="TableParagraph"/>
              <w:spacing w:before="0"/>
              <w:rPr>
                <w:sz w:val="14"/>
                <w:szCs w:val="14"/>
              </w:rPr>
            </w:pPr>
            <w:r>
              <w:rPr>
                <w:color w:val="000000"/>
                <w:sz w:val="14"/>
                <w:szCs w:val="14"/>
              </w:rPr>
              <w:t>80</w:t>
            </w:r>
          </w:p>
        </w:tc>
        <w:tc>
          <w:tcPr>
            <w:tcW w:w="967" w:type="dxa"/>
            <w:tcBorders>
              <w:top w:val="nil"/>
              <w:left w:val="nil"/>
              <w:bottom w:val="single" w:sz="8" w:space="0" w:color="000000"/>
              <w:right w:val="single" w:sz="8" w:space="0" w:color="000000"/>
            </w:tcBorders>
            <w:shd w:val="clear" w:color="auto" w:fill="auto"/>
            <w:vAlign w:val="center"/>
          </w:tcPr>
          <w:p w14:paraId="384A98E5" w14:textId="34B2AD0D" w:rsidR="002825F3" w:rsidRPr="00EB26D4" w:rsidRDefault="002825F3" w:rsidP="002825F3">
            <w:pPr>
              <w:pStyle w:val="TableParagraph"/>
              <w:spacing w:before="0"/>
              <w:rPr>
                <w:sz w:val="14"/>
                <w:szCs w:val="14"/>
              </w:rPr>
            </w:pPr>
            <w:r>
              <w:rPr>
                <w:color w:val="000000"/>
                <w:sz w:val="14"/>
                <w:szCs w:val="14"/>
              </w:rPr>
              <w:t>1,65</w:t>
            </w:r>
          </w:p>
        </w:tc>
        <w:tc>
          <w:tcPr>
            <w:tcW w:w="1246" w:type="dxa"/>
            <w:tcBorders>
              <w:top w:val="nil"/>
              <w:left w:val="nil"/>
              <w:bottom w:val="single" w:sz="8" w:space="0" w:color="000000"/>
              <w:right w:val="single" w:sz="8" w:space="0" w:color="000000"/>
            </w:tcBorders>
            <w:shd w:val="clear" w:color="auto" w:fill="auto"/>
            <w:vAlign w:val="center"/>
          </w:tcPr>
          <w:p w14:paraId="20D85027" w14:textId="7D85A5B9" w:rsidR="002825F3" w:rsidRPr="00EB26D4" w:rsidRDefault="002825F3" w:rsidP="002825F3">
            <w:pPr>
              <w:pStyle w:val="TableParagraph"/>
              <w:spacing w:before="0"/>
              <w:rPr>
                <w:sz w:val="14"/>
                <w:szCs w:val="14"/>
              </w:rPr>
            </w:pPr>
            <w:r>
              <w:rPr>
                <w:color w:val="000000"/>
                <w:sz w:val="14"/>
                <w:szCs w:val="14"/>
              </w:rPr>
              <w:t>132</w:t>
            </w:r>
          </w:p>
        </w:tc>
      </w:tr>
      <w:tr w:rsidR="002825F3" w:rsidRPr="00EB26D4" w14:paraId="14059768" w14:textId="77777777" w:rsidTr="00225375">
        <w:trPr>
          <w:trHeight w:val="136"/>
        </w:trPr>
        <w:tc>
          <w:tcPr>
            <w:tcW w:w="744" w:type="dxa"/>
          </w:tcPr>
          <w:p w14:paraId="5E7EF9B5" w14:textId="77777777" w:rsidR="002825F3" w:rsidRPr="00EB26D4" w:rsidRDefault="002825F3" w:rsidP="002825F3">
            <w:pPr>
              <w:pStyle w:val="TableParagraph"/>
              <w:spacing w:before="0"/>
              <w:rPr>
                <w:b/>
                <w:sz w:val="14"/>
                <w:szCs w:val="14"/>
              </w:rPr>
            </w:pPr>
            <w:r w:rsidRPr="00EB26D4">
              <w:rPr>
                <w:b/>
                <w:sz w:val="14"/>
                <w:szCs w:val="14"/>
              </w:rPr>
              <w:t>21</w:t>
            </w:r>
          </w:p>
        </w:tc>
        <w:tc>
          <w:tcPr>
            <w:tcW w:w="4504" w:type="dxa"/>
          </w:tcPr>
          <w:p w14:paraId="483E77A9" w14:textId="614DEB04" w:rsidR="002825F3" w:rsidRPr="00EB26D4" w:rsidRDefault="002825F3" w:rsidP="002825F3">
            <w:pPr>
              <w:pStyle w:val="TableParagraph"/>
              <w:spacing w:before="0"/>
              <w:jc w:val="left"/>
              <w:rPr>
                <w:sz w:val="14"/>
                <w:szCs w:val="14"/>
              </w:rPr>
            </w:pPr>
            <w:r w:rsidRPr="00EB26D4">
              <w:rPr>
                <w:sz w:val="14"/>
                <w:szCs w:val="14"/>
              </w:rPr>
              <w:t>ΧΑΡΤΟΤΑΙΝΙΕΣ</w:t>
            </w:r>
            <w:r>
              <w:rPr>
                <w:sz w:val="14"/>
                <w:szCs w:val="14"/>
              </w:rPr>
              <w:t xml:space="preserve"> </w:t>
            </w:r>
            <w:r w:rsidRPr="00EB26D4">
              <w:rPr>
                <w:sz w:val="14"/>
                <w:szCs w:val="14"/>
              </w:rPr>
              <w:t>2,5cm ΜΠΛΕ</w:t>
            </w:r>
          </w:p>
        </w:tc>
        <w:tc>
          <w:tcPr>
            <w:tcW w:w="993" w:type="dxa"/>
          </w:tcPr>
          <w:p w14:paraId="1F815F3F"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412FA6FD" w14:textId="5976405F" w:rsidR="002825F3" w:rsidRPr="00EB26D4" w:rsidRDefault="002825F3" w:rsidP="002825F3">
            <w:pPr>
              <w:pStyle w:val="TableParagraph"/>
              <w:spacing w:before="0"/>
              <w:rPr>
                <w:sz w:val="14"/>
                <w:szCs w:val="14"/>
              </w:rPr>
            </w:pPr>
            <w:r>
              <w:rPr>
                <w:color w:val="000000"/>
                <w:sz w:val="14"/>
                <w:szCs w:val="14"/>
                <w:lang w:val="en-GB"/>
              </w:rPr>
              <w:t>60</w:t>
            </w:r>
          </w:p>
        </w:tc>
        <w:tc>
          <w:tcPr>
            <w:tcW w:w="967" w:type="dxa"/>
            <w:tcBorders>
              <w:top w:val="nil"/>
              <w:left w:val="nil"/>
              <w:bottom w:val="single" w:sz="8" w:space="0" w:color="000000"/>
              <w:right w:val="single" w:sz="8" w:space="0" w:color="000000"/>
            </w:tcBorders>
            <w:shd w:val="clear" w:color="auto" w:fill="auto"/>
            <w:vAlign w:val="center"/>
          </w:tcPr>
          <w:p w14:paraId="5C260D1A" w14:textId="45E899E0" w:rsidR="002825F3" w:rsidRPr="00EB26D4" w:rsidRDefault="002825F3" w:rsidP="002825F3">
            <w:pPr>
              <w:pStyle w:val="TableParagraph"/>
              <w:spacing w:before="0"/>
              <w:rPr>
                <w:sz w:val="14"/>
                <w:szCs w:val="14"/>
                <w:lang w:val="en-US"/>
              </w:rPr>
            </w:pPr>
            <w:r>
              <w:rPr>
                <w:color w:val="000000"/>
                <w:sz w:val="14"/>
                <w:szCs w:val="14"/>
                <w:lang w:val="en-US"/>
              </w:rPr>
              <w:t>3,15</w:t>
            </w:r>
          </w:p>
        </w:tc>
        <w:tc>
          <w:tcPr>
            <w:tcW w:w="1246" w:type="dxa"/>
            <w:tcBorders>
              <w:top w:val="nil"/>
              <w:left w:val="nil"/>
              <w:bottom w:val="single" w:sz="8" w:space="0" w:color="000000"/>
              <w:right w:val="single" w:sz="8" w:space="0" w:color="000000"/>
            </w:tcBorders>
            <w:shd w:val="clear" w:color="auto" w:fill="auto"/>
            <w:vAlign w:val="center"/>
          </w:tcPr>
          <w:p w14:paraId="3AD18C71" w14:textId="2044085B" w:rsidR="002825F3" w:rsidRPr="00EB26D4" w:rsidRDefault="002825F3" w:rsidP="002825F3">
            <w:pPr>
              <w:pStyle w:val="TableParagraph"/>
              <w:spacing w:before="0"/>
              <w:rPr>
                <w:sz w:val="14"/>
                <w:szCs w:val="14"/>
              </w:rPr>
            </w:pPr>
            <w:r>
              <w:rPr>
                <w:color w:val="000000"/>
                <w:sz w:val="14"/>
                <w:szCs w:val="14"/>
              </w:rPr>
              <w:t>189</w:t>
            </w:r>
          </w:p>
        </w:tc>
      </w:tr>
      <w:tr w:rsidR="002825F3" w:rsidRPr="00EB26D4" w14:paraId="6B4379F3" w14:textId="77777777" w:rsidTr="00225375">
        <w:trPr>
          <w:trHeight w:val="82"/>
        </w:trPr>
        <w:tc>
          <w:tcPr>
            <w:tcW w:w="744" w:type="dxa"/>
          </w:tcPr>
          <w:p w14:paraId="358E27C8" w14:textId="77777777" w:rsidR="002825F3" w:rsidRPr="00EB26D4" w:rsidRDefault="002825F3" w:rsidP="002825F3">
            <w:pPr>
              <w:pStyle w:val="TableParagraph"/>
              <w:spacing w:before="0"/>
              <w:rPr>
                <w:b/>
                <w:sz w:val="14"/>
                <w:szCs w:val="14"/>
              </w:rPr>
            </w:pPr>
            <w:r w:rsidRPr="00EB26D4">
              <w:rPr>
                <w:b/>
                <w:sz w:val="14"/>
                <w:szCs w:val="14"/>
              </w:rPr>
              <w:t>22</w:t>
            </w:r>
          </w:p>
        </w:tc>
        <w:tc>
          <w:tcPr>
            <w:tcW w:w="4504" w:type="dxa"/>
          </w:tcPr>
          <w:p w14:paraId="2998E392" w14:textId="32FAF36A" w:rsidR="002825F3" w:rsidRPr="00EB26D4" w:rsidRDefault="002825F3" w:rsidP="002825F3">
            <w:pPr>
              <w:pStyle w:val="TableParagraph"/>
              <w:spacing w:before="0"/>
              <w:jc w:val="left"/>
              <w:rPr>
                <w:sz w:val="14"/>
                <w:szCs w:val="14"/>
              </w:rPr>
            </w:pPr>
            <w:r w:rsidRPr="00EB26D4">
              <w:rPr>
                <w:sz w:val="14"/>
                <w:szCs w:val="14"/>
              </w:rPr>
              <w:t>ΔΙΑΒΡΩΤΙΚΟ</w:t>
            </w:r>
            <w:r>
              <w:rPr>
                <w:sz w:val="14"/>
                <w:szCs w:val="14"/>
              </w:rPr>
              <w:t xml:space="preserve"> </w:t>
            </w:r>
            <w:r w:rsidRPr="00EB26D4">
              <w:rPr>
                <w:sz w:val="14"/>
                <w:szCs w:val="14"/>
              </w:rPr>
              <w:t>ΑΦΑΙΡΕΤΙΚΟ ΧΡΩΜΑΤΩΝ</w:t>
            </w:r>
            <w:r>
              <w:rPr>
                <w:sz w:val="14"/>
                <w:szCs w:val="14"/>
              </w:rPr>
              <w:t xml:space="preserve"> </w:t>
            </w:r>
            <w:r w:rsidRPr="00EB26D4">
              <w:rPr>
                <w:sz w:val="14"/>
                <w:szCs w:val="14"/>
              </w:rPr>
              <w:t>D-26</w:t>
            </w:r>
          </w:p>
        </w:tc>
        <w:tc>
          <w:tcPr>
            <w:tcW w:w="993" w:type="dxa"/>
          </w:tcPr>
          <w:p w14:paraId="695F2F8E" w14:textId="77777777" w:rsidR="002825F3" w:rsidRPr="00EB26D4" w:rsidRDefault="002825F3" w:rsidP="002825F3">
            <w:pPr>
              <w:pStyle w:val="TableParagraph"/>
              <w:spacing w:before="0"/>
              <w:rPr>
                <w:sz w:val="14"/>
                <w:szCs w:val="14"/>
              </w:rPr>
            </w:pPr>
            <w:r w:rsidRPr="00EB26D4">
              <w:rPr>
                <w:sz w:val="14"/>
                <w:szCs w:val="14"/>
              </w:rPr>
              <w:t>TEM</w:t>
            </w:r>
          </w:p>
        </w:tc>
        <w:tc>
          <w:tcPr>
            <w:tcW w:w="1246" w:type="dxa"/>
            <w:tcBorders>
              <w:top w:val="nil"/>
              <w:left w:val="nil"/>
              <w:bottom w:val="single" w:sz="8" w:space="0" w:color="000000"/>
              <w:right w:val="single" w:sz="8" w:space="0" w:color="000000"/>
            </w:tcBorders>
            <w:shd w:val="clear" w:color="auto" w:fill="auto"/>
            <w:vAlign w:val="center"/>
          </w:tcPr>
          <w:p w14:paraId="03B03A6C" w14:textId="66B15DF2" w:rsidR="002825F3" w:rsidRPr="00EB26D4" w:rsidRDefault="002825F3" w:rsidP="002825F3">
            <w:pPr>
              <w:pStyle w:val="TableParagraph"/>
              <w:spacing w:before="0"/>
              <w:rPr>
                <w:sz w:val="14"/>
                <w:szCs w:val="14"/>
                <w:lang w:val="en-GB"/>
              </w:rPr>
            </w:pPr>
            <w:r>
              <w:rPr>
                <w:color w:val="000000"/>
                <w:sz w:val="14"/>
                <w:szCs w:val="14"/>
                <w:lang w:val="en-GB"/>
              </w:rPr>
              <w:t>10</w:t>
            </w:r>
          </w:p>
        </w:tc>
        <w:tc>
          <w:tcPr>
            <w:tcW w:w="967" w:type="dxa"/>
            <w:tcBorders>
              <w:top w:val="nil"/>
              <w:left w:val="nil"/>
              <w:bottom w:val="single" w:sz="8" w:space="0" w:color="000000"/>
              <w:right w:val="single" w:sz="8" w:space="0" w:color="000000"/>
            </w:tcBorders>
            <w:shd w:val="clear" w:color="auto" w:fill="auto"/>
            <w:vAlign w:val="center"/>
          </w:tcPr>
          <w:p w14:paraId="1ABE00ED" w14:textId="3D3180AA" w:rsidR="002825F3" w:rsidRPr="00EB26D4" w:rsidRDefault="002825F3" w:rsidP="002825F3">
            <w:pPr>
              <w:pStyle w:val="TableParagraph"/>
              <w:spacing w:before="0"/>
              <w:rPr>
                <w:sz w:val="14"/>
                <w:szCs w:val="14"/>
              </w:rPr>
            </w:pPr>
            <w:r>
              <w:rPr>
                <w:color w:val="000000"/>
                <w:sz w:val="14"/>
                <w:szCs w:val="14"/>
              </w:rPr>
              <w:t>12</w:t>
            </w:r>
          </w:p>
        </w:tc>
        <w:tc>
          <w:tcPr>
            <w:tcW w:w="1246" w:type="dxa"/>
            <w:tcBorders>
              <w:top w:val="nil"/>
              <w:left w:val="nil"/>
              <w:bottom w:val="single" w:sz="8" w:space="0" w:color="000000"/>
              <w:right w:val="single" w:sz="8" w:space="0" w:color="000000"/>
            </w:tcBorders>
            <w:shd w:val="clear" w:color="auto" w:fill="auto"/>
            <w:vAlign w:val="center"/>
          </w:tcPr>
          <w:p w14:paraId="063646B6" w14:textId="3E4F76CF" w:rsidR="002825F3" w:rsidRPr="00EB26D4" w:rsidRDefault="002825F3" w:rsidP="002825F3">
            <w:pPr>
              <w:pStyle w:val="TableParagraph"/>
              <w:spacing w:before="0"/>
              <w:rPr>
                <w:sz w:val="14"/>
                <w:szCs w:val="14"/>
              </w:rPr>
            </w:pPr>
            <w:r>
              <w:rPr>
                <w:color w:val="000000"/>
                <w:sz w:val="14"/>
                <w:szCs w:val="14"/>
              </w:rPr>
              <w:t>120</w:t>
            </w:r>
          </w:p>
        </w:tc>
      </w:tr>
      <w:tr w:rsidR="002825F3" w:rsidRPr="00EB26D4" w14:paraId="35D65604" w14:textId="77777777" w:rsidTr="00225375">
        <w:trPr>
          <w:trHeight w:val="56"/>
        </w:trPr>
        <w:tc>
          <w:tcPr>
            <w:tcW w:w="744" w:type="dxa"/>
          </w:tcPr>
          <w:p w14:paraId="16AA4435" w14:textId="77777777" w:rsidR="002825F3" w:rsidRPr="00EB26D4" w:rsidRDefault="002825F3" w:rsidP="002825F3">
            <w:pPr>
              <w:pStyle w:val="TableParagraph"/>
              <w:spacing w:before="0"/>
              <w:rPr>
                <w:b/>
                <w:sz w:val="14"/>
                <w:szCs w:val="14"/>
              </w:rPr>
            </w:pPr>
            <w:r w:rsidRPr="00EB26D4">
              <w:rPr>
                <w:b/>
                <w:sz w:val="14"/>
                <w:szCs w:val="14"/>
              </w:rPr>
              <w:t>23</w:t>
            </w:r>
          </w:p>
        </w:tc>
        <w:tc>
          <w:tcPr>
            <w:tcW w:w="4504" w:type="dxa"/>
          </w:tcPr>
          <w:p w14:paraId="1D077282" w14:textId="50F0C9DE" w:rsidR="002825F3" w:rsidRPr="00EB26D4" w:rsidRDefault="002825F3" w:rsidP="002825F3">
            <w:pPr>
              <w:pStyle w:val="TableParagraph"/>
              <w:spacing w:before="0"/>
              <w:jc w:val="left"/>
              <w:rPr>
                <w:sz w:val="14"/>
                <w:szCs w:val="14"/>
              </w:rPr>
            </w:pPr>
            <w:r w:rsidRPr="00EB26D4">
              <w:rPr>
                <w:sz w:val="14"/>
                <w:szCs w:val="14"/>
              </w:rPr>
              <w:t>ΣΠΡΕΥ</w:t>
            </w:r>
            <w:r>
              <w:rPr>
                <w:sz w:val="14"/>
                <w:szCs w:val="14"/>
              </w:rPr>
              <w:t xml:space="preserve"> </w:t>
            </w:r>
            <w:r w:rsidRPr="00EB26D4">
              <w:rPr>
                <w:sz w:val="14"/>
                <w:szCs w:val="14"/>
              </w:rPr>
              <w:t>ΑΚΡΥΛΙΚΑ/</w:t>
            </w:r>
            <w:r>
              <w:rPr>
                <w:sz w:val="14"/>
                <w:szCs w:val="14"/>
              </w:rPr>
              <w:t xml:space="preserve"> </w:t>
            </w:r>
            <w:r w:rsidRPr="00EB26D4">
              <w:rPr>
                <w:sz w:val="14"/>
                <w:szCs w:val="14"/>
              </w:rPr>
              <w:t>ΑΝΤΙΣΚΩΡΙΑΚΑ</w:t>
            </w:r>
          </w:p>
        </w:tc>
        <w:tc>
          <w:tcPr>
            <w:tcW w:w="993" w:type="dxa"/>
          </w:tcPr>
          <w:p w14:paraId="41C0A31E" w14:textId="77777777" w:rsidR="002825F3" w:rsidRPr="00EB26D4" w:rsidRDefault="002825F3" w:rsidP="002825F3">
            <w:pPr>
              <w:pStyle w:val="TableParagraph"/>
              <w:spacing w:before="0"/>
              <w:rPr>
                <w:sz w:val="14"/>
                <w:szCs w:val="14"/>
              </w:rPr>
            </w:pPr>
            <w:r w:rsidRPr="00EB26D4">
              <w:rPr>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163E9117" w14:textId="1C18CBA3" w:rsidR="002825F3" w:rsidRPr="00EB26D4" w:rsidRDefault="002825F3" w:rsidP="002825F3">
            <w:pPr>
              <w:pStyle w:val="TableParagraph"/>
              <w:spacing w:before="0"/>
              <w:rPr>
                <w:sz w:val="14"/>
                <w:szCs w:val="14"/>
                <w:lang w:val="en-GB"/>
              </w:rPr>
            </w:pPr>
            <w:r>
              <w:rPr>
                <w:color w:val="000000"/>
                <w:sz w:val="14"/>
                <w:szCs w:val="14"/>
                <w:lang w:val="en-GB"/>
              </w:rPr>
              <w:t>100</w:t>
            </w:r>
          </w:p>
        </w:tc>
        <w:tc>
          <w:tcPr>
            <w:tcW w:w="967" w:type="dxa"/>
            <w:tcBorders>
              <w:top w:val="nil"/>
              <w:left w:val="nil"/>
              <w:bottom w:val="single" w:sz="8" w:space="0" w:color="000000"/>
              <w:right w:val="single" w:sz="8" w:space="0" w:color="000000"/>
            </w:tcBorders>
            <w:shd w:val="clear" w:color="auto" w:fill="auto"/>
            <w:vAlign w:val="center"/>
          </w:tcPr>
          <w:p w14:paraId="7950D500" w14:textId="4EEDC1A0" w:rsidR="002825F3" w:rsidRPr="00EB26D4" w:rsidRDefault="002825F3" w:rsidP="002825F3">
            <w:pPr>
              <w:pStyle w:val="TableParagraph"/>
              <w:spacing w:before="0"/>
              <w:rPr>
                <w:sz w:val="14"/>
                <w:szCs w:val="14"/>
              </w:rPr>
            </w:pPr>
            <w:r>
              <w:rPr>
                <w:color w:val="000000"/>
                <w:sz w:val="14"/>
                <w:szCs w:val="14"/>
                <w:lang w:val="en-GB"/>
              </w:rPr>
              <w:t>4</w:t>
            </w:r>
          </w:p>
        </w:tc>
        <w:tc>
          <w:tcPr>
            <w:tcW w:w="1246" w:type="dxa"/>
            <w:tcBorders>
              <w:top w:val="nil"/>
              <w:left w:val="nil"/>
              <w:bottom w:val="single" w:sz="8" w:space="0" w:color="000000"/>
              <w:right w:val="single" w:sz="8" w:space="0" w:color="000000"/>
            </w:tcBorders>
            <w:shd w:val="clear" w:color="auto" w:fill="auto"/>
            <w:vAlign w:val="center"/>
          </w:tcPr>
          <w:p w14:paraId="2D08634D" w14:textId="6DB2098A" w:rsidR="002825F3" w:rsidRPr="00EB26D4" w:rsidRDefault="002825F3" w:rsidP="002825F3">
            <w:pPr>
              <w:pStyle w:val="TableParagraph"/>
              <w:spacing w:before="0"/>
              <w:rPr>
                <w:sz w:val="14"/>
                <w:szCs w:val="14"/>
              </w:rPr>
            </w:pPr>
            <w:r>
              <w:rPr>
                <w:color w:val="000000"/>
                <w:sz w:val="14"/>
                <w:szCs w:val="14"/>
              </w:rPr>
              <w:t>400</w:t>
            </w:r>
          </w:p>
        </w:tc>
      </w:tr>
      <w:tr w:rsidR="002825F3" w:rsidRPr="00EB26D4" w14:paraId="65444CB4" w14:textId="77777777" w:rsidTr="00225375">
        <w:trPr>
          <w:trHeight w:val="267"/>
        </w:trPr>
        <w:tc>
          <w:tcPr>
            <w:tcW w:w="744" w:type="dxa"/>
          </w:tcPr>
          <w:p w14:paraId="7AAEB782" w14:textId="77777777" w:rsidR="002825F3" w:rsidRPr="00EB26D4" w:rsidRDefault="002825F3" w:rsidP="002825F3">
            <w:pPr>
              <w:pStyle w:val="TableParagraph"/>
              <w:spacing w:before="0"/>
              <w:rPr>
                <w:rFonts w:ascii="Times New Roman"/>
                <w:b/>
                <w:sz w:val="14"/>
                <w:szCs w:val="14"/>
                <w:lang w:val="en-US"/>
              </w:rPr>
            </w:pPr>
            <w:r w:rsidRPr="00EB26D4">
              <w:rPr>
                <w:rFonts w:ascii="Times New Roman"/>
                <w:b/>
                <w:sz w:val="14"/>
                <w:szCs w:val="14"/>
                <w:lang w:val="en-US"/>
              </w:rPr>
              <w:t>24</w:t>
            </w:r>
          </w:p>
        </w:tc>
        <w:tc>
          <w:tcPr>
            <w:tcW w:w="4504" w:type="dxa"/>
          </w:tcPr>
          <w:p w14:paraId="1BC2F130" w14:textId="77777777" w:rsidR="002825F3" w:rsidRPr="00EB26D4" w:rsidRDefault="002825F3" w:rsidP="002825F3">
            <w:pPr>
              <w:pStyle w:val="TableParagraph"/>
              <w:spacing w:before="0"/>
              <w:jc w:val="left"/>
              <w:rPr>
                <w:rFonts w:ascii="Times New Roman"/>
                <w:sz w:val="14"/>
                <w:szCs w:val="14"/>
              </w:rPr>
            </w:pPr>
            <w:r w:rsidRPr="00EB26D4">
              <w:rPr>
                <w:rFonts w:ascii="Times New Roman"/>
                <w:sz w:val="14"/>
                <w:szCs w:val="14"/>
              </w:rPr>
              <w:t>ΧΡΩΣΤΙΚΕΣ</w:t>
            </w:r>
          </w:p>
        </w:tc>
        <w:tc>
          <w:tcPr>
            <w:tcW w:w="993" w:type="dxa"/>
          </w:tcPr>
          <w:p w14:paraId="20AB74C3" w14:textId="77777777" w:rsidR="002825F3" w:rsidRPr="00EB26D4" w:rsidRDefault="002825F3" w:rsidP="002825F3">
            <w:pPr>
              <w:pStyle w:val="TableParagraph"/>
              <w:spacing w:before="0"/>
              <w:rPr>
                <w:rFonts w:ascii="Times New Roman"/>
                <w:sz w:val="14"/>
                <w:szCs w:val="14"/>
              </w:rPr>
            </w:pPr>
            <w:r w:rsidRPr="00EB26D4">
              <w:rPr>
                <w:rFonts w:ascii="Times New Roman"/>
                <w:sz w:val="14"/>
                <w:szCs w:val="14"/>
              </w:rPr>
              <w:t>ΤΕΜ</w:t>
            </w:r>
          </w:p>
        </w:tc>
        <w:tc>
          <w:tcPr>
            <w:tcW w:w="1246" w:type="dxa"/>
            <w:tcBorders>
              <w:top w:val="nil"/>
              <w:left w:val="nil"/>
              <w:bottom w:val="single" w:sz="8" w:space="0" w:color="000000"/>
              <w:right w:val="single" w:sz="8" w:space="0" w:color="000000"/>
            </w:tcBorders>
            <w:shd w:val="clear" w:color="auto" w:fill="auto"/>
            <w:vAlign w:val="center"/>
          </w:tcPr>
          <w:p w14:paraId="6CAB2AC3" w14:textId="3B4AE203" w:rsidR="002825F3" w:rsidRPr="00EB26D4" w:rsidRDefault="002825F3" w:rsidP="002825F3">
            <w:pPr>
              <w:pStyle w:val="TableParagraph"/>
              <w:spacing w:before="0"/>
              <w:rPr>
                <w:sz w:val="14"/>
                <w:szCs w:val="14"/>
                <w:lang w:val="en-US"/>
              </w:rPr>
            </w:pPr>
            <w:r>
              <w:rPr>
                <w:color w:val="000000"/>
                <w:sz w:val="14"/>
                <w:szCs w:val="14"/>
                <w:lang w:val="en-US"/>
              </w:rPr>
              <w:t>5</w:t>
            </w:r>
          </w:p>
        </w:tc>
        <w:tc>
          <w:tcPr>
            <w:tcW w:w="967" w:type="dxa"/>
            <w:tcBorders>
              <w:top w:val="nil"/>
              <w:left w:val="nil"/>
              <w:bottom w:val="single" w:sz="8" w:space="0" w:color="000000"/>
              <w:right w:val="single" w:sz="8" w:space="0" w:color="000000"/>
            </w:tcBorders>
            <w:shd w:val="clear" w:color="auto" w:fill="auto"/>
            <w:vAlign w:val="center"/>
          </w:tcPr>
          <w:p w14:paraId="7D947771" w14:textId="5B857A8E" w:rsidR="002825F3" w:rsidRPr="00EB26D4" w:rsidRDefault="002825F3" w:rsidP="002825F3">
            <w:pPr>
              <w:pStyle w:val="TableParagraph"/>
              <w:spacing w:before="0"/>
              <w:rPr>
                <w:sz w:val="14"/>
                <w:szCs w:val="14"/>
              </w:rPr>
            </w:pPr>
            <w:r>
              <w:rPr>
                <w:color w:val="000000"/>
                <w:sz w:val="14"/>
                <w:szCs w:val="14"/>
              </w:rPr>
              <w:t>407,76</w:t>
            </w:r>
          </w:p>
        </w:tc>
        <w:tc>
          <w:tcPr>
            <w:tcW w:w="1246" w:type="dxa"/>
            <w:tcBorders>
              <w:top w:val="nil"/>
              <w:left w:val="nil"/>
              <w:bottom w:val="single" w:sz="8" w:space="0" w:color="000000"/>
              <w:right w:val="single" w:sz="8" w:space="0" w:color="000000"/>
            </w:tcBorders>
            <w:shd w:val="clear" w:color="auto" w:fill="auto"/>
            <w:vAlign w:val="center"/>
          </w:tcPr>
          <w:p w14:paraId="43B72CF3" w14:textId="77E8647F" w:rsidR="002825F3" w:rsidRPr="00EB26D4" w:rsidRDefault="002825F3" w:rsidP="002825F3">
            <w:pPr>
              <w:pStyle w:val="TableParagraph"/>
              <w:spacing w:before="0"/>
              <w:rPr>
                <w:sz w:val="14"/>
                <w:szCs w:val="14"/>
                <w:lang w:val="en-US"/>
              </w:rPr>
            </w:pPr>
            <w:r>
              <w:rPr>
                <w:color w:val="000000"/>
                <w:sz w:val="14"/>
                <w:szCs w:val="14"/>
              </w:rPr>
              <w:t>2038,8</w:t>
            </w:r>
          </w:p>
        </w:tc>
      </w:tr>
      <w:tr w:rsidR="002825F3" w:rsidRPr="00EB26D4" w14:paraId="00C9C547" w14:textId="77777777" w:rsidTr="00EB26D4">
        <w:trPr>
          <w:trHeight w:val="267"/>
        </w:trPr>
        <w:tc>
          <w:tcPr>
            <w:tcW w:w="744" w:type="dxa"/>
            <w:shd w:val="clear" w:color="auto" w:fill="EEECE1" w:themeFill="background2"/>
          </w:tcPr>
          <w:p w14:paraId="083F7AD9" w14:textId="77777777" w:rsidR="002825F3" w:rsidRPr="00EB26D4" w:rsidRDefault="002825F3" w:rsidP="002825F3">
            <w:pPr>
              <w:pStyle w:val="TableParagraph"/>
              <w:spacing w:before="0"/>
              <w:jc w:val="left"/>
              <w:rPr>
                <w:rFonts w:ascii="Times New Roman"/>
                <w:sz w:val="14"/>
                <w:szCs w:val="14"/>
              </w:rPr>
            </w:pPr>
          </w:p>
        </w:tc>
        <w:tc>
          <w:tcPr>
            <w:tcW w:w="4504" w:type="dxa"/>
            <w:shd w:val="clear" w:color="auto" w:fill="EEECE1" w:themeFill="background2"/>
          </w:tcPr>
          <w:p w14:paraId="06588810" w14:textId="77777777" w:rsidR="002825F3" w:rsidRPr="00EB26D4" w:rsidRDefault="002825F3" w:rsidP="002825F3">
            <w:pPr>
              <w:pStyle w:val="TableParagraph"/>
              <w:spacing w:before="0"/>
              <w:jc w:val="left"/>
              <w:rPr>
                <w:rFonts w:ascii="Times New Roman"/>
                <w:sz w:val="14"/>
                <w:szCs w:val="14"/>
              </w:rPr>
            </w:pPr>
          </w:p>
        </w:tc>
        <w:tc>
          <w:tcPr>
            <w:tcW w:w="993" w:type="dxa"/>
            <w:shd w:val="clear" w:color="auto" w:fill="EEECE1" w:themeFill="background2"/>
          </w:tcPr>
          <w:p w14:paraId="0D688E41" w14:textId="77777777" w:rsidR="002825F3" w:rsidRPr="00EB26D4" w:rsidRDefault="002825F3" w:rsidP="002825F3">
            <w:pPr>
              <w:pStyle w:val="TableParagraph"/>
              <w:spacing w:before="0"/>
              <w:jc w:val="left"/>
              <w:rPr>
                <w:rFonts w:ascii="Times New Roman"/>
                <w:sz w:val="14"/>
                <w:szCs w:val="14"/>
              </w:rPr>
            </w:pPr>
          </w:p>
        </w:tc>
        <w:tc>
          <w:tcPr>
            <w:tcW w:w="2213" w:type="dxa"/>
            <w:gridSpan w:val="2"/>
            <w:shd w:val="clear" w:color="auto" w:fill="EEECE1" w:themeFill="background2"/>
          </w:tcPr>
          <w:p w14:paraId="7F260F2E" w14:textId="77777777" w:rsidR="002825F3" w:rsidRPr="00EB26D4" w:rsidRDefault="002825F3" w:rsidP="002825F3">
            <w:pPr>
              <w:pStyle w:val="TableParagraph"/>
              <w:spacing w:before="0"/>
              <w:rPr>
                <w:b/>
                <w:sz w:val="14"/>
                <w:szCs w:val="14"/>
              </w:rPr>
            </w:pPr>
            <w:r w:rsidRPr="00EB26D4">
              <w:rPr>
                <w:b/>
                <w:sz w:val="14"/>
                <w:szCs w:val="14"/>
              </w:rPr>
              <w:t xml:space="preserve">              ΣΥΝΟΛΟ</w:t>
            </w:r>
          </w:p>
        </w:tc>
        <w:tc>
          <w:tcPr>
            <w:tcW w:w="1246" w:type="dxa"/>
            <w:shd w:val="clear" w:color="auto" w:fill="EEECE1" w:themeFill="background2"/>
          </w:tcPr>
          <w:p w14:paraId="7221410F" w14:textId="0E9EE4D6" w:rsidR="002825F3" w:rsidRPr="002825F3" w:rsidRDefault="002825F3" w:rsidP="002825F3">
            <w:pPr>
              <w:pStyle w:val="TableParagraph"/>
              <w:spacing w:before="0"/>
              <w:rPr>
                <w:color w:val="000000"/>
                <w:sz w:val="14"/>
                <w:szCs w:val="14"/>
              </w:rPr>
            </w:pPr>
            <w:r w:rsidRPr="002825F3">
              <w:rPr>
                <w:color w:val="000000"/>
                <w:sz w:val="14"/>
                <w:szCs w:val="14"/>
              </w:rPr>
              <w:t>7665,84</w:t>
            </w:r>
          </w:p>
        </w:tc>
      </w:tr>
      <w:tr w:rsidR="002825F3" w:rsidRPr="00EB26D4" w14:paraId="15D91A3A" w14:textId="77777777" w:rsidTr="00EB26D4">
        <w:trPr>
          <w:trHeight w:val="267"/>
        </w:trPr>
        <w:tc>
          <w:tcPr>
            <w:tcW w:w="744" w:type="dxa"/>
            <w:shd w:val="clear" w:color="auto" w:fill="EEECE1" w:themeFill="background2"/>
          </w:tcPr>
          <w:p w14:paraId="57A1ECC3" w14:textId="77777777" w:rsidR="002825F3" w:rsidRPr="00EB26D4" w:rsidRDefault="002825F3" w:rsidP="002825F3">
            <w:pPr>
              <w:pStyle w:val="TableParagraph"/>
              <w:spacing w:before="0"/>
              <w:jc w:val="left"/>
              <w:rPr>
                <w:rFonts w:ascii="Times New Roman"/>
                <w:sz w:val="14"/>
                <w:szCs w:val="14"/>
              </w:rPr>
            </w:pPr>
          </w:p>
        </w:tc>
        <w:tc>
          <w:tcPr>
            <w:tcW w:w="4504" w:type="dxa"/>
            <w:shd w:val="clear" w:color="auto" w:fill="EEECE1" w:themeFill="background2"/>
          </w:tcPr>
          <w:p w14:paraId="7A04E8FA" w14:textId="77777777" w:rsidR="002825F3" w:rsidRPr="00EB26D4" w:rsidRDefault="002825F3" w:rsidP="002825F3">
            <w:pPr>
              <w:pStyle w:val="TableParagraph"/>
              <w:spacing w:before="0"/>
              <w:jc w:val="left"/>
              <w:rPr>
                <w:rFonts w:ascii="Times New Roman"/>
                <w:sz w:val="14"/>
                <w:szCs w:val="14"/>
              </w:rPr>
            </w:pPr>
          </w:p>
        </w:tc>
        <w:tc>
          <w:tcPr>
            <w:tcW w:w="993" w:type="dxa"/>
            <w:shd w:val="clear" w:color="auto" w:fill="EEECE1" w:themeFill="background2"/>
          </w:tcPr>
          <w:p w14:paraId="296AB8F5" w14:textId="77777777" w:rsidR="002825F3" w:rsidRPr="00EB26D4" w:rsidRDefault="002825F3" w:rsidP="002825F3">
            <w:pPr>
              <w:pStyle w:val="TableParagraph"/>
              <w:spacing w:before="0"/>
              <w:jc w:val="left"/>
              <w:rPr>
                <w:rFonts w:ascii="Times New Roman"/>
                <w:sz w:val="14"/>
                <w:szCs w:val="14"/>
              </w:rPr>
            </w:pPr>
          </w:p>
        </w:tc>
        <w:tc>
          <w:tcPr>
            <w:tcW w:w="2213" w:type="dxa"/>
            <w:gridSpan w:val="2"/>
            <w:shd w:val="clear" w:color="auto" w:fill="EEECE1" w:themeFill="background2"/>
          </w:tcPr>
          <w:p w14:paraId="7E464579" w14:textId="77777777" w:rsidR="002825F3" w:rsidRPr="00EB26D4" w:rsidRDefault="002825F3" w:rsidP="002825F3">
            <w:pPr>
              <w:pStyle w:val="TableParagraph"/>
              <w:spacing w:before="0"/>
              <w:jc w:val="left"/>
              <w:rPr>
                <w:b/>
                <w:sz w:val="14"/>
                <w:szCs w:val="14"/>
              </w:rPr>
            </w:pPr>
            <w:r w:rsidRPr="00EB26D4">
              <w:rPr>
                <w:b/>
                <w:sz w:val="14"/>
                <w:szCs w:val="14"/>
              </w:rPr>
              <w:t xml:space="preserve">                    ΦΠΑ 24%</w:t>
            </w:r>
          </w:p>
        </w:tc>
        <w:tc>
          <w:tcPr>
            <w:tcW w:w="1246" w:type="dxa"/>
            <w:shd w:val="clear" w:color="auto" w:fill="EEECE1" w:themeFill="background2"/>
          </w:tcPr>
          <w:p w14:paraId="68E4352E" w14:textId="2D6007AB" w:rsidR="002825F3" w:rsidRPr="002825F3" w:rsidRDefault="002825F3" w:rsidP="002825F3">
            <w:pPr>
              <w:pStyle w:val="TableParagraph"/>
              <w:spacing w:before="0"/>
              <w:rPr>
                <w:color w:val="000000"/>
                <w:sz w:val="14"/>
                <w:szCs w:val="14"/>
                <w:lang w:val="en-US"/>
              </w:rPr>
            </w:pPr>
            <w:r w:rsidRPr="002825F3">
              <w:rPr>
                <w:color w:val="000000"/>
                <w:sz w:val="14"/>
                <w:szCs w:val="14"/>
              </w:rPr>
              <w:t>1839,80</w:t>
            </w:r>
          </w:p>
        </w:tc>
      </w:tr>
      <w:tr w:rsidR="002825F3" w:rsidRPr="00EB26D4" w14:paraId="66C2C426" w14:textId="77777777" w:rsidTr="00EB26D4">
        <w:trPr>
          <w:trHeight w:val="267"/>
        </w:trPr>
        <w:tc>
          <w:tcPr>
            <w:tcW w:w="744" w:type="dxa"/>
            <w:shd w:val="clear" w:color="auto" w:fill="EEECE1" w:themeFill="background2"/>
          </w:tcPr>
          <w:p w14:paraId="44CFE7DB" w14:textId="77777777" w:rsidR="002825F3" w:rsidRPr="00EB26D4" w:rsidRDefault="002825F3" w:rsidP="002825F3">
            <w:pPr>
              <w:pStyle w:val="TableParagraph"/>
              <w:spacing w:before="0"/>
              <w:jc w:val="left"/>
              <w:rPr>
                <w:rFonts w:ascii="Times New Roman"/>
                <w:sz w:val="14"/>
                <w:szCs w:val="14"/>
              </w:rPr>
            </w:pPr>
          </w:p>
        </w:tc>
        <w:tc>
          <w:tcPr>
            <w:tcW w:w="4504" w:type="dxa"/>
            <w:shd w:val="clear" w:color="auto" w:fill="EEECE1" w:themeFill="background2"/>
          </w:tcPr>
          <w:p w14:paraId="76FE8CA7" w14:textId="77777777" w:rsidR="002825F3" w:rsidRPr="00EB26D4" w:rsidRDefault="002825F3" w:rsidP="002825F3">
            <w:pPr>
              <w:pStyle w:val="TableParagraph"/>
              <w:spacing w:before="0"/>
              <w:jc w:val="left"/>
              <w:rPr>
                <w:rFonts w:ascii="Times New Roman"/>
                <w:sz w:val="14"/>
                <w:szCs w:val="14"/>
              </w:rPr>
            </w:pPr>
          </w:p>
        </w:tc>
        <w:tc>
          <w:tcPr>
            <w:tcW w:w="993" w:type="dxa"/>
            <w:shd w:val="clear" w:color="auto" w:fill="EEECE1" w:themeFill="background2"/>
          </w:tcPr>
          <w:p w14:paraId="1E66E98B" w14:textId="77777777" w:rsidR="002825F3" w:rsidRPr="00EB26D4" w:rsidRDefault="002825F3" w:rsidP="002825F3">
            <w:pPr>
              <w:pStyle w:val="TableParagraph"/>
              <w:spacing w:before="0"/>
              <w:jc w:val="left"/>
              <w:rPr>
                <w:rFonts w:ascii="Times New Roman"/>
                <w:sz w:val="14"/>
                <w:szCs w:val="14"/>
              </w:rPr>
            </w:pPr>
          </w:p>
        </w:tc>
        <w:tc>
          <w:tcPr>
            <w:tcW w:w="2213" w:type="dxa"/>
            <w:gridSpan w:val="2"/>
            <w:shd w:val="clear" w:color="auto" w:fill="EEECE1" w:themeFill="background2"/>
          </w:tcPr>
          <w:p w14:paraId="6D1A2B2C" w14:textId="77777777" w:rsidR="002825F3" w:rsidRPr="00EB26D4" w:rsidRDefault="002825F3" w:rsidP="002825F3">
            <w:pPr>
              <w:pStyle w:val="TableParagraph"/>
              <w:spacing w:before="0"/>
              <w:jc w:val="left"/>
              <w:rPr>
                <w:b/>
                <w:sz w:val="14"/>
                <w:szCs w:val="14"/>
              </w:rPr>
            </w:pPr>
            <w:r w:rsidRPr="00EB26D4">
              <w:rPr>
                <w:b/>
                <w:sz w:val="14"/>
                <w:szCs w:val="14"/>
              </w:rPr>
              <w:t xml:space="preserve">                    ΣΥΝΟΛΟ</w:t>
            </w:r>
          </w:p>
        </w:tc>
        <w:tc>
          <w:tcPr>
            <w:tcW w:w="1246" w:type="dxa"/>
            <w:shd w:val="clear" w:color="auto" w:fill="EEECE1" w:themeFill="background2"/>
          </w:tcPr>
          <w:p w14:paraId="1FF7213C" w14:textId="6E5711EE" w:rsidR="002825F3" w:rsidRPr="002825F3" w:rsidRDefault="002825F3" w:rsidP="002825F3">
            <w:pPr>
              <w:pStyle w:val="TableParagraph"/>
              <w:spacing w:before="0"/>
              <w:rPr>
                <w:color w:val="000000"/>
                <w:sz w:val="14"/>
                <w:szCs w:val="14"/>
                <w:lang w:val="en-US"/>
              </w:rPr>
            </w:pPr>
            <w:r w:rsidRPr="002825F3">
              <w:rPr>
                <w:b/>
                <w:sz w:val="14"/>
                <w:szCs w:val="14"/>
              </w:rPr>
              <w:t>9</w:t>
            </w:r>
            <w:r>
              <w:rPr>
                <w:b/>
                <w:sz w:val="14"/>
                <w:szCs w:val="14"/>
              </w:rPr>
              <w:t>.</w:t>
            </w:r>
            <w:r w:rsidRPr="002825F3">
              <w:rPr>
                <w:b/>
                <w:sz w:val="14"/>
                <w:szCs w:val="14"/>
              </w:rPr>
              <w:t>505,64</w:t>
            </w:r>
          </w:p>
        </w:tc>
      </w:tr>
    </w:tbl>
    <w:p w14:paraId="58EBDF56" w14:textId="77777777" w:rsidR="00BE05EE" w:rsidRDefault="00BE05EE">
      <w:pPr>
        <w:rPr>
          <w:sz w:val="16"/>
        </w:rPr>
        <w:sectPr w:rsidR="00BE05EE" w:rsidSect="002825F3">
          <w:type w:val="continuous"/>
          <w:pgSz w:w="11910" w:h="16840"/>
          <w:pgMar w:top="142" w:right="711" w:bottom="280" w:left="300" w:header="142" w:footer="720" w:gutter="0"/>
          <w:cols w:space="720"/>
        </w:sectPr>
      </w:pPr>
    </w:p>
    <w:p w14:paraId="3F58939B" w14:textId="77777777" w:rsidR="0022428B" w:rsidRDefault="005354F6" w:rsidP="0022428B">
      <w:pPr>
        <w:spacing w:before="71"/>
        <w:ind w:right="124"/>
        <w:jc w:val="center"/>
        <w:rPr>
          <w:b/>
          <w:sz w:val="20"/>
        </w:rPr>
      </w:pPr>
      <w:r>
        <w:rPr>
          <w:b/>
          <w:sz w:val="20"/>
        </w:rPr>
        <w:lastRenderedPageBreak/>
        <w:t xml:space="preserve">ΟΜΑΔΑ </w:t>
      </w:r>
      <w:r w:rsidR="002825F3">
        <w:rPr>
          <w:b/>
          <w:sz w:val="20"/>
        </w:rPr>
        <w:t>Γ</w:t>
      </w:r>
      <w:r>
        <w:rPr>
          <w:b/>
          <w:sz w:val="20"/>
        </w:rPr>
        <w:t>: Κ.Α.30-6662.007</w:t>
      </w:r>
      <w:r w:rsidR="0022428B">
        <w:rPr>
          <w:b/>
          <w:sz w:val="20"/>
        </w:rPr>
        <w:t>,</w:t>
      </w:r>
    </w:p>
    <w:p w14:paraId="6BE3D7E8" w14:textId="7BE68F3B" w:rsidR="00BE05EE" w:rsidRDefault="005354F6" w:rsidP="0022428B">
      <w:pPr>
        <w:spacing w:before="71"/>
        <w:ind w:right="124"/>
        <w:jc w:val="center"/>
        <w:rPr>
          <w:b/>
          <w:sz w:val="20"/>
        </w:rPr>
      </w:pPr>
      <w:r>
        <w:rPr>
          <w:b/>
          <w:sz w:val="20"/>
        </w:rPr>
        <w:t>«Προμήθεια υλικών ελαιοχρωματισμού για συντήρηση οδών</w:t>
      </w:r>
      <w:r>
        <w:rPr>
          <w:b/>
          <w:spacing w:val="-1"/>
          <w:sz w:val="20"/>
        </w:rPr>
        <w:t>(διαγραμμίσεις</w:t>
      </w:r>
      <w:r w:rsidR="00EB26D4">
        <w:rPr>
          <w:b/>
          <w:spacing w:val="-1"/>
          <w:sz w:val="20"/>
        </w:rPr>
        <w:t xml:space="preserve"> </w:t>
      </w:r>
      <w:proofErr w:type="spellStart"/>
      <w:r>
        <w:rPr>
          <w:b/>
          <w:spacing w:val="-1"/>
          <w:sz w:val="20"/>
        </w:rPr>
        <w:t>κλπ</w:t>
      </w:r>
      <w:proofErr w:type="spellEnd"/>
      <w:r>
        <w:rPr>
          <w:b/>
          <w:spacing w:val="-1"/>
          <w:sz w:val="20"/>
        </w:rPr>
        <w:t>)</w:t>
      </w:r>
      <w:r w:rsidR="00EB26D4">
        <w:rPr>
          <w:b/>
          <w:spacing w:val="-1"/>
          <w:sz w:val="20"/>
        </w:rPr>
        <w:t xml:space="preserve"> </w:t>
      </w:r>
      <w:r>
        <w:rPr>
          <w:b/>
          <w:spacing w:val="-1"/>
          <w:sz w:val="20"/>
        </w:rPr>
        <w:t>πλατειών,</w:t>
      </w:r>
      <w:r w:rsidR="00EB26D4">
        <w:rPr>
          <w:b/>
          <w:spacing w:val="-1"/>
          <w:sz w:val="20"/>
        </w:rPr>
        <w:t xml:space="preserve"> </w:t>
      </w:r>
      <w:r>
        <w:rPr>
          <w:b/>
          <w:spacing w:val="-1"/>
          <w:sz w:val="20"/>
        </w:rPr>
        <w:t>πεζοδρομιών,</w:t>
      </w:r>
      <w:r w:rsidR="00EB26D4">
        <w:rPr>
          <w:b/>
          <w:spacing w:val="-1"/>
          <w:sz w:val="20"/>
        </w:rPr>
        <w:t xml:space="preserve"> </w:t>
      </w:r>
      <w:r>
        <w:rPr>
          <w:b/>
          <w:sz w:val="20"/>
        </w:rPr>
        <w:t>παιδικών</w:t>
      </w:r>
      <w:r w:rsidR="00EB26D4">
        <w:rPr>
          <w:b/>
          <w:sz w:val="20"/>
        </w:rPr>
        <w:t xml:space="preserve"> </w:t>
      </w:r>
      <w:r>
        <w:rPr>
          <w:b/>
          <w:sz w:val="20"/>
        </w:rPr>
        <w:t>χαρών</w:t>
      </w:r>
      <w:r w:rsidR="00EB26D4">
        <w:rPr>
          <w:b/>
          <w:sz w:val="20"/>
        </w:rPr>
        <w:t xml:space="preserve"> </w:t>
      </w:r>
      <w:proofErr w:type="spellStart"/>
      <w:r>
        <w:rPr>
          <w:b/>
          <w:sz w:val="20"/>
        </w:rPr>
        <w:t>κλπ</w:t>
      </w:r>
      <w:proofErr w:type="spellEnd"/>
      <w:r w:rsidR="00EB26D4">
        <w:rPr>
          <w:b/>
          <w:sz w:val="20"/>
        </w:rPr>
        <w:t xml:space="preserve"> </w:t>
      </w:r>
      <w:r>
        <w:rPr>
          <w:b/>
          <w:sz w:val="20"/>
        </w:rPr>
        <w:t>εγκαταστάσεων»</w:t>
      </w:r>
    </w:p>
    <w:p w14:paraId="6260AC79" w14:textId="77777777" w:rsidR="0022428B" w:rsidRDefault="0022428B" w:rsidP="0022428B">
      <w:pPr>
        <w:spacing w:before="71"/>
        <w:ind w:right="124"/>
        <w:jc w:val="center"/>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4445"/>
        <w:gridCol w:w="1015"/>
        <w:gridCol w:w="1274"/>
        <w:gridCol w:w="976"/>
        <w:gridCol w:w="1269"/>
      </w:tblGrid>
      <w:tr w:rsidR="00BE05EE" w:rsidRPr="009C2BA8" w14:paraId="080ABD58" w14:textId="77777777" w:rsidTr="00F93D29">
        <w:trPr>
          <w:trHeight w:val="285"/>
          <w:jc w:val="center"/>
        </w:trPr>
        <w:tc>
          <w:tcPr>
            <w:tcW w:w="960" w:type="dxa"/>
          </w:tcPr>
          <w:p w14:paraId="64986797" w14:textId="77777777" w:rsidR="00BE05EE" w:rsidRPr="009C2BA8" w:rsidRDefault="005354F6" w:rsidP="009C2BA8">
            <w:pPr>
              <w:pStyle w:val="TableParagraph"/>
              <w:spacing w:before="0"/>
              <w:rPr>
                <w:b/>
                <w:sz w:val="14"/>
                <w:szCs w:val="14"/>
              </w:rPr>
            </w:pPr>
            <w:r w:rsidRPr="009C2BA8">
              <w:rPr>
                <w:b/>
                <w:sz w:val="14"/>
                <w:szCs w:val="14"/>
              </w:rPr>
              <w:t>Α/Α</w:t>
            </w:r>
          </w:p>
        </w:tc>
        <w:tc>
          <w:tcPr>
            <w:tcW w:w="4445" w:type="dxa"/>
          </w:tcPr>
          <w:p w14:paraId="45CB047D" w14:textId="77777777" w:rsidR="00BE05EE" w:rsidRPr="009C2BA8" w:rsidRDefault="005354F6" w:rsidP="009C2BA8">
            <w:pPr>
              <w:pStyle w:val="TableParagraph"/>
              <w:spacing w:before="0"/>
              <w:rPr>
                <w:b/>
                <w:sz w:val="14"/>
                <w:szCs w:val="14"/>
              </w:rPr>
            </w:pPr>
            <w:r w:rsidRPr="009C2BA8">
              <w:rPr>
                <w:b/>
                <w:sz w:val="14"/>
                <w:szCs w:val="14"/>
              </w:rPr>
              <w:t>ΕΙΔΟΣ</w:t>
            </w:r>
          </w:p>
        </w:tc>
        <w:tc>
          <w:tcPr>
            <w:tcW w:w="1015" w:type="dxa"/>
          </w:tcPr>
          <w:p w14:paraId="18781A30" w14:textId="77777777" w:rsidR="00BE05EE" w:rsidRPr="009C2BA8" w:rsidRDefault="005354F6" w:rsidP="009C2BA8">
            <w:pPr>
              <w:pStyle w:val="TableParagraph"/>
              <w:spacing w:before="0"/>
              <w:jc w:val="right"/>
              <w:rPr>
                <w:b/>
                <w:sz w:val="14"/>
                <w:szCs w:val="14"/>
              </w:rPr>
            </w:pPr>
            <w:r w:rsidRPr="009C2BA8">
              <w:rPr>
                <w:b/>
                <w:sz w:val="14"/>
                <w:szCs w:val="14"/>
              </w:rPr>
              <w:t>ΜΟΝΑΔΑ</w:t>
            </w:r>
          </w:p>
        </w:tc>
        <w:tc>
          <w:tcPr>
            <w:tcW w:w="1274" w:type="dxa"/>
          </w:tcPr>
          <w:p w14:paraId="529150B2" w14:textId="77777777" w:rsidR="00BE05EE" w:rsidRPr="009C2BA8" w:rsidRDefault="005354F6" w:rsidP="009C2BA8">
            <w:pPr>
              <w:pStyle w:val="TableParagraph"/>
              <w:spacing w:before="0"/>
              <w:rPr>
                <w:b/>
                <w:sz w:val="14"/>
                <w:szCs w:val="14"/>
              </w:rPr>
            </w:pPr>
            <w:r w:rsidRPr="009C2BA8">
              <w:rPr>
                <w:b/>
                <w:sz w:val="14"/>
                <w:szCs w:val="14"/>
              </w:rPr>
              <w:t>ΠΟΣΟΤΗΤΑ</w:t>
            </w:r>
          </w:p>
        </w:tc>
        <w:tc>
          <w:tcPr>
            <w:tcW w:w="976" w:type="dxa"/>
          </w:tcPr>
          <w:p w14:paraId="2BD18B6A" w14:textId="77777777" w:rsidR="00BE05EE" w:rsidRPr="009C2BA8" w:rsidRDefault="005354F6" w:rsidP="009C2BA8">
            <w:pPr>
              <w:pStyle w:val="TableParagraph"/>
              <w:spacing w:before="0"/>
              <w:rPr>
                <w:b/>
                <w:sz w:val="14"/>
                <w:szCs w:val="14"/>
              </w:rPr>
            </w:pPr>
            <w:r w:rsidRPr="009C2BA8">
              <w:rPr>
                <w:b/>
                <w:sz w:val="14"/>
                <w:szCs w:val="14"/>
              </w:rPr>
              <w:t>Τ.Μ</w:t>
            </w:r>
          </w:p>
        </w:tc>
        <w:tc>
          <w:tcPr>
            <w:tcW w:w="1269" w:type="dxa"/>
          </w:tcPr>
          <w:p w14:paraId="20DE37AD" w14:textId="77777777" w:rsidR="00BE05EE" w:rsidRPr="009C2BA8" w:rsidRDefault="005354F6" w:rsidP="009C2BA8">
            <w:pPr>
              <w:pStyle w:val="TableParagraph"/>
              <w:spacing w:before="0"/>
              <w:jc w:val="left"/>
              <w:rPr>
                <w:b/>
                <w:sz w:val="14"/>
                <w:szCs w:val="14"/>
              </w:rPr>
            </w:pPr>
            <w:r w:rsidRPr="009C2BA8">
              <w:rPr>
                <w:b/>
                <w:sz w:val="14"/>
                <w:szCs w:val="14"/>
              </w:rPr>
              <w:t>ΣΥΝΟΛΟ</w:t>
            </w:r>
          </w:p>
        </w:tc>
      </w:tr>
      <w:tr w:rsidR="002825F3" w:rsidRPr="009C2BA8" w14:paraId="5B0A334D" w14:textId="77777777" w:rsidTr="00F93D29">
        <w:trPr>
          <w:trHeight w:val="141"/>
          <w:jc w:val="center"/>
        </w:trPr>
        <w:tc>
          <w:tcPr>
            <w:tcW w:w="960" w:type="dxa"/>
          </w:tcPr>
          <w:p w14:paraId="1F0E961D" w14:textId="77777777" w:rsidR="002825F3" w:rsidRPr="009C2BA8" w:rsidRDefault="002825F3" w:rsidP="002825F3">
            <w:pPr>
              <w:pStyle w:val="TableParagraph"/>
              <w:spacing w:before="0"/>
              <w:rPr>
                <w:b/>
                <w:sz w:val="14"/>
                <w:szCs w:val="14"/>
              </w:rPr>
            </w:pPr>
            <w:r w:rsidRPr="009C2BA8">
              <w:rPr>
                <w:b/>
                <w:sz w:val="14"/>
                <w:szCs w:val="14"/>
              </w:rPr>
              <w:t>1</w:t>
            </w:r>
          </w:p>
        </w:tc>
        <w:tc>
          <w:tcPr>
            <w:tcW w:w="4445" w:type="dxa"/>
          </w:tcPr>
          <w:p w14:paraId="0DA19268" w14:textId="77777777" w:rsidR="002825F3" w:rsidRPr="009C2BA8" w:rsidRDefault="002825F3" w:rsidP="002825F3">
            <w:pPr>
              <w:pStyle w:val="TableParagraph"/>
              <w:spacing w:before="0"/>
              <w:jc w:val="left"/>
              <w:rPr>
                <w:sz w:val="14"/>
                <w:szCs w:val="14"/>
              </w:rPr>
            </w:pPr>
            <w:r w:rsidRPr="009C2BA8">
              <w:rPr>
                <w:sz w:val="14"/>
                <w:szCs w:val="14"/>
              </w:rPr>
              <w:t>ΔΙΑΛΥΤΙΚΟΝΙΤΡΟΥ4LT</w:t>
            </w:r>
          </w:p>
        </w:tc>
        <w:tc>
          <w:tcPr>
            <w:tcW w:w="1015" w:type="dxa"/>
          </w:tcPr>
          <w:p w14:paraId="0A7A5848"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single" w:sz="8" w:space="0" w:color="000000"/>
              <w:left w:val="nil"/>
              <w:bottom w:val="single" w:sz="8" w:space="0" w:color="000000"/>
              <w:right w:val="single" w:sz="8" w:space="0" w:color="000000"/>
            </w:tcBorders>
            <w:shd w:val="clear" w:color="auto" w:fill="auto"/>
            <w:vAlign w:val="center"/>
          </w:tcPr>
          <w:p w14:paraId="129973FD" w14:textId="0A62E36B" w:rsidR="002825F3" w:rsidRPr="009C2BA8" w:rsidRDefault="002825F3" w:rsidP="002825F3">
            <w:pPr>
              <w:pStyle w:val="TableParagraph"/>
              <w:spacing w:before="0"/>
              <w:rPr>
                <w:sz w:val="14"/>
                <w:szCs w:val="14"/>
              </w:rPr>
            </w:pPr>
            <w:r>
              <w:rPr>
                <w:color w:val="000000"/>
                <w:sz w:val="14"/>
                <w:szCs w:val="14"/>
                <w:lang w:val="en-GB"/>
              </w:rPr>
              <w:t>30</w:t>
            </w:r>
          </w:p>
        </w:tc>
        <w:tc>
          <w:tcPr>
            <w:tcW w:w="976" w:type="dxa"/>
            <w:tcBorders>
              <w:top w:val="single" w:sz="8" w:space="0" w:color="000000"/>
              <w:left w:val="nil"/>
              <w:bottom w:val="single" w:sz="8" w:space="0" w:color="000000"/>
              <w:right w:val="single" w:sz="8" w:space="0" w:color="000000"/>
            </w:tcBorders>
            <w:shd w:val="clear" w:color="auto" w:fill="auto"/>
            <w:vAlign w:val="center"/>
          </w:tcPr>
          <w:p w14:paraId="24035C5F" w14:textId="3FECC0A6" w:rsidR="002825F3" w:rsidRPr="009C2BA8" w:rsidRDefault="002825F3" w:rsidP="002825F3">
            <w:pPr>
              <w:pStyle w:val="TableParagraph"/>
              <w:spacing w:before="0"/>
              <w:rPr>
                <w:sz w:val="14"/>
                <w:szCs w:val="14"/>
              </w:rPr>
            </w:pPr>
            <w:r>
              <w:rPr>
                <w:color w:val="000000"/>
                <w:sz w:val="14"/>
                <w:szCs w:val="14"/>
              </w:rPr>
              <w:t>12</w:t>
            </w:r>
          </w:p>
        </w:tc>
        <w:tc>
          <w:tcPr>
            <w:tcW w:w="1269" w:type="dxa"/>
            <w:tcBorders>
              <w:top w:val="single" w:sz="8" w:space="0" w:color="000000"/>
              <w:left w:val="nil"/>
              <w:bottom w:val="single" w:sz="8" w:space="0" w:color="000000"/>
              <w:right w:val="single" w:sz="8" w:space="0" w:color="000000"/>
            </w:tcBorders>
            <w:shd w:val="clear" w:color="auto" w:fill="auto"/>
            <w:vAlign w:val="center"/>
          </w:tcPr>
          <w:p w14:paraId="2FFB697A" w14:textId="4C648AD8" w:rsidR="002825F3" w:rsidRPr="009C2BA8" w:rsidRDefault="002825F3" w:rsidP="002825F3">
            <w:pPr>
              <w:pStyle w:val="TableParagraph"/>
              <w:spacing w:before="0"/>
              <w:rPr>
                <w:sz w:val="14"/>
                <w:szCs w:val="14"/>
              </w:rPr>
            </w:pPr>
            <w:r>
              <w:rPr>
                <w:color w:val="000000"/>
                <w:sz w:val="14"/>
                <w:szCs w:val="14"/>
              </w:rPr>
              <w:t>360</w:t>
            </w:r>
          </w:p>
        </w:tc>
      </w:tr>
      <w:tr w:rsidR="002825F3" w:rsidRPr="009C2BA8" w14:paraId="7003AA25" w14:textId="77777777" w:rsidTr="00F93D29">
        <w:trPr>
          <w:trHeight w:val="115"/>
          <w:jc w:val="center"/>
        </w:trPr>
        <w:tc>
          <w:tcPr>
            <w:tcW w:w="960" w:type="dxa"/>
          </w:tcPr>
          <w:p w14:paraId="315F03D7" w14:textId="77777777" w:rsidR="002825F3" w:rsidRPr="009C2BA8" w:rsidRDefault="002825F3" w:rsidP="002825F3">
            <w:pPr>
              <w:pStyle w:val="TableParagraph"/>
              <w:spacing w:before="0"/>
              <w:rPr>
                <w:b/>
                <w:sz w:val="14"/>
                <w:szCs w:val="14"/>
              </w:rPr>
            </w:pPr>
            <w:r w:rsidRPr="009C2BA8">
              <w:rPr>
                <w:b/>
                <w:sz w:val="14"/>
                <w:szCs w:val="14"/>
              </w:rPr>
              <w:t>2</w:t>
            </w:r>
          </w:p>
        </w:tc>
        <w:tc>
          <w:tcPr>
            <w:tcW w:w="4445" w:type="dxa"/>
          </w:tcPr>
          <w:p w14:paraId="2523140B" w14:textId="3288993A" w:rsidR="002825F3" w:rsidRPr="009C2BA8" w:rsidRDefault="002825F3" w:rsidP="002825F3">
            <w:pPr>
              <w:pStyle w:val="TableParagraph"/>
              <w:spacing w:before="0"/>
              <w:jc w:val="left"/>
              <w:rPr>
                <w:sz w:val="14"/>
                <w:szCs w:val="14"/>
              </w:rPr>
            </w:pPr>
            <w:r w:rsidRPr="009C2BA8">
              <w:rPr>
                <w:sz w:val="14"/>
                <w:szCs w:val="14"/>
              </w:rPr>
              <w:t>ΧΡΩΜΑ ΔΙΑΓΡΑΜΜΙΣΕΩΝ ΛΕΥΚΟ 5KG</w:t>
            </w:r>
          </w:p>
        </w:tc>
        <w:tc>
          <w:tcPr>
            <w:tcW w:w="1015" w:type="dxa"/>
          </w:tcPr>
          <w:p w14:paraId="4DC4A1AB"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0B7AF564" w14:textId="5E37BCE2" w:rsidR="002825F3" w:rsidRPr="009C2BA8" w:rsidRDefault="002825F3" w:rsidP="002825F3">
            <w:pPr>
              <w:pStyle w:val="TableParagraph"/>
              <w:spacing w:before="0"/>
              <w:rPr>
                <w:sz w:val="14"/>
                <w:szCs w:val="14"/>
              </w:rPr>
            </w:pPr>
            <w:r>
              <w:rPr>
                <w:color w:val="000000"/>
                <w:sz w:val="14"/>
                <w:szCs w:val="14"/>
              </w:rPr>
              <w:t>8</w:t>
            </w:r>
          </w:p>
        </w:tc>
        <w:tc>
          <w:tcPr>
            <w:tcW w:w="976" w:type="dxa"/>
            <w:tcBorders>
              <w:top w:val="nil"/>
              <w:left w:val="nil"/>
              <w:bottom w:val="single" w:sz="8" w:space="0" w:color="000000"/>
              <w:right w:val="single" w:sz="8" w:space="0" w:color="000000"/>
            </w:tcBorders>
            <w:shd w:val="clear" w:color="auto" w:fill="auto"/>
            <w:vAlign w:val="center"/>
          </w:tcPr>
          <w:p w14:paraId="0724AFC2" w14:textId="50BC2560" w:rsidR="002825F3" w:rsidRPr="009C2BA8" w:rsidRDefault="002825F3" w:rsidP="002825F3">
            <w:pPr>
              <w:pStyle w:val="TableParagraph"/>
              <w:spacing w:before="0"/>
              <w:rPr>
                <w:sz w:val="14"/>
                <w:szCs w:val="14"/>
              </w:rPr>
            </w:pPr>
            <w:r>
              <w:rPr>
                <w:color w:val="000000"/>
                <w:sz w:val="14"/>
                <w:szCs w:val="14"/>
              </w:rPr>
              <w:t>28</w:t>
            </w:r>
          </w:p>
        </w:tc>
        <w:tc>
          <w:tcPr>
            <w:tcW w:w="1269" w:type="dxa"/>
            <w:tcBorders>
              <w:top w:val="nil"/>
              <w:left w:val="nil"/>
              <w:bottom w:val="single" w:sz="8" w:space="0" w:color="000000"/>
              <w:right w:val="single" w:sz="8" w:space="0" w:color="000000"/>
            </w:tcBorders>
            <w:shd w:val="clear" w:color="auto" w:fill="auto"/>
            <w:vAlign w:val="center"/>
          </w:tcPr>
          <w:p w14:paraId="25776252" w14:textId="634A2ACF" w:rsidR="002825F3" w:rsidRPr="009C2BA8" w:rsidRDefault="002825F3" w:rsidP="002825F3">
            <w:pPr>
              <w:pStyle w:val="TableParagraph"/>
              <w:spacing w:before="0"/>
              <w:rPr>
                <w:sz w:val="14"/>
                <w:szCs w:val="14"/>
              </w:rPr>
            </w:pPr>
            <w:r>
              <w:rPr>
                <w:color w:val="000000"/>
                <w:sz w:val="14"/>
                <w:szCs w:val="14"/>
              </w:rPr>
              <w:t>224</w:t>
            </w:r>
          </w:p>
        </w:tc>
      </w:tr>
      <w:tr w:rsidR="002825F3" w:rsidRPr="009C2BA8" w14:paraId="0E6ABA50" w14:textId="77777777" w:rsidTr="00F93D29">
        <w:trPr>
          <w:trHeight w:val="91"/>
          <w:jc w:val="center"/>
        </w:trPr>
        <w:tc>
          <w:tcPr>
            <w:tcW w:w="960" w:type="dxa"/>
          </w:tcPr>
          <w:p w14:paraId="57A33CC9" w14:textId="77777777" w:rsidR="002825F3" w:rsidRPr="009C2BA8" w:rsidRDefault="002825F3" w:rsidP="002825F3">
            <w:pPr>
              <w:pStyle w:val="TableParagraph"/>
              <w:spacing w:before="0"/>
              <w:rPr>
                <w:rFonts w:ascii="Times New Roman"/>
                <w:b/>
                <w:bCs/>
                <w:sz w:val="14"/>
                <w:szCs w:val="14"/>
              </w:rPr>
            </w:pPr>
            <w:r w:rsidRPr="009C2BA8">
              <w:rPr>
                <w:rFonts w:ascii="Times New Roman"/>
                <w:b/>
                <w:bCs/>
                <w:sz w:val="14"/>
                <w:szCs w:val="14"/>
              </w:rPr>
              <w:t>3</w:t>
            </w:r>
          </w:p>
        </w:tc>
        <w:tc>
          <w:tcPr>
            <w:tcW w:w="4445" w:type="dxa"/>
          </w:tcPr>
          <w:p w14:paraId="2C5FC1DD" w14:textId="20E32FA0" w:rsidR="002825F3" w:rsidRPr="009C2BA8" w:rsidRDefault="002825F3" w:rsidP="002825F3">
            <w:pPr>
              <w:pStyle w:val="TableParagraph"/>
              <w:spacing w:before="0"/>
              <w:jc w:val="left"/>
              <w:rPr>
                <w:sz w:val="14"/>
                <w:szCs w:val="14"/>
              </w:rPr>
            </w:pPr>
            <w:r w:rsidRPr="009C2BA8">
              <w:rPr>
                <w:sz w:val="14"/>
                <w:szCs w:val="14"/>
              </w:rPr>
              <w:t>ΧΡΩΜΑ ΔΙΑΓΡΑΜΜΙΣΕΩΝ ΛΕΥΚΟ</w:t>
            </w:r>
            <w:r w:rsidRPr="009C2BA8">
              <w:rPr>
                <w:spacing w:val="-1"/>
                <w:sz w:val="14"/>
                <w:szCs w:val="14"/>
              </w:rPr>
              <w:t xml:space="preserve"> 2</w:t>
            </w:r>
            <w:r w:rsidRPr="009C2BA8">
              <w:rPr>
                <w:sz w:val="14"/>
                <w:szCs w:val="14"/>
              </w:rPr>
              <w:t>5KG</w:t>
            </w:r>
          </w:p>
        </w:tc>
        <w:tc>
          <w:tcPr>
            <w:tcW w:w="1015" w:type="dxa"/>
          </w:tcPr>
          <w:p w14:paraId="709D02C4"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527FFDFB" w14:textId="0B26F95B" w:rsidR="002825F3" w:rsidRPr="009C2BA8" w:rsidRDefault="002825F3" w:rsidP="002825F3">
            <w:pPr>
              <w:pStyle w:val="TableParagraph"/>
              <w:spacing w:before="0"/>
              <w:rPr>
                <w:sz w:val="14"/>
                <w:szCs w:val="14"/>
              </w:rPr>
            </w:pPr>
            <w:r>
              <w:rPr>
                <w:color w:val="000000"/>
                <w:sz w:val="14"/>
                <w:szCs w:val="14"/>
              </w:rPr>
              <w:t>12</w:t>
            </w:r>
          </w:p>
        </w:tc>
        <w:tc>
          <w:tcPr>
            <w:tcW w:w="976" w:type="dxa"/>
            <w:tcBorders>
              <w:top w:val="nil"/>
              <w:left w:val="nil"/>
              <w:bottom w:val="single" w:sz="8" w:space="0" w:color="000000"/>
              <w:right w:val="single" w:sz="8" w:space="0" w:color="000000"/>
            </w:tcBorders>
            <w:shd w:val="clear" w:color="auto" w:fill="auto"/>
            <w:vAlign w:val="center"/>
          </w:tcPr>
          <w:p w14:paraId="133F6BDD" w14:textId="2E4371A5" w:rsidR="002825F3" w:rsidRPr="009C2BA8" w:rsidRDefault="002825F3" w:rsidP="002825F3">
            <w:pPr>
              <w:pStyle w:val="TableParagraph"/>
              <w:spacing w:before="0"/>
              <w:rPr>
                <w:sz w:val="14"/>
                <w:szCs w:val="14"/>
              </w:rPr>
            </w:pPr>
            <w:r>
              <w:rPr>
                <w:color w:val="000000"/>
                <w:sz w:val="14"/>
                <w:szCs w:val="14"/>
                <w:lang w:val="en-GB"/>
              </w:rPr>
              <w:t>85</w:t>
            </w:r>
          </w:p>
        </w:tc>
        <w:tc>
          <w:tcPr>
            <w:tcW w:w="1269" w:type="dxa"/>
            <w:tcBorders>
              <w:top w:val="nil"/>
              <w:left w:val="nil"/>
              <w:bottom w:val="single" w:sz="8" w:space="0" w:color="000000"/>
              <w:right w:val="single" w:sz="8" w:space="0" w:color="000000"/>
            </w:tcBorders>
            <w:shd w:val="clear" w:color="auto" w:fill="auto"/>
            <w:vAlign w:val="center"/>
          </w:tcPr>
          <w:p w14:paraId="0319C36C" w14:textId="76AAF9D8" w:rsidR="002825F3" w:rsidRPr="009C2BA8" w:rsidRDefault="002825F3" w:rsidP="002825F3">
            <w:pPr>
              <w:pStyle w:val="TableParagraph"/>
              <w:spacing w:before="0"/>
              <w:rPr>
                <w:sz w:val="14"/>
                <w:szCs w:val="14"/>
              </w:rPr>
            </w:pPr>
            <w:r>
              <w:rPr>
                <w:color w:val="000000"/>
                <w:sz w:val="14"/>
                <w:szCs w:val="14"/>
              </w:rPr>
              <w:t>1020</w:t>
            </w:r>
          </w:p>
        </w:tc>
      </w:tr>
      <w:tr w:rsidR="002825F3" w:rsidRPr="009C2BA8" w14:paraId="6291336E" w14:textId="77777777" w:rsidTr="00F93D29">
        <w:trPr>
          <w:trHeight w:val="56"/>
          <w:jc w:val="center"/>
        </w:trPr>
        <w:tc>
          <w:tcPr>
            <w:tcW w:w="960" w:type="dxa"/>
          </w:tcPr>
          <w:p w14:paraId="2F7A4BC2" w14:textId="77777777" w:rsidR="002825F3" w:rsidRPr="009C2BA8" w:rsidRDefault="002825F3" w:rsidP="002825F3">
            <w:pPr>
              <w:pStyle w:val="TableParagraph"/>
              <w:spacing w:before="0"/>
              <w:rPr>
                <w:b/>
                <w:sz w:val="14"/>
                <w:szCs w:val="14"/>
              </w:rPr>
            </w:pPr>
            <w:r w:rsidRPr="009C2BA8">
              <w:rPr>
                <w:b/>
                <w:sz w:val="14"/>
                <w:szCs w:val="14"/>
              </w:rPr>
              <w:t>4</w:t>
            </w:r>
          </w:p>
        </w:tc>
        <w:tc>
          <w:tcPr>
            <w:tcW w:w="4445" w:type="dxa"/>
          </w:tcPr>
          <w:p w14:paraId="01B920E8" w14:textId="4BBB00D4" w:rsidR="002825F3" w:rsidRPr="009C2BA8" w:rsidRDefault="002825F3" w:rsidP="002825F3">
            <w:pPr>
              <w:pStyle w:val="TableParagraph"/>
              <w:spacing w:before="0"/>
              <w:jc w:val="left"/>
              <w:rPr>
                <w:sz w:val="14"/>
                <w:szCs w:val="14"/>
              </w:rPr>
            </w:pPr>
            <w:r w:rsidRPr="009C2BA8">
              <w:rPr>
                <w:sz w:val="14"/>
                <w:szCs w:val="14"/>
              </w:rPr>
              <w:t>ΧΡΩΜΑ ΔΙΑΓΡΑΜΜΙΣΕΩΝ ΚΙΤΡΙΝΟ</w:t>
            </w:r>
            <w:r w:rsidRPr="009C2BA8">
              <w:rPr>
                <w:spacing w:val="-1"/>
                <w:sz w:val="14"/>
                <w:szCs w:val="14"/>
              </w:rPr>
              <w:t xml:space="preserve"> 2</w:t>
            </w:r>
            <w:r w:rsidRPr="009C2BA8">
              <w:rPr>
                <w:sz w:val="14"/>
                <w:szCs w:val="14"/>
              </w:rPr>
              <w:t>5KG</w:t>
            </w:r>
          </w:p>
        </w:tc>
        <w:tc>
          <w:tcPr>
            <w:tcW w:w="1015" w:type="dxa"/>
          </w:tcPr>
          <w:p w14:paraId="36300613"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6B65DDAB" w14:textId="62FBC6FD" w:rsidR="002825F3" w:rsidRPr="009C2BA8" w:rsidRDefault="002825F3" w:rsidP="002825F3">
            <w:pPr>
              <w:pStyle w:val="TableParagraph"/>
              <w:spacing w:before="0"/>
              <w:rPr>
                <w:sz w:val="14"/>
                <w:szCs w:val="14"/>
              </w:rPr>
            </w:pPr>
            <w:r>
              <w:rPr>
                <w:color w:val="000000"/>
                <w:sz w:val="14"/>
                <w:szCs w:val="14"/>
              </w:rPr>
              <w:t>35</w:t>
            </w:r>
          </w:p>
        </w:tc>
        <w:tc>
          <w:tcPr>
            <w:tcW w:w="976" w:type="dxa"/>
            <w:tcBorders>
              <w:top w:val="nil"/>
              <w:left w:val="nil"/>
              <w:bottom w:val="single" w:sz="8" w:space="0" w:color="000000"/>
              <w:right w:val="single" w:sz="8" w:space="0" w:color="000000"/>
            </w:tcBorders>
            <w:shd w:val="clear" w:color="auto" w:fill="auto"/>
            <w:vAlign w:val="center"/>
          </w:tcPr>
          <w:p w14:paraId="3DF5E700" w14:textId="5BF25BAF" w:rsidR="002825F3" w:rsidRPr="009C2BA8" w:rsidRDefault="002825F3" w:rsidP="002825F3">
            <w:pPr>
              <w:pStyle w:val="TableParagraph"/>
              <w:spacing w:before="0"/>
              <w:rPr>
                <w:sz w:val="14"/>
                <w:szCs w:val="14"/>
              </w:rPr>
            </w:pPr>
            <w:r>
              <w:rPr>
                <w:color w:val="000000"/>
                <w:sz w:val="14"/>
                <w:szCs w:val="14"/>
              </w:rPr>
              <w:t>85</w:t>
            </w:r>
          </w:p>
        </w:tc>
        <w:tc>
          <w:tcPr>
            <w:tcW w:w="1269" w:type="dxa"/>
            <w:tcBorders>
              <w:top w:val="nil"/>
              <w:left w:val="nil"/>
              <w:bottom w:val="single" w:sz="8" w:space="0" w:color="000000"/>
              <w:right w:val="single" w:sz="8" w:space="0" w:color="000000"/>
            </w:tcBorders>
            <w:shd w:val="clear" w:color="auto" w:fill="auto"/>
            <w:vAlign w:val="center"/>
          </w:tcPr>
          <w:p w14:paraId="1DABCAD6" w14:textId="49794418" w:rsidR="002825F3" w:rsidRPr="009C2BA8" w:rsidRDefault="002825F3" w:rsidP="002825F3">
            <w:pPr>
              <w:pStyle w:val="TableParagraph"/>
              <w:spacing w:before="0"/>
              <w:rPr>
                <w:sz w:val="14"/>
                <w:szCs w:val="14"/>
              </w:rPr>
            </w:pPr>
            <w:r>
              <w:rPr>
                <w:color w:val="000000"/>
                <w:sz w:val="14"/>
                <w:szCs w:val="14"/>
              </w:rPr>
              <w:t>2975</w:t>
            </w:r>
          </w:p>
        </w:tc>
      </w:tr>
      <w:tr w:rsidR="002825F3" w:rsidRPr="009C2BA8" w14:paraId="1D3FD769" w14:textId="77777777" w:rsidTr="00F93D29">
        <w:trPr>
          <w:trHeight w:val="56"/>
          <w:jc w:val="center"/>
        </w:trPr>
        <w:tc>
          <w:tcPr>
            <w:tcW w:w="960" w:type="dxa"/>
          </w:tcPr>
          <w:p w14:paraId="776EEBEF" w14:textId="77777777" w:rsidR="002825F3" w:rsidRPr="009C2BA8" w:rsidRDefault="002825F3" w:rsidP="002825F3">
            <w:pPr>
              <w:pStyle w:val="TableParagraph"/>
              <w:spacing w:before="0"/>
              <w:rPr>
                <w:b/>
                <w:sz w:val="14"/>
                <w:szCs w:val="14"/>
              </w:rPr>
            </w:pPr>
            <w:r w:rsidRPr="009C2BA8">
              <w:rPr>
                <w:b/>
                <w:sz w:val="14"/>
                <w:szCs w:val="14"/>
              </w:rPr>
              <w:t>5</w:t>
            </w:r>
          </w:p>
        </w:tc>
        <w:tc>
          <w:tcPr>
            <w:tcW w:w="4445" w:type="dxa"/>
          </w:tcPr>
          <w:p w14:paraId="755E1C05" w14:textId="2511AF8E" w:rsidR="002825F3" w:rsidRPr="009C2BA8" w:rsidRDefault="002825F3" w:rsidP="002825F3">
            <w:pPr>
              <w:pStyle w:val="TableParagraph"/>
              <w:spacing w:before="0"/>
              <w:jc w:val="left"/>
              <w:rPr>
                <w:sz w:val="14"/>
                <w:szCs w:val="14"/>
              </w:rPr>
            </w:pPr>
            <w:r w:rsidRPr="009C2BA8">
              <w:rPr>
                <w:sz w:val="14"/>
                <w:szCs w:val="14"/>
              </w:rPr>
              <w:t>ΧΡΩΜΑ ΔΙΑΓΡΑΜΜΙΣΕΩΝ ΚΙΤΡΙΝΟ 5KG</w:t>
            </w:r>
          </w:p>
        </w:tc>
        <w:tc>
          <w:tcPr>
            <w:tcW w:w="1015" w:type="dxa"/>
          </w:tcPr>
          <w:p w14:paraId="3665D0BF"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7B05FCA2" w14:textId="5233277C" w:rsidR="002825F3" w:rsidRPr="009C2BA8" w:rsidRDefault="002825F3" w:rsidP="002825F3">
            <w:pPr>
              <w:pStyle w:val="TableParagraph"/>
              <w:spacing w:before="0"/>
              <w:rPr>
                <w:sz w:val="14"/>
                <w:szCs w:val="14"/>
              </w:rPr>
            </w:pPr>
            <w:r>
              <w:rPr>
                <w:color w:val="000000"/>
                <w:sz w:val="14"/>
                <w:szCs w:val="14"/>
              </w:rPr>
              <w:t>12</w:t>
            </w:r>
          </w:p>
        </w:tc>
        <w:tc>
          <w:tcPr>
            <w:tcW w:w="976" w:type="dxa"/>
            <w:tcBorders>
              <w:top w:val="nil"/>
              <w:left w:val="nil"/>
              <w:bottom w:val="single" w:sz="8" w:space="0" w:color="000000"/>
              <w:right w:val="single" w:sz="8" w:space="0" w:color="000000"/>
            </w:tcBorders>
            <w:shd w:val="clear" w:color="auto" w:fill="auto"/>
            <w:vAlign w:val="center"/>
          </w:tcPr>
          <w:p w14:paraId="2FB9DD78" w14:textId="099A0BD8" w:rsidR="002825F3" w:rsidRPr="009C2BA8" w:rsidRDefault="002825F3" w:rsidP="002825F3">
            <w:pPr>
              <w:pStyle w:val="TableParagraph"/>
              <w:spacing w:before="0"/>
              <w:rPr>
                <w:sz w:val="14"/>
                <w:szCs w:val="14"/>
              </w:rPr>
            </w:pPr>
            <w:r>
              <w:rPr>
                <w:color w:val="000000"/>
                <w:sz w:val="14"/>
                <w:szCs w:val="14"/>
              </w:rPr>
              <w:t>25</w:t>
            </w:r>
          </w:p>
        </w:tc>
        <w:tc>
          <w:tcPr>
            <w:tcW w:w="1269" w:type="dxa"/>
            <w:tcBorders>
              <w:top w:val="nil"/>
              <w:left w:val="nil"/>
              <w:bottom w:val="single" w:sz="8" w:space="0" w:color="000000"/>
              <w:right w:val="single" w:sz="8" w:space="0" w:color="000000"/>
            </w:tcBorders>
            <w:shd w:val="clear" w:color="auto" w:fill="auto"/>
            <w:vAlign w:val="center"/>
          </w:tcPr>
          <w:p w14:paraId="08721FEF" w14:textId="241C661B" w:rsidR="002825F3" w:rsidRPr="009C2BA8" w:rsidRDefault="002825F3" w:rsidP="002825F3">
            <w:pPr>
              <w:pStyle w:val="TableParagraph"/>
              <w:spacing w:before="0"/>
              <w:rPr>
                <w:sz w:val="14"/>
                <w:szCs w:val="14"/>
              </w:rPr>
            </w:pPr>
            <w:r>
              <w:rPr>
                <w:color w:val="000000"/>
                <w:sz w:val="14"/>
                <w:szCs w:val="14"/>
              </w:rPr>
              <w:t>300</w:t>
            </w:r>
          </w:p>
        </w:tc>
      </w:tr>
      <w:tr w:rsidR="002825F3" w:rsidRPr="009C2BA8" w14:paraId="74568430" w14:textId="77777777" w:rsidTr="00F93D29">
        <w:trPr>
          <w:trHeight w:val="56"/>
          <w:jc w:val="center"/>
        </w:trPr>
        <w:tc>
          <w:tcPr>
            <w:tcW w:w="960" w:type="dxa"/>
          </w:tcPr>
          <w:p w14:paraId="3537AAD7" w14:textId="77777777" w:rsidR="002825F3" w:rsidRPr="009C2BA8" w:rsidRDefault="002825F3" w:rsidP="002825F3">
            <w:pPr>
              <w:pStyle w:val="TableParagraph"/>
              <w:spacing w:before="0"/>
              <w:rPr>
                <w:b/>
                <w:sz w:val="14"/>
                <w:szCs w:val="14"/>
              </w:rPr>
            </w:pPr>
            <w:r w:rsidRPr="009C2BA8">
              <w:rPr>
                <w:b/>
                <w:sz w:val="14"/>
                <w:szCs w:val="14"/>
              </w:rPr>
              <w:t>6</w:t>
            </w:r>
          </w:p>
        </w:tc>
        <w:tc>
          <w:tcPr>
            <w:tcW w:w="4445" w:type="dxa"/>
          </w:tcPr>
          <w:p w14:paraId="33A1CFD3" w14:textId="0A597607" w:rsidR="002825F3" w:rsidRPr="009C2BA8" w:rsidRDefault="002825F3" w:rsidP="002825F3">
            <w:pPr>
              <w:pStyle w:val="TableParagraph"/>
              <w:spacing w:before="0"/>
              <w:jc w:val="left"/>
              <w:rPr>
                <w:sz w:val="14"/>
                <w:szCs w:val="14"/>
              </w:rPr>
            </w:pPr>
            <w:r w:rsidRPr="009C2BA8">
              <w:rPr>
                <w:sz w:val="14"/>
                <w:szCs w:val="14"/>
              </w:rPr>
              <w:t>ΧΑΛΑΖΙΑΚΗ ΑΜΜΟΣ 20 ΚΙΛΩΝ</w:t>
            </w:r>
          </w:p>
        </w:tc>
        <w:tc>
          <w:tcPr>
            <w:tcW w:w="1015" w:type="dxa"/>
          </w:tcPr>
          <w:p w14:paraId="61AEA3B2" w14:textId="77777777" w:rsidR="002825F3" w:rsidRPr="009C2BA8" w:rsidRDefault="002825F3" w:rsidP="002825F3">
            <w:pPr>
              <w:pStyle w:val="TableParagraph"/>
              <w:spacing w:before="0"/>
              <w:rPr>
                <w:sz w:val="14"/>
                <w:szCs w:val="14"/>
              </w:rPr>
            </w:pPr>
            <w:r w:rsidRPr="009C2BA8">
              <w:rPr>
                <w:sz w:val="14"/>
                <w:szCs w:val="14"/>
              </w:rPr>
              <w:t>ΣΑΚΚΟΣ</w:t>
            </w:r>
          </w:p>
        </w:tc>
        <w:tc>
          <w:tcPr>
            <w:tcW w:w="1274" w:type="dxa"/>
            <w:tcBorders>
              <w:top w:val="nil"/>
              <w:left w:val="nil"/>
              <w:bottom w:val="single" w:sz="8" w:space="0" w:color="000000"/>
              <w:right w:val="single" w:sz="8" w:space="0" w:color="000000"/>
            </w:tcBorders>
            <w:shd w:val="clear" w:color="auto" w:fill="auto"/>
            <w:vAlign w:val="center"/>
          </w:tcPr>
          <w:p w14:paraId="03CADFE6" w14:textId="5A8E1F41" w:rsidR="002825F3" w:rsidRPr="009C2BA8" w:rsidRDefault="002825F3" w:rsidP="002825F3">
            <w:pPr>
              <w:pStyle w:val="TableParagraph"/>
              <w:spacing w:before="0"/>
              <w:rPr>
                <w:sz w:val="14"/>
                <w:szCs w:val="14"/>
              </w:rPr>
            </w:pPr>
            <w:r>
              <w:rPr>
                <w:color w:val="000000"/>
                <w:sz w:val="14"/>
                <w:szCs w:val="14"/>
              </w:rPr>
              <w:t>1</w:t>
            </w:r>
          </w:p>
        </w:tc>
        <w:tc>
          <w:tcPr>
            <w:tcW w:w="976" w:type="dxa"/>
            <w:tcBorders>
              <w:top w:val="nil"/>
              <w:left w:val="nil"/>
              <w:bottom w:val="single" w:sz="8" w:space="0" w:color="000000"/>
              <w:right w:val="single" w:sz="8" w:space="0" w:color="000000"/>
            </w:tcBorders>
            <w:shd w:val="clear" w:color="auto" w:fill="auto"/>
            <w:vAlign w:val="center"/>
          </w:tcPr>
          <w:p w14:paraId="18FC342D" w14:textId="78BFB190" w:rsidR="002825F3" w:rsidRPr="009C2BA8" w:rsidRDefault="002825F3" w:rsidP="002825F3">
            <w:pPr>
              <w:pStyle w:val="TableParagraph"/>
              <w:spacing w:before="0"/>
              <w:rPr>
                <w:sz w:val="14"/>
                <w:szCs w:val="14"/>
              </w:rPr>
            </w:pPr>
            <w:r>
              <w:rPr>
                <w:color w:val="000000"/>
                <w:sz w:val="14"/>
                <w:szCs w:val="14"/>
                <w:lang w:val="en-US"/>
              </w:rPr>
              <w:t>20</w:t>
            </w:r>
          </w:p>
        </w:tc>
        <w:tc>
          <w:tcPr>
            <w:tcW w:w="1269" w:type="dxa"/>
            <w:tcBorders>
              <w:top w:val="nil"/>
              <w:left w:val="nil"/>
              <w:bottom w:val="single" w:sz="8" w:space="0" w:color="000000"/>
              <w:right w:val="single" w:sz="8" w:space="0" w:color="000000"/>
            </w:tcBorders>
            <w:shd w:val="clear" w:color="auto" w:fill="auto"/>
            <w:vAlign w:val="center"/>
          </w:tcPr>
          <w:p w14:paraId="1E6A6FFA" w14:textId="797BB1DB" w:rsidR="002825F3" w:rsidRPr="009C2BA8" w:rsidRDefault="002825F3" w:rsidP="002825F3">
            <w:pPr>
              <w:pStyle w:val="TableParagraph"/>
              <w:spacing w:before="0"/>
              <w:rPr>
                <w:sz w:val="14"/>
                <w:szCs w:val="14"/>
              </w:rPr>
            </w:pPr>
            <w:r>
              <w:rPr>
                <w:color w:val="000000"/>
                <w:sz w:val="14"/>
                <w:szCs w:val="14"/>
              </w:rPr>
              <w:t>20</w:t>
            </w:r>
          </w:p>
        </w:tc>
      </w:tr>
      <w:tr w:rsidR="002825F3" w:rsidRPr="009C2BA8" w14:paraId="72219360" w14:textId="77777777" w:rsidTr="00F93D29">
        <w:trPr>
          <w:trHeight w:val="139"/>
          <w:jc w:val="center"/>
        </w:trPr>
        <w:tc>
          <w:tcPr>
            <w:tcW w:w="960" w:type="dxa"/>
          </w:tcPr>
          <w:p w14:paraId="361A1262" w14:textId="77777777" w:rsidR="002825F3" w:rsidRPr="009C2BA8" w:rsidRDefault="002825F3" w:rsidP="002825F3">
            <w:pPr>
              <w:pStyle w:val="TableParagraph"/>
              <w:spacing w:before="0"/>
              <w:rPr>
                <w:b/>
                <w:sz w:val="14"/>
                <w:szCs w:val="14"/>
              </w:rPr>
            </w:pPr>
            <w:r w:rsidRPr="009C2BA8">
              <w:rPr>
                <w:b/>
                <w:sz w:val="14"/>
                <w:szCs w:val="14"/>
              </w:rPr>
              <w:t>7</w:t>
            </w:r>
          </w:p>
        </w:tc>
        <w:tc>
          <w:tcPr>
            <w:tcW w:w="4445" w:type="dxa"/>
          </w:tcPr>
          <w:p w14:paraId="214017A4" w14:textId="3D6B1A37" w:rsidR="002825F3" w:rsidRPr="009C2BA8" w:rsidRDefault="002825F3" w:rsidP="002825F3">
            <w:pPr>
              <w:pStyle w:val="TableParagraph"/>
              <w:spacing w:before="0"/>
              <w:jc w:val="left"/>
              <w:rPr>
                <w:sz w:val="14"/>
                <w:szCs w:val="14"/>
              </w:rPr>
            </w:pPr>
            <w:r w:rsidRPr="009C2BA8">
              <w:rPr>
                <w:sz w:val="14"/>
                <w:szCs w:val="14"/>
              </w:rPr>
              <w:t>ΣΚΛΗΡΥΝΤΗΣ ΔΙΑΓΡΑΜΜΙΣΗΣ</w:t>
            </w:r>
          </w:p>
        </w:tc>
        <w:tc>
          <w:tcPr>
            <w:tcW w:w="1015" w:type="dxa"/>
          </w:tcPr>
          <w:p w14:paraId="32D7A07B" w14:textId="77777777" w:rsidR="002825F3" w:rsidRPr="009C2BA8" w:rsidRDefault="002825F3" w:rsidP="002825F3">
            <w:pPr>
              <w:pStyle w:val="TableParagraph"/>
              <w:spacing w:before="0"/>
              <w:rPr>
                <w:sz w:val="14"/>
                <w:szCs w:val="14"/>
              </w:rPr>
            </w:pPr>
            <w:r w:rsidRPr="009C2BA8">
              <w:rPr>
                <w:sz w:val="14"/>
                <w:szCs w:val="14"/>
              </w:rPr>
              <w:t>ΣΑΚΚΟΣ</w:t>
            </w:r>
          </w:p>
        </w:tc>
        <w:tc>
          <w:tcPr>
            <w:tcW w:w="1274" w:type="dxa"/>
            <w:tcBorders>
              <w:top w:val="nil"/>
              <w:left w:val="nil"/>
              <w:bottom w:val="single" w:sz="8" w:space="0" w:color="000000"/>
              <w:right w:val="single" w:sz="8" w:space="0" w:color="000000"/>
            </w:tcBorders>
            <w:shd w:val="clear" w:color="auto" w:fill="auto"/>
            <w:vAlign w:val="center"/>
          </w:tcPr>
          <w:p w14:paraId="1534677A" w14:textId="09134270" w:rsidR="002825F3" w:rsidRPr="009C2BA8" w:rsidRDefault="002825F3" w:rsidP="002825F3">
            <w:pPr>
              <w:pStyle w:val="TableParagraph"/>
              <w:spacing w:before="0"/>
              <w:rPr>
                <w:sz w:val="14"/>
                <w:szCs w:val="14"/>
              </w:rPr>
            </w:pPr>
            <w:r>
              <w:rPr>
                <w:color w:val="000000"/>
                <w:sz w:val="14"/>
                <w:szCs w:val="14"/>
                <w:lang w:val="en-GB"/>
              </w:rPr>
              <w:t>1</w:t>
            </w:r>
          </w:p>
        </w:tc>
        <w:tc>
          <w:tcPr>
            <w:tcW w:w="976" w:type="dxa"/>
            <w:tcBorders>
              <w:top w:val="nil"/>
              <w:left w:val="nil"/>
              <w:bottom w:val="single" w:sz="8" w:space="0" w:color="000000"/>
              <w:right w:val="single" w:sz="8" w:space="0" w:color="000000"/>
            </w:tcBorders>
            <w:shd w:val="clear" w:color="auto" w:fill="auto"/>
            <w:vAlign w:val="center"/>
          </w:tcPr>
          <w:p w14:paraId="1672702A" w14:textId="6B015B51" w:rsidR="002825F3" w:rsidRPr="009C2BA8" w:rsidRDefault="002825F3" w:rsidP="002825F3">
            <w:pPr>
              <w:pStyle w:val="TableParagraph"/>
              <w:spacing w:before="0"/>
              <w:rPr>
                <w:sz w:val="14"/>
                <w:szCs w:val="14"/>
              </w:rPr>
            </w:pPr>
            <w:r>
              <w:rPr>
                <w:color w:val="000000"/>
                <w:sz w:val="14"/>
                <w:szCs w:val="14"/>
              </w:rPr>
              <w:t>25,02</w:t>
            </w:r>
          </w:p>
        </w:tc>
        <w:tc>
          <w:tcPr>
            <w:tcW w:w="1269" w:type="dxa"/>
            <w:tcBorders>
              <w:top w:val="nil"/>
              <w:left w:val="nil"/>
              <w:bottom w:val="single" w:sz="8" w:space="0" w:color="000000"/>
              <w:right w:val="single" w:sz="8" w:space="0" w:color="000000"/>
            </w:tcBorders>
            <w:shd w:val="clear" w:color="auto" w:fill="auto"/>
            <w:vAlign w:val="center"/>
          </w:tcPr>
          <w:p w14:paraId="3F45C19E" w14:textId="13C169F7" w:rsidR="002825F3" w:rsidRPr="009C2BA8" w:rsidRDefault="002825F3" w:rsidP="002825F3">
            <w:pPr>
              <w:pStyle w:val="TableParagraph"/>
              <w:spacing w:before="0"/>
              <w:rPr>
                <w:sz w:val="14"/>
                <w:szCs w:val="14"/>
              </w:rPr>
            </w:pPr>
            <w:r>
              <w:rPr>
                <w:color w:val="000000"/>
                <w:sz w:val="14"/>
                <w:szCs w:val="14"/>
              </w:rPr>
              <w:t>25,02</w:t>
            </w:r>
          </w:p>
        </w:tc>
      </w:tr>
      <w:tr w:rsidR="002825F3" w:rsidRPr="009C2BA8" w14:paraId="4B80C09E" w14:textId="77777777" w:rsidTr="00F93D29">
        <w:trPr>
          <w:trHeight w:val="56"/>
          <w:jc w:val="center"/>
        </w:trPr>
        <w:tc>
          <w:tcPr>
            <w:tcW w:w="960" w:type="dxa"/>
          </w:tcPr>
          <w:p w14:paraId="0D1FC6EF" w14:textId="77777777" w:rsidR="002825F3" w:rsidRPr="009C2BA8" w:rsidRDefault="002825F3" w:rsidP="002825F3">
            <w:pPr>
              <w:pStyle w:val="TableParagraph"/>
              <w:spacing w:before="0"/>
              <w:rPr>
                <w:b/>
                <w:sz w:val="14"/>
                <w:szCs w:val="14"/>
              </w:rPr>
            </w:pPr>
            <w:r w:rsidRPr="009C2BA8">
              <w:rPr>
                <w:b/>
                <w:sz w:val="14"/>
                <w:szCs w:val="14"/>
              </w:rPr>
              <w:t>8</w:t>
            </w:r>
          </w:p>
        </w:tc>
        <w:tc>
          <w:tcPr>
            <w:tcW w:w="4445" w:type="dxa"/>
          </w:tcPr>
          <w:p w14:paraId="171F7872" w14:textId="446F3020" w:rsidR="002825F3" w:rsidRPr="009C2BA8" w:rsidRDefault="002825F3" w:rsidP="002825F3">
            <w:pPr>
              <w:pStyle w:val="TableParagraph"/>
              <w:spacing w:before="0"/>
              <w:jc w:val="left"/>
              <w:rPr>
                <w:sz w:val="14"/>
                <w:szCs w:val="14"/>
              </w:rPr>
            </w:pPr>
            <w:r w:rsidRPr="009C2BA8">
              <w:rPr>
                <w:sz w:val="14"/>
                <w:szCs w:val="14"/>
              </w:rPr>
              <w:t>ΛΑΔΟΜΠΟΓΙΑ ΔΙΑΛΥΤΟΥ 750ML</w:t>
            </w:r>
          </w:p>
        </w:tc>
        <w:tc>
          <w:tcPr>
            <w:tcW w:w="1015" w:type="dxa"/>
          </w:tcPr>
          <w:p w14:paraId="2D5C7B0B"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4FE90F5D" w14:textId="033E3CF4" w:rsidR="002825F3" w:rsidRPr="009C2BA8" w:rsidRDefault="002825F3" w:rsidP="002825F3">
            <w:pPr>
              <w:pStyle w:val="TableParagraph"/>
              <w:spacing w:before="0"/>
              <w:rPr>
                <w:sz w:val="14"/>
                <w:szCs w:val="14"/>
              </w:rPr>
            </w:pPr>
            <w:r>
              <w:rPr>
                <w:color w:val="000000"/>
                <w:sz w:val="14"/>
                <w:szCs w:val="14"/>
              </w:rPr>
              <w:t>15</w:t>
            </w:r>
          </w:p>
        </w:tc>
        <w:tc>
          <w:tcPr>
            <w:tcW w:w="976" w:type="dxa"/>
            <w:tcBorders>
              <w:top w:val="nil"/>
              <w:left w:val="nil"/>
              <w:bottom w:val="single" w:sz="8" w:space="0" w:color="000000"/>
              <w:right w:val="single" w:sz="8" w:space="0" w:color="000000"/>
            </w:tcBorders>
            <w:shd w:val="clear" w:color="auto" w:fill="auto"/>
            <w:vAlign w:val="center"/>
          </w:tcPr>
          <w:p w14:paraId="3AFF4FBB" w14:textId="0E8E5CB2" w:rsidR="002825F3" w:rsidRPr="009C2BA8" w:rsidRDefault="002825F3" w:rsidP="002825F3">
            <w:pPr>
              <w:pStyle w:val="TableParagraph"/>
              <w:spacing w:before="0"/>
              <w:rPr>
                <w:sz w:val="14"/>
                <w:szCs w:val="14"/>
              </w:rPr>
            </w:pPr>
            <w:r>
              <w:rPr>
                <w:color w:val="000000"/>
                <w:sz w:val="14"/>
                <w:szCs w:val="14"/>
              </w:rPr>
              <w:t>8</w:t>
            </w:r>
          </w:p>
        </w:tc>
        <w:tc>
          <w:tcPr>
            <w:tcW w:w="1269" w:type="dxa"/>
            <w:tcBorders>
              <w:top w:val="nil"/>
              <w:left w:val="nil"/>
              <w:bottom w:val="single" w:sz="8" w:space="0" w:color="000000"/>
              <w:right w:val="single" w:sz="8" w:space="0" w:color="000000"/>
            </w:tcBorders>
            <w:shd w:val="clear" w:color="auto" w:fill="auto"/>
            <w:vAlign w:val="center"/>
          </w:tcPr>
          <w:p w14:paraId="6FA296D1" w14:textId="7E6B7E97" w:rsidR="002825F3" w:rsidRPr="009C2BA8" w:rsidRDefault="002825F3" w:rsidP="002825F3">
            <w:pPr>
              <w:pStyle w:val="TableParagraph"/>
              <w:spacing w:before="0"/>
              <w:rPr>
                <w:sz w:val="14"/>
                <w:szCs w:val="14"/>
              </w:rPr>
            </w:pPr>
            <w:r>
              <w:rPr>
                <w:color w:val="000000"/>
                <w:sz w:val="14"/>
                <w:szCs w:val="14"/>
              </w:rPr>
              <w:t>120</w:t>
            </w:r>
          </w:p>
        </w:tc>
      </w:tr>
      <w:tr w:rsidR="002825F3" w:rsidRPr="009C2BA8" w14:paraId="76DAEC3B" w14:textId="77777777" w:rsidTr="00F93D29">
        <w:trPr>
          <w:trHeight w:val="225"/>
          <w:jc w:val="center"/>
        </w:trPr>
        <w:tc>
          <w:tcPr>
            <w:tcW w:w="960" w:type="dxa"/>
          </w:tcPr>
          <w:p w14:paraId="256A4E6F" w14:textId="77777777" w:rsidR="002825F3" w:rsidRPr="009C2BA8" w:rsidRDefault="002825F3" w:rsidP="002825F3">
            <w:pPr>
              <w:pStyle w:val="TableParagraph"/>
              <w:spacing w:before="0"/>
              <w:rPr>
                <w:b/>
                <w:sz w:val="14"/>
                <w:szCs w:val="14"/>
              </w:rPr>
            </w:pPr>
            <w:r w:rsidRPr="009C2BA8">
              <w:rPr>
                <w:b/>
                <w:sz w:val="14"/>
                <w:szCs w:val="14"/>
              </w:rPr>
              <w:t>9</w:t>
            </w:r>
          </w:p>
        </w:tc>
        <w:tc>
          <w:tcPr>
            <w:tcW w:w="4445" w:type="dxa"/>
          </w:tcPr>
          <w:p w14:paraId="7A4FB46A" w14:textId="30802AE1" w:rsidR="002825F3" w:rsidRPr="009C2BA8" w:rsidRDefault="002825F3" w:rsidP="002825F3">
            <w:pPr>
              <w:pStyle w:val="TableParagraph"/>
              <w:spacing w:before="0"/>
              <w:jc w:val="left"/>
              <w:rPr>
                <w:sz w:val="14"/>
                <w:szCs w:val="14"/>
              </w:rPr>
            </w:pPr>
            <w:r w:rsidRPr="009C2BA8">
              <w:rPr>
                <w:sz w:val="14"/>
                <w:szCs w:val="14"/>
              </w:rPr>
              <w:t>ΡΟΛΛΟ 10CM ΚΙΤΡΙΝΗ ΡΙΓΑ</w:t>
            </w:r>
          </w:p>
        </w:tc>
        <w:tc>
          <w:tcPr>
            <w:tcW w:w="1015" w:type="dxa"/>
          </w:tcPr>
          <w:p w14:paraId="5EC93A45"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68CD5B54" w14:textId="5E15318B" w:rsidR="002825F3" w:rsidRPr="009C2BA8" w:rsidRDefault="002825F3" w:rsidP="002825F3">
            <w:pPr>
              <w:pStyle w:val="TableParagraph"/>
              <w:spacing w:before="0"/>
              <w:rPr>
                <w:sz w:val="14"/>
                <w:szCs w:val="14"/>
              </w:rPr>
            </w:pPr>
            <w:r>
              <w:rPr>
                <w:color w:val="000000"/>
                <w:sz w:val="14"/>
                <w:szCs w:val="14"/>
              </w:rPr>
              <w:t>36</w:t>
            </w:r>
          </w:p>
        </w:tc>
        <w:tc>
          <w:tcPr>
            <w:tcW w:w="976" w:type="dxa"/>
            <w:tcBorders>
              <w:top w:val="nil"/>
              <w:left w:val="nil"/>
              <w:bottom w:val="single" w:sz="8" w:space="0" w:color="000000"/>
              <w:right w:val="single" w:sz="8" w:space="0" w:color="000000"/>
            </w:tcBorders>
            <w:shd w:val="clear" w:color="auto" w:fill="auto"/>
            <w:vAlign w:val="center"/>
          </w:tcPr>
          <w:p w14:paraId="2935A5CB" w14:textId="0A70131B" w:rsidR="002825F3" w:rsidRPr="009C2BA8" w:rsidRDefault="002825F3" w:rsidP="002825F3">
            <w:pPr>
              <w:pStyle w:val="TableParagraph"/>
              <w:spacing w:before="0"/>
              <w:rPr>
                <w:sz w:val="14"/>
                <w:szCs w:val="14"/>
              </w:rPr>
            </w:pPr>
            <w:r>
              <w:rPr>
                <w:color w:val="000000"/>
                <w:sz w:val="14"/>
                <w:szCs w:val="14"/>
              </w:rPr>
              <w:t>1,76</w:t>
            </w:r>
          </w:p>
        </w:tc>
        <w:tc>
          <w:tcPr>
            <w:tcW w:w="1269" w:type="dxa"/>
            <w:tcBorders>
              <w:top w:val="nil"/>
              <w:left w:val="nil"/>
              <w:bottom w:val="single" w:sz="8" w:space="0" w:color="000000"/>
              <w:right w:val="single" w:sz="8" w:space="0" w:color="000000"/>
            </w:tcBorders>
            <w:shd w:val="clear" w:color="auto" w:fill="auto"/>
            <w:vAlign w:val="center"/>
          </w:tcPr>
          <w:p w14:paraId="0A263564" w14:textId="09AF8EA5" w:rsidR="002825F3" w:rsidRPr="009C2BA8" w:rsidRDefault="002825F3" w:rsidP="002825F3">
            <w:pPr>
              <w:pStyle w:val="TableParagraph"/>
              <w:spacing w:before="0"/>
              <w:rPr>
                <w:sz w:val="14"/>
                <w:szCs w:val="14"/>
              </w:rPr>
            </w:pPr>
            <w:r>
              <w:rPr>
                <w:color w:val="000000"/>
                <w:sz w:val="14"/>
                <w:szCs w:val="14"/>
              </w:rPr>
              <w:t>63,36</w:t>
            </w:r>
          </w:p>
        </w:tc>
      </w:tr>
      <w:tr w:rsidR="002825F3" w:rsidRPr="009C2BA8" w14:paraId="74DF8EF9" w14:textId="77777777" w:rsidTr="00F93D29">
        <w:trPr>
          <w:trHeight w:val="56"/>
          <w:jc w:val="center"/>
        </w:trPr>
        <w:tc>
          <w:tcPr>
            <w:tcW w:w="960" w:type="dxa"/>
          </w:tcPr>
          <w:p w14:paraId="47A58866" w14:textId="77777777" w:rsidR="002825F3" w:rsidRPr="009C2BA8" w:rsidRDefault="002825F3" w:rsidP="002825F3">
            <w:pPr>
              <w:pStyle w:val="TableParagraph"/>
              <w:spacing w:before="0"/>
              <w:rPr>
                <w:b/>
                <w:sz w:val="14"/>
                <w:szCs w:val="14"/>
              </w:rPr>
            </w:pPr>
            <w:r w:rsidRPr="009C2BA8">
              <w:rPr>
                <w:b/>
                <w:sz w:val="14"/>
                <w:szCs w:val="14"/>
              </w:rPr>
              <w:t>10</w:t>
            </w:r>
          </w:p>
        </w:tc>
        <w:tc>
          <w:tcPr>
            <w:tcW w:w="4445" w:type="dxa"/>
          </w:tcPr>
          <w:p w14:paraId="346E795D" w14:textId="6B1D4A21" w:rsidR="002825F3" w:rsidRPr="009C2BA8" w:rsidRDefault="002825F3" w:rsidP="002825F3">
            <w:pPr>
              <w:pStyle w:val="TableParagraph"/>
              <w:spacing w:before="0"/>
              <w:jc w:val="left"/>
              <w:rPr>
                <w:sz w:val="14"/>
                <w:szCs w:val="14"/>
              </w:rPr>
            </w:pPr>
            <w:r w:rsidRPr="009C2BA8">
              <w:rPr>
                <w:sz w:val="14"/>
                <w:szCs w:val="14"/>
              </w:rPr>
              <w:t>ΛΑΔΟΜΠΟΓΙΑ ΓΚΡΙ2, 5ΛΙΤ</w:t>
            </w:r>
          </w:p>
        </w:tc>
        <w:tc>
          <w:tcPr>
            <w:tcW w:w="1015" w:type="dxa"/>
          </w:tcPr>
          <w:p w14:paraId="0D32A321"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6AA8E142" w14:textId="2CD54576" w:rsidR="002825F3" w:rsidRPr="009C2BA8" w:rsidRDefault="002825F3" w:rsidP="002825F3">
            <w:pPr>
              <w:pStyle w:val="TableParagraph"/>
              <w:spacing w:before="0"/>
              <w:rPr>
                <w:sz w:val="14"/>
                <w:szCs w:val="14"/>
              </w:rPr>
            </w:pPr>
            <w:r>
              <w:rPr>
                <w:color w:val="000000"/>
                <w:sz w:val="14"/>
                <w:szCs w:val="14"/>
              </w:rPr>
              <w:t>20</w:t>
            </w:r>
          </w:p>
        </w:tc>
        <w:tc>
          <w:tcPr>
            <w:tcW w:w="976" w:type="dxa"/>
            <w:tcBorders>
              <w:top w:val="nil"/>
              <w:left w:val="nil"/>
              <w:bottom w:val="single" w:sz="8" w:space="0" w:color="000000"/>
              <w:right w:val="single" w:sz="8" w:space="0" w:color="000000"/>
            </w:tcBorders>
            <w:shd w:val="clear" w:color="auto" w:fill="auto"/>
            <w:vAlign w:val="center"/>
          </w:tcPr>
          <w:p w14:paraId="6BD68AA0" w14:textId="1D21A577" w:rsidR="002825F3" w:rsidRPr="009C2BA8" w:rsidRDefault="002825F3" w:rsidP="002825F3">
            <w:pPr>
              <w:pStyle w:val="TableParagraph"/>
              <w:spacing w:before="0"/>
              <w:rPr>
                <w:sz w:val="14"/>
                <w:szCs w:val="14"/>
              </w:rPr>
            </w:pPr>
            <w:r>
              <w:rPr>
                <w:color w:val="000000"/>
                <w:sz w:val="14"/>
                <w:szCs w:val="14"/>
              </w:rPr>
              <w:t>20</w:t>
            </w:r>
          </w:p>
        </w:tc>
        <w:tc>
          <w:tcPr>
            <w:tcW w:w="1269" w:type="dxa"/>
            <w:tcBorders>
              <w:top w:val="nil"/>
              <w:left w:val="nil"/>
              <w:bottom w:val="single" w:sz="8" w:space="0" w:color="000000"/>
              <w:right w:val="single" w:sz="8" w:space="0" w:color="000000"/>
            </w:tcBorders>
            <w:shd w:val="clear" w:color="auto" w:fill="auto"/>
            <w:vAlign w:val="center"/>
          </w:tcPr>
          <w:p w14:paraId="2090FA50" w14:textId="53177378" w:rsidR="002825F3" w:rsidRPr="009C2BA8" w:rsidRDefault="002825F3" w:rsidP="002825F3">
            <w:pPr>
              <w:pStyle w:val="TableParagraph"/>
              <w:spacing w:before="0"/>
              <w:rPr>
                <w:sz w:val="14"/>
                <w:szCs w:val="14"/>
              </w:rPr>
            </w:pPr>
            <w:r>
              <w:rPr>
                <w:color w:val="000000"/>
                <w:sz w:val="14"/>
                <w:szCs w:val="14"/>
              </w:rPr>
              <w:t>400</w:t>
            </w:r>
          </w:p>
        </w:tc>
      </w:tr>
      <w:tr w:rsidR="002825F3" w:rsidRPr="009C2BA8" w14:paraId="62FF03DA" w14:textId="77777777" w:rsidTr="00F93D29">
        <w:trPr>
          <w:trHeight w:val="56"/>
          <w:jc w:val="center"/>
        </w:trPr>
        <w:tc>
          <w:tcPr>
            <w:tcW w:w="960" w:type="dxa"/>
          </w:tcPr>
          <w:p w14:paraId="3F7CE456" w14:textId="77777777" w:rsidR="002825F3" w:rsidRPr="009C2BA8" w:rsidRDefault="002825F3" w:rsidP="002825F3">
            <w:pPr>
              <w:pStyle w:val="TableParagraph"/>
              <w:spacing w:before="0"/>
              <w:rPr>
                <w:b/>
                <w:sz w:val="14"/>
                <w:szCs w:val="14"/>
              </w:rPr>
            </w:pPr>
            <w:r w:rsidRPr="009C2BA8">
              <w:rPr>
                <w:b/>
                <w:sz w:val="14"/>
                <w:szCs w:val="14"/>
              </w:rPr>
              <w:t>11</w:t>
            </w:r>
          </w:p>
        </w:tc>
        <w:tc>
          <w:tcPr>
            <w:tcW w:w="4445" w:type="dxa"/>
          </w:tcPr>
          <w:p w14:paraId="35509714" w14:textId="080F859B" w:rsidR="002825F3" w:rsidRPr="009C2BA8" w:rsidRDefault="002825F3" w:rsidP="002825F3">
            <w:pPr>
              <w:pStyle w:val="TableParagraph"/>
              <w:spacing w:before="0"/>
              <w:jc w:val="left"/>
              <w:rPr>
                <w:sz w:val="14"/>
                <w:szCs w:val="14"/>
              </w:rPr>
            </w:pPr>
            <w:r w:rsidRPr="009C2BA8">
              <w:rPr>
                <w:sz w:val="14"/>
                <w:szCs w:val="14"/>
              </w:rPr>
              <w:t>ΛΑΔΟΜΠΟΓΙΑ2, 5LT ΚΙΤΡΙΝΗ</w:t>
            </w:r>
          </w:p>
        </w:tc>
        <w:tc>
          <w:tcPr>
            <w:tcW w:w="1015" w:type="dxa"/>
          </w:tcPr>
          <w:p w14:paraId="6FC099F4"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4ADF0E9D" w14:textId="67107406" w:rsidR="002825F3" w:rsidRPr="009C2BA8" w:rsidRDefault="002825F3" w:rsidP="002825F3">
            <w:pPr>
              <w:pStyle w:val="TableParagraph"/>
              <w:spacing w:before="0"/>
              <w:rPr>
                <w:sz w:val="14"/>
                <w:szCs w:val="14"/>
              </w:rPr>
            </w:pPr>
            <w:r>
              <w:rPr>
                <w:color w:val="000000"/>
                <w:sz w:val="14"/>
                <w:szCs w:val="14"/>
              </w:rPr>
              <w:t>20</w:t>
            </w:r>
          </w:p>
        </w:tc>
        <w:tc>
          <w:tcPr>
            <w:tcW w:w="976" w:type="dxa"/>
            <w:tcBorders>
              <w:top w:val="nil"/>
              <w:left w:val="nil"/>
              <w:bottom w:val="single" w:sz="8" w:space="0" w:color="000000"/>
              <w:right w:val="single" w:sz="8" w:space="0" w:color="000000"/>
            </w:tcBorders>
            <w:shd w:val="clear" w:color="auto" w:fill="auto"/>
            <w:vAlign w:val="center"/>
          </w:tcPr>
          <w:p w14:paraId="6A40894E" w14:textId="19C786B6" w:rsidR="002825F3" w:rsidRPr="009C2BA8" w:rsidRDefault="002825F3" w:rsidP="002825F3">
            <w:pPr>
              <w:pStyle w:val="TableParagraph"/>
              <w:spacing w:before="0"/>
              <w:rPr>
                <w:sz w:val="14"/>
                <w:szCs w:val="14"/>
              </w:rPr>
            </w:pPr>
            <w:r>
              <w:rPr>
                <w:color w:val="000000"/>
                <w:sz w:val="14"/>
                <w:szCs w:val="14"/>
              </w:rPr>
              <w:t>20</w:t>
            </w:r>
          </w:p>
        </w:tc>
        <w:tc>
          <w:tcPr>
            <w:tcW w:w="1269" w:type="dxa"/>
            <w:tcBorders>
              <w:top w:val="nil"/>
              <w:left w:val="nil"/>
              <w:bottom w:val="single" w:sz="8" w:space="0" w:color="000000"/>
              <w:right w:val="single" w:sz="8" w:space="0" w:color="000000"/>
            </w:tcBorders>
            <w:shd w:val="clear" w:color="auto" w:fill="auto"/>
            <w:vAlign w:val="center"/>
          </w:tcPr>
          <w:p w14:paraId="48E0613C" w14:textId="6FA227F4" w:rsidR="002825F3" w:rsidRPr="009C2BA8" w:rsidRDefault="002825F3" w:rsidP="002825F3">
            <w:pPr>
              <w:pStyle w:val="TableParagraph"/>
              <w:spacing w:before="0"/>
              <w:rPr>
                <w:sz w:val="14"/>
                <w:szCs w:val="14"/>
              </w:rPr>
            </w:pPr>
            <w:r>
              <w:rPr>
                <w:color w:val="000000"/>
                <w:sz w:val="14"/>
                <w:szCs w:val="14"/>
              </w:rPr>
              <w:t>400</w:t>
            </w:r>
          </w:p>
        </w:tc>
      </w:tr>
      <w:tr w:rsidR="002825F3" w:rsidRPr="009C2BA8" w14:paraId="78F10492" w14:textId="77777777" w:rsidTr="00F93D29">
        <w:trPr>
          <w:trHeight w:val="98"/>
          <w:jc w:val="center"/>
        </w:trPr>
        <w:tc>
          <w:tcPr>
            <w:tcW w:w="960" w:type="dxa"/>
          </w:tcPr>
          <w:p w14:paraId="6C439FDA" w14:textId="77777777" w:rsidR="002825F3" w:rsidRPr="009C2BA8" w:rsidRDefault="002825F3" w:rsidP="002825F3">
            <w:pPr>
              <w:pStyle w:val="TableParagraph"/>
              <w:spacing w:before="0"/>
              <w:rPr>
                <w:b/>
                <w:sz w:val="14"/>
                <w:szCs w:val="14"/>
              </w:rPr>
            </w:pPr>
            <w:r w:rsidRPr="009C2BA8">
              <w:rPr>
                <w:b/>
                <w:sz w:val="14"/>
                <w:szCs w:val="14"/>
              </w:rPr>
              <w:t>12</w:t>
            </w:r>
          </w:p>
        </w:tc>
        <w:tc>
          <w:tcPr>
            <w:tcW w:w="4445" w:type="dxa"/>
          </w:tcPr>
          <w:p w14:paraId="79587058" w14:textId="13F21746" w:rsidR="002825F3" w:rsidRPr="009C2BA8" w:rsidRDefault="002825F3" w:rsidP="002825F3">
            <w:pPr>
              <w:pStyle w:val="TableParagraph"/>
              <w:spacing w:before="0"/>
              <w:jc w:val="left"/>
              <w:rPr>
                <w:sz w:val="14"/>
                <w:szCs w:val="14"/>
              </w:rPr>
            </w:pPr>
            <w:r w:rsidRPr="009C2BA8">
              <w:rPr>
                <w:sz w:val="14"/>
                <w:szCs w:val="14"/>
              </w:rPr>
              <w:t>ΛΑΔΟΜΠΟΓΙΑ 2,5L T ΚΥΠΑΡΙΣΙ</w:t>
            </w:r>
          </w:p>
        </w:tc>
        <w:tc>
          <w:tcPr>
            <w:tcW w:w="1015" w:type="dxa"/>
          </w:tcPr>
          <w:p w14:paraId="50DACD70"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75082A0F" w14:textId="4C6DED71" w:rsidR="002825F3" w:rsidRPr="009C2BA8" w:rsidRDefault="002825F3" w:rsidP="002825F3">
            <w:pPr>
              <w:pStyle w:val="TableParagraph"/>
              <w:spacing w:before="0"/>
              <w:rPr>
                <w:sz w:val="14"/>
                <w:szCs w:val="14"/>
              </w:rPr>
            </w:pPr>
            <w:r>
              <w:rPr>
                <w:color w:val="000000"/>
                <w:sz w:val="14"/>
                <w:szCs w:val="14"/>
              </w:rPr>
              <w:t>40</w:t>
            </w:r>
          </w:p>
        </w:tc>
        <w:tc>
          <w:tcPr>
            <w:tcW w:w="976" w:type="dxa"/>
            <w:tcBorders>
              <w:top w:val="nil"/>
              <w:left w:val="nil"/>
              <w:bottom w:val="single" w:sz="8" w:space="0" w:color="000000"/>
              <w:right w:val="single" w:sz="8" w:space="0" w:color="000000"/>
            </w:tcBorders>
            <w:shd w:val="clear" w:color="auto" w:fill="auto"/>
            <w:vAlign w:val="center"/>
          </w:tcPr>
          <w:p w14:paraId="554282A0" w14:textId="5DE49A67" w:rsidR="002825F3" w:rsidRPr="009C2BA8" w:rsidRDefault="002825F3" w:rsidP="002825F3">
            <w:pPr>
              <w:pStyle w:val="TableParagraph"/>
              <w:spacing w:before="0"/>
              <w:rPr>
                <w:sz w:val="14"/>
                <w:szCs w:val="14"/>
              </w:rPr>
            </w:pPr>
            <w:r>
              <w:rPr>
                <w:color w:val="000000"/>
                <w:sz w:val="14"/>
                <w:szCs w:val="14"/>
              </w:rPr>
              <w:t>20</w:t>
            </w:r>
          </w:p>
        </w:tc>
        <w:tc>
          <w:tcPr>
            <w:tcW w:w="1269" w:type="dxa"/>
            <w:tcBorders>
              <w:top w:val="nil"/>
              <w:left w:val="nil"/>
              <w:bottom w:val="single" w:sz="8" w:space="0" w:color="000000"/>
              <w:right w:val="single" w:sz="8" w:space="0" w:color="000000"/>
            </w:tcBorders>
            <w:shd w:val="clear" w:color="auto" w:fill="auto"/>
            <w:vAlign w:val="center"/>
          </w:tcPr>
          <w:p w14:paraId="739A13A8" w14:textId="0FA393A3" w:rsidR="002825F3" w:rsidRPr="009C2BA8" w:rsidRDefault="002825F3" w:rsidP="002825F3">
            <w:pPr>
              <w:pStyle w:val="TableParagraph"/>
              <w:spacing w:before="0"/>
              <w:rPr>
                <w:sz w:val="14"/>
                <w:szCs w:val="14"/>
              </w:rPr>
            </w:pPr>
            <w:r>
              <w:rPr>
                <w:color w:val="000000"/>
                <w:sz w:val="14"/>
                <w:szCs w:val="14"/>
              </w:rPr>
              <w:t>800</w:t>
            </w:r>
          </w:p>
        </w:tc>
      </w:tr>
      <w:tr w:rsidR="002825F3" w:rsidRPr="009C2BA8" w14:paraId="5BB8F09D" w14:textId="77777777" w:rsidTr="00F93D29">
        <w:trPr>
          <w:trHeight w:val="59"/>
          <w:jc w:val="center"/>
        </w:trPr>
        <w:tc>
          <w:tcPr>
            <w:tcW w:w="960" w:type="dxa"/>
          </w:tcPr>
          <w:p w14:paraId="51494EA6" w14:textId="77777777" w:rsidR="002825F3" w:rsidRPr="009C2BA8" w:rsidRDefault="002825F3" w:rsidP="002825F3">
            <w:pPr>
              <w:pStyle w:val="TableParagraph"/>
              <w:spacing w:before="0"/>
              <w:rPr>
                <w:b/>
                <w:sz w:val="14"/>
                <w:szCs w:val="14"/>
              </w:rPr>
            </w:pPr>
            <w:r w:rsidRPr="009C2BA8">
              <w:rPr>
                <w:b/>
                <w:sz w:val="14"/>
                <w:szCs w:val="14"/>
              </w:rPr>
              <w:t>13</w:t>
            </w:r>
          </w:p>
        </w:tc>
        <w:tc>
          <w:tcPr>
            <w:tcW w:w="4445" w:type="dxa"/>
          </w:tcPr>
          <w:p w14:paraId="045B08A8" w14:textId="49739D24" w:rsidR="002825F3" w:rsidRPr="009C2BA8" w:rsidRDefault="002825F3" w:rsidP="002825F3">
            <w:pPr>
              <w:pStyle w:val="TableParagraph"/>
              <w:spacing w:before="0"/>
              <w:jc w:val="left"/>
              <w:rPr>
                <w:sz w:val="14"/>
                <w:szCs w:val="14"/>
              </w:rPr>
            </w:pPr>
            <w:r w:rsidRPr="009C2BA8">
              <w:rPr>
                <w:sz w:val="14"/>
                <w:szCs w:val="14"/>
              </w:rPr>
              <w:t>ΛΑΔΟΜΠΟΓΙΑ2,5LT ΜΑΥΡΟ</w:t>
            </w:r>
          </w:p>
        </w:tc>
        <w:tc>
          <w:tcPr>
            <w:tcW w:w="1015" w:type="dxa"/>
          </w:tcPr>
          <w:p w14:paraId="3367BA0C"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2D592DDC" w14:textId="33EEB0BD" w:rsidR="002825F3" w:rsidRPr="009C2BA8" w:rsidRDefault="002825F3" w:rsidP="002825F3">
            <w:pPr>
              <w:pStyle w:val="TableParagraph"/>
              <w:spacing w:before="0"/>
              <w:rPr>
                <w:sz w:val="14"/>
                <w:szCs w:val="14"/>
              </w:rPr>
            </w:pPr>
            <w:r>
              <w:rPr>
                <w:color w:val="000000"/>
                <w:sz w:val="14"/>
                <w:szCs w:val="14"/>
              </w:rPr>
              <w:t>10</w:t>
            </w:r>
          </w:p>
        </w:tc>
        <w:tc>
          <w:tcPr>
            <w:tcW w:w="976" w:type="dxa"/>
            <w:tcBorders>
              <w:top w:val="nil"/>
              <w:left w:val="nil"/>
              <w:bottom w:val="single" w:sz="8" w:space="0" w:color="000000"/>
              <w:right w:val="single" w:sz="8" w:space="0" w:color="000000"/>
            </w:tcBorders>
            <w:shd w:val="clear" w:color="auto" w:fill="auto"/>
            <w:vAlign w:val="center"/>
          </w:tcPr>
          <w:p w14:paraId="5141200C" w14:textId="630C56A5" w:rsidR="002825F3" w:rsidRPr="009C2BA8" w:rsidRDefault="002825F3" w:rsidP="002825F3">
            <w:pPr>
              <w:pStyle w:val="TableParagraph"/>
              <w:spacing w:before="0"/>
              <w:rPr>
                <w:sz w:val="14"/>
                <w:szCs w:val="14"/>
              </w:rPr>
            </w:pPr>
            <w:r>
              <w:rPr>
                <w:color w:val="000000"/>
                <w:sz w:val="14"/>
                <w:szCs w:val="14"/>
              </w:rPr>
              <w:t>20</w:t>
            </w:r>
          </w:p>
        </w:tc>
        <w:tc>
          <w:tcPr>
            <w:tcW w:w="1269" w:type="dxa"/>
            <w:tcBorders>
              <w:top w:val="nil"/>
              <w:left w:val="nil"/>
              <w:bottom w:val="single" w:sz="8" w:space="0" w:color="000000"/>
              <w:right w:val="single" w:sz="8" w:space="0" w:color="000000"/>
            </w:tcBorders>
            <w:shd w:val="clear" w:color="auto" w:fill="auto"/>
            <w:vAlign w:val="center"/>
          </w:tcPr>
          <w:p w14:paraId="4A773F01" w14:textId="19C769AE" w:rsidR="002825F3" w:rsidRPr="009C2BA8" w:rsidRDefault="002825F3" w:rsidP="002825F3">
            <w:pPr>
              <w:pStyle w:val="TableParagraph"/>
              <w:spacing w:before="0"/>
              <w:ind w:firstLineChars="50" w:firstLine="70"/>
              <w:rPr>
                <w:sz w:val="14"/>
                <w:szCs w:val="14"/>
              </w:rPr>
            </w:pPr>
            <w:r>
              <w:rPr>
                <w:color w:val="000000"/>
                <w:sz w:val="14"/>
                <w:szCs w:val="14"/>
              </w:rPr>
              <w:t>200</w:t>
            </w:r>
          </w:p>
        </w:tc>
      </w:tr>
      <w:tr w:rsidR="002825F3" w:rsidRPr="009C2BA8" w14:paraId="5B7A161C" w14:textId="77777777" w:rsidTr="00F93D29">
        <w:trPr>
          <w:trHeight w:val="56"/>
          <w:jc w:val="center"/>
        </w:trPr>
        <w:tc>
          <w:tcPr>
            <w:tcW w:w="960" w:type="dxa"/>
          </w:tcPr>
          <w:p w14:paraId="60F39C69" w14:textId="77777777" w:rsidR="002825F3" w:rsidRPr="009C2BA8" w:rsidRDefault="002825F3" w:rsidP="002825F3">
            <w:pPr>
              <w:pStyle w:val="TableParagraph"/>
              <w:spacing w:before="0"/>
              <w:rPr>
                <w:b/>
                <w:sz w:val="14"/>
                <w:szCs w:val="14"/>
              </w:rPr>
            </w:pPr>
            <w:r w:rsidRPr="009C2BA8">
              <w:rPr>
                <w:b/>
                <w:sz w:val="14"/>
                <w:szCs w:val="14"/>
              </w:rPr>
              <w:t>14</w:t>
            </w:r>
          </w:p>
        </w:tc>
        <w:tc>
          <w:tcPr>
            <w:tcW w:w="4445" w:type="dxa"/>
          </w:tcPr>
          <w:p w14:paraId="7CC45F21" w14:textId="77777777" w:rsidR="002825F3" w:rsidRPr="009C2BA8" w:rsidRDefault="002825F3" w:rsidP="002825F3">
            <w:pPr>
              <w:pStyle w:val="TableParagraph"/>
              <w:spacing w:before="0"/>
              <w:jc w:val="left"/>
              <w:rPr>
                <w:sz w:val="14"/>
                <w:szCs w:val="14"/>
              </w:rPr>
            </w:pPr>
            <w:r w:rsidRPr="009C2BA8">
              <w:rPr>
                <w:sz w:val="14"/>
                <w:szCs w:val="14"/>
              </w:rPr>
              <w:t>ΛΑΔΟΜΠΟΓΙΑ2,5LT ΜΠΛΕ</w:t>
            </w:r>
          </w:p>
        </w:tc>
        <w:tc>
          <w:tcPr>
            <w:tcW w:w="1015" w:type="dxa"/>
          </w:tcPr>
          <w:p w14:paraId="14825FEA"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68A64F46" w14:textId="071F0BF5" w:rsidR="002825F3" w:rsidRPr="009C2BA8" w:rsidRDefault="002825F3" w:rsidP="002825F3">
            <w:pPr>
              <w:pStyle w:val="TableParagraph"/>
              <w:spacing w:before="0"/>
              <w:rPr>
                <w:sz w:val="14"/>
                <w:szCs w:val="14"/>
              </w:rPr>
            </w:pPr>
            <w:r>
              <w:rPr>
                <w:color w:val="000000"/>
                <w:sz w:val="14"/>
                <w:szCs w:val="14"/>
              </w:rPr>
              <w:t>20</w:t>
            </w:r>
          </w:p>
        </w:tc>
        <w:tc>
          <w:tcPr>
            <w:tcW w:w="976" w:type="dxa"/>
            <w:tcBorders>
              <w:top w:val="nil"/>
              <w:left w:val="nil"/>
              <w:bottom w:val="single" w:sz="8" w:space="0" w:color="000000"/>
              <w:right w:val="single" w:sz="8" w:space="0" w:color="000000"/>
            </w:tcBorders>
            <w:shd w:val="clear" w:color="auto" w:fill="auto"/>
            <w:vAlign w:val="center"/>
          </w:tcPr>
          <w:p w14:paraId="4F3C2445" w14:textId="09FF9D57" w:rsidR="002825F3" w:rsidRPr="009C2BA8" w:rsidRDefault="002825F3" w:rsidP="002825F3">
            <w:pPr>
              <w:pStyle w:val="TableParagraph"/>
              <w:spacing w:before="0"/>
              <w:rPr>
                <w:sz w:val="14"/>
                <w:szCs w:val="14"/>
              </w:rPr>
            </w:pPr>
            <w:r>
              <w:rPr>
                <w:color w:val="000000"/>
                <w:sz w:val="14"/>
                <w:szCs w:val="14"/>
              </w:rPr>
              <w:t>20</w:t>
            </w:r>
          </w:p>
        </w:tc>
        <w:tc>
          <w:tcPr>
            <w:tcW w:w="1269" w:type="dxa"/>
            <w:tcBorders>
              <w:top w:val="nil"/>
              <w:left w:val="nil"/>
              <w:bottom w:val="single" w:sz="8" w:space="0" w:color="000000"/>
              <w:right w:val="single" w:sz="8" w:space="0" w:color="000000"/>
            </w:tcBorders>
            <w:shd w:val="clear" w:color="auto" w:fill="auto"/>
            <w:vAlign w:val="center"/>
          </w:tcPr>
          <w:p w14:paraId="51483DDD" w14:textId="7AF5CF92" w:rsidR="002825F3" w:rsidRPr="009C2BA8" w:rsidRDefault="002825F3" w:rsidP="002825F3">
            <w:pPr>
              <w:pStyle w:val="TableParagraph"/>
              <w:spacing w:before="0"/>
              <w:rPr>
                <w:sz w:val="14"/>
                <w:szCs w:val="14"/>
              </w:rPr>
            </w:pPr>
            <w:r>
              <w:rPr>
                <w:color w:val="000000"/>
                <w:sz w:val="14"/>
                <w:szCs w:val="14"/>
              </w:rPr>
              <w:t>400</w:t>
            </w:r>
          </w:p>
        </w:tc>
      </w:tr>
      <w:tr w:rsidR="002825F3" w:rsidRPr="009C2BA8" w14:paraId="0AFBFBDC" w14:textId="77777777" w:rsidTr="00F93D29">
        <w:trPr>
          <w:trHeight w:val="135"/>
          <w:jc w:val="center"/>
        </w:trPr>
        <w:tc>
          <w:tcPr>
            <w:tcW w:w="960" w:type="dxa"/>
          </w:tcPr>
          <w:p w14:paraId="75AF0D4E" w14:textId="77777777" w:rsidR="002825F3" w:rsidRPr="009C2BA8" w:rsidRDefault="002825F3" w:rsidP="002825F3">
            <w:pPr>
              <w:pStyle w:val="TableParagraph"/>
              <w:spacing w:before="0"/>
              <w:rPr>
                <w:b/>
                <w:sz w:val="14"/>
                <w:szCs w:val="14"/>
              </w:rPr>
            </w:pPr>
            <w:r w:rsidRPr="009C2BA8">
              <w:rPr>
                <w:b/>
                <w:sz w:val="14"/>
                <w:szCs w:val="14"/>
              </w:rPr>
              <w:t>15</w:t>
            </w:r>
          </w:p>
        </w:tc>
        <w:tc>
          <w:tcPr>
            <w:tcW w:w="4445" w:type="dxa"/>
          </w:tcPr>
          <w:p w14:paraId="579E6112" w14:textId="4D32D0E2" w:rsidR="002825F3" w:rsidRPr="009C2BA8" w:rsidRDefault="002825F3" w:rsidP="002825F3">
            <w:pPr>
              <w:pStyle w:val="TableParagraph"/>
              <w:spacing w:before="0"/>
              <w:jc w:val="left"/>
              <w:rPr>
                <w:sz w:val="14"/>
                <w:szCs w:val="14"/>
              </w:rPr>
            </w:pPr>
            <w:r w:rsidRPr="009C2BA8">
              <w:rPr>
                <w:sz w:val="14"/>
                <w:szCs w:val="14"/>
              </w:rPr>
              <w:t>ΛΑΔΟΜΠΟΓΙΑ 2,5LT ΩΧΡΑ</w:t>
            </w:r>
          </w:p>
        </w:tc>
        <w:tc>
          <w:tcPr>
            <w:tcW w:w="1015" w:type="dxa"/>
          </w:tcPr>
          <w:p w14:paraId="71FED391"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58074E52" w14:textId="19A42427" w:rsidR="002825F3" w:rsidRPr="009C2BA8" w:rsidRDefault="002825F3" w:rsidP="002825F3">
            <w:pPr>
              <w:pStyle w:val="TableParagraph"/>
              <w:spacing w:before="0"/>
              <w:rPr>
                <w:sz w:val="14"/>
                <w:szCs w:val="14"/>
              </w:rPr>
            </w:pPr>
            <w:r>
              <w:rPr>
                <w:color w:val="000000"/>
                <w:sz w:val="14"/>
                <w:szCs w:val="14"/>
              </w:rPr>
              <w:t>20</w:t>
            </w:r>
          </w:p>
        </w:tc>
        <w:tc>
          <w:tcPr>
            <w:tcW w:w="976" w:type="dxa"/>
            <w:tcBorders>
              <w:top w:val="nil"/>
              <w:left w:val="nil"/>
              <w:bottom w:val="single" w:sz="8" w:space="0" w:color="000000"/>
              <w:right w:val="single" w:sz="8" w:space="0" w:color="000000"/>
            </w:tcBorders>
            <w:shd w:val="clear" w:color="auto" w:fill="auto"/>
            <w:vAlign w:val="center"/>
          </w:tcPr>
          <w:p w14:paraId="2B548851" w14:textId="603A149E" w:rsidR="002825F3" w:rsidRPr="009C2BA8" w:rsidRDefault="002825F3" w:rsidP="002825F3">
            <w:pPr>
              <w:pStyle w:val="TableParagraph"/>
              <w:spacing w:before="0"/>
              <w:rPr>
                <w:sz w:val="14"/>
                <w:szCs w:val="14"/>
              </w:rPr>
            </w:pPr>
            <w:r>
              <w:rPr>
                <w:color w:val="000000"/>
                <w:sz w:val="14"/>
                <w:szCs w:val="14"/>
              </w:rPr>
              <w:t>20</w:t>
            </w:r>
          </w:p>
        </w:tc>
        <w:tc>
          <w:tcPr>
            <w:tcW w:w="1269" w:type="dxa"/>
            <w:tcBorders>
              <w:top w:val="nil"/>
              <w:left w:val="nil"/>
              <w:bottom w:val="single" w:sz="8" w:space="0" w:color="000000"/>
              <w:right w:val="single" w:sz="8" w:space="0" w:color="000000"/>
            </w:tcBorders>
            <w:shd w:val="clear" w:color="auto" w:fill="auto"/>
            <w:vAlign w:val="center"/>
          </w:tcPr>
          <w:p w14:paraId="64FE4DCF" w14:textId="400A3A94" w:rsidR="002825F3" w:rsidRPr="009C2BA8" w:rsidRDefault="002825F3" w:rsidP="002825F3">
            <w:pPr>
              <w:pStyle w:val="TableParagraph"/>
              <w:spacing w:before="0"/>
              <w:rPr>
                <w:sz w:val="14"/>
                <w:szCs w:val="14"/>
              </w:rPr>
            </w:pPr>
            <w:r>
              <w:rPr>
                <w:color w:val="000000"/>
                <w:sz w:val="14"/>
                <w:szCs w:val="14"/>
              </w:rPr>
              <w:t>400</w:t>
            </w:r>
          </w:p>
        </w:tc>
      </w:tr>
      <w:tr w:rsidR="002825F3" w:rsidRPr="009C2BA8" w14:paraId="21B688C6" w14:textId="77777777" w:rsidTr="00F93D29">
        <w:trPr>
          <w:trHeight w:val="81"/>
          <w:jc w:val="center"/>
        </w:trPr>
        <w:tc>
          <w:tcPr>
            <w:tcW w:w="960" w:type="dxa"/>
          </w:tcPr>
          <w:p w14:paraId="7FF9CB7C" w14:textId="77777777" w:rsidR="002825F3" w:rsidRPr="009C2BA8" w:rsidRDefault="002825F3" w:rsidP="002825F3">
            <w:pPr>
              <w:pStyle w:val="TableParagraph"/>
              <w:spacing w:before="0"/>
              <w:rPr>
                <w:b/>
                <w:sz w:val="14"/>
                <w:szCs w:val="14"/>
              </w:rPr>
            </w:pPr>
            <w:r w:rsidRPr="009C2BA8">
              <w:rPr>
                <w:b/>
                <w:sz w:val="14"/>
                <w:szCs w:val="14"/>
              </w:rPr>
              <w:t>16</w:t>
            </w:r>
          </w:p>
        </w:tc>
        <w:tc>
          <w:tcPr>
            <w:tcW w:w="4445" w:type="dxa"/>
          </w:tcPr>
          <w:p w14:paraId="2D004677" w14:textId="3A783DD8" w:rsidR="002825F3" w:rsidRPr="009C2BA8" w:rsidRDefault="002825F3" w:rsidP="002825F3">
            <w:pPr>
              <w:pStyle w:val="TableParagraph"/>
              <w:spacing w:before="0"/>
              <w:jc w:val="left"/>
              <w:rPr>
                <w:sz w:val="14"/>
                <w:szCs w:val="14"/>
              </w:rPr>
            </w:pPr>
            <w:r w:rsidRPr="009C2BA8">
              <w:rPr>
                <w:sz w:val="14"/>
                <w:szCs w:val="14"/>
              </w:rPr>
              <w:t>ΛΑΔΟΜΠΟΓΙΑ ΔΙΑΛΥΤΟΥ 750ML ΜΠΛΕ</w:t>
            </w:r>
          </w:p>
        </w:tc>
        <w:tc>
          <w:tcPr>
            <w:tcW w:w="1015" w:type="dxa"/>
          </w:tcPr>
          <w:p w14:paraId="7E9C04CA" w14:textId="77777777" w:rsidR="002825F3" w:rsidRPr="009C2BA8" w:rsidRDefault="002825F3" w:rsidP="002825F3">
            <w:pPr>
              <w:pStyle w:val="TableParagraph"/>
              <w:spacing w:before="0"/>
              <w:rPr>
                <w:sz w:val="14"/>
                <w:szCs w:val="14"/>
              </w:rPr>
            </w:pPr>
            <w:r w:rsidRPr="009C2BA8">
              <w:rPr>
                <w:sz w:val="14"/>
                <w:szCs w:val="14"/>
              </w:rPr>
              <w:t>KG</w:t>
            </w:r>
          </w:p>
        </w:tc>
        <w:tc>
          <w:tcPr>
            <w:tcW w:w="1274" w:type="dxa"/>
            <w:tcBorders>
              <w:top w:val="nil"/>
              <w:left w:val="nil"/>
              <w:bottom w:val="single" w:sz="8" w:space="0" w:color="000000"/>
              <w:right w:val="single" w:sz="8" w:space="0" w:color="000000"/>
            </w:tcBorders>
            <w:shd w:val="clear" w:color="auto" w:fill="auto"/>
            <w:vAlign w:val="center"/>
          </w:tcPr>
          <w:p w14:paraId="4270B71D" w14:textId="45CC74F4" w:rsidR="002825F3" w:rsidRPr="009C2BA8" w:rsidRDefault="002825F3" w:rsidP="002825F3">
            <w:pPr>
              <w:pStyle w:val="TableParagraph"/>
              <w:spacing w:before="0"/>
              <w:rPr>
                <w:sz w:val="14"/>
                <w:szCs w:val="14"/>
              </w:rPr>
            </w:pPr>
            <w:r>
              <w:rPr>
                <w:color w:val="000000"/>
                <w:sz w:val="14"/>
                <w:szCs w:val="14"/>
              </w:rPr>
              <w:t>12</w:t>
            </w:r>
          </w:p>
        </w:tc>
        <w:tc>
          <w:tcPr>
            <w:tcW w:w="976" w:type="dxa"/>
            <w:tcBorders>
              <w:top w:val="nil"/>
              <w:left w:val="nil"/>
              <w:bottom w:val="single" w:sz="8" w:space="0" w:color="000000"/>
              <w:right w:val="single" w:sz="8" w:space="0" w:color="000000"/>
            </w:tcBorders>
            <w:shd w:val="clear" w:color="auto" w:fill="auto"/>
            <w:vAlign w:val="center"/>
          </w:tcPr>
          <w:p w14:paraId="792DA594" w14:textId="1CF6F67D" w:rsidR="002825F3" w:rsidRPr="009C2BA8" w:rsidRDefault="002825F3" w:rsidP="002825F3">
            <w:pPr>
              <w:pStyle w:val="TableParagraph"/>
              <w:spacing w:before="0"/>
              <w:rPr>
                <w:sz w:val="14"/>
                <w:szCs w:val="14"/>
              </w:rPr>
            </w:pPr>
            <w:r>
              <w:rPr>
                <w:color w:val="000000"/>
                <w:sz w:val="14"/>
                <w:szCs w:val="14"/>
              </w:rPr>
              <w:t>8</w:t>
            </w:r>
          </w:p>
        </w:tc>
        <w:tc>
          <w:tcPr>
            <w:tcW w:w="1269" w:type="dxa"/>
            <w:tcBorders>
              <w:top w:val="nil"/>
              <w:left w:val="nil"/>
              <w:bottom w:val="single" w:sz="8" w:space="0" w:color="000000"/>
              <w:right w:val="single" w:sz="8" w:space="0" w:color="000000"/>
            </w:tcBorders>
            <w:shd w:val="clear" w:color="auto" w:fill="auto"/>
            <w:vAlign w:val="center"/>
          </w:tcPr>
          <w:p w14:paraId="67361AFF" w14:textId="3BFFCBCD" w:rsidR="002825F3" w:rsidRPr="009C2BA8" w:rsidRDefault="002825F3" w:rsidP="002825F3">
            <w:pPr>
              <w:pStyle w:val="TableParagraph"/>
              <w:spacing w:before="0"/>
              <w:rPr>
                <w:sz w:val="14"/>
                <w:szCs w:val="14"/>
              </w:rPr>
            </w:pPr>
            <w:r>
              <w:rPr>
                <w:color w:val="000000"/>
                <w:sz w:val="14"/>
                <w:szCs w:val="14"/>
              </w:rPr>
              <w:t>96</w:t>
            </w:r>
          </w:p>
        </w:tc>
      </w:tr>
      <w:tr w:rsidR="002825F3" w:rsidRPr="009C2BA8" w14:paraId="5084D66B" w14:textId="77777777" w:rsidTr="00F93D29">
        <w:trPr>
          <w:trHeight w:val="183"/>
          <w:jc w:val="center"/>
        </w:trPr>
        <w:tc>
          <w:tcPr>
            <w:tcW w:w="960" w:type="dxa"/>
          </w:tcPr>
          <w:p w14:paraId="72A9C920" w14:textId="77777777" w:rsidR="002825F3" w:rsidRPr="009C2BA8" w:rsidRDefault="002825F3" w:rsidP="002825F3">
            <w:pPr>
              <w:pStyle w:val="TableParagraph"/>
              <w:spacing w:before="0"/>
              <w:rPr>
                <w:b/>
                <w:sz w:val="14"/>
                <w:szCs w:val="14"/>
              </w:rPr>
            </w:pPr>
            <w:r w:rsidRPr="009C2BA8">
              <w:rPr>
                <w:b/>
                <w:sz w:val="14"/>
                <w:szCs w:val="14"/>
              </w:rPr>
              <w:t>17</w:t>
            </w:r>
          </w:p>
        </w:tc>
        <w:tc>
          <w:tcPr>
            <w:tcW w:w="4445" w:type="dxa"/>
          </w:tcPr>
          <w:p w14:paraId="7695CF7A" w14:textId="054639BE" w:rsidR="002825F3" w:rsidRPr="009C2BA8" w:rsidRDefault="002825F3" w:rsidP="002825F3">
            <w:pPr>
              <w:pStyle w:val="TableParagraph"/>
              <w:spacing w:before="0"/>
              <w:jc w:val="left"/>
              <w:rPr>
                <w:sz w:val="14"/>
                <w:szCs w:val="14"/>
              </w:rPr>
            </w:pPr>
            <w:r w:rsidRPr="009C2BA8">
              <w:rPr>
                <w:sz w:val="14"/>
                <w:szCs w:val="14"/>
              </w:rPr>
              <w:t>ΛΑΔΟΜΠΟΓΙΑ ΔΙΑΛΥΤΟΥ 750ML ΚΙΤΡΙΝΟ</w:t>
            </w:r>
          </w:p>
        </w:tc>
        <w:tc>
          <w:tcPr>
            <w:tcW w:w="1015" w:type="dxa"/>
          </w:tcPr>
          <w:p w14:paraId="6C456916"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3DDD753E" w14:textId="59B8EDF8" w:rsidR="002825F3" w:rsidRPr="009C2BA8" w:rsidRDefault="002825F3" w:rsidP="002825F3">
            <w:pPr>
              <w:pStyle w:val="TableParagraph"/>
              <w:spacing w:before="0"/>
              <w:rPr>
                <w:sz w:val="14"/>
                <w:szCs w:val="14"/>
              </w:rPr>
            </w:pPr>
            <w:r>
              <w:rPr>
                <w:color w:val="000000"/>
                <w:sz w:val="14"/>
                <w:szCs w:val="14"/>
              </w:rPr>
              <w:t>12</w:t>
            </w:r>
          </w:p>
        </w:tc>
        <w:tc>
          <w:tcPr>
            <w:tcW w:w="976" w:type="dxa"/>
            <w:tcBorders>
              <w:top w:val="nil"/>
              <w:left w:val="nil"/>
              <w:bottom w:val="single" w:sz="8" w:space="0" w:color="000000"/>
              <w:right w:val="single" w:sz="8" w:space="0" w:color="000000"/>
            </w:tcBorders>
            <w:shd w:val="clear" w:color="auto" w:fill="auto"/>
            <w:vAlign w:val="center"/>
          </w:tcPr>
          <w:p w14:paraId="73E795ED" w14:textId="35BF2593" w:rsidR="002825F3" w:rsidRPr="009C2BA8" w:rsidRDefault="002825F3" w:rsidP="002825F3">
            <w:pPr>
              <w:pStyle w:val="TableParagraph"/>
              <w:spacing w:before="0"/>
              <w:rPr>
                <w:sz w:val="14"/>
                <w:szCs w:val="14"/>
              </w:rPr>
            </w:pPr>
            <w:r>
              <w:rPr>
                <w:color w:val="000000"/>
                <w:sz w:val="14"/>
                <w:szCs w:val="14"/>
              </w:rPr>
              <w:t>8</w:t>
            </w:r>
          </w:p>
        </w:tc>
        <w:tc>
          <w:tcPr>
            <w:tcW w:w="1269" w:type="dxa"/>
            <w:tcBorders>
              <w:top w:val="nil"/>
              <w:left w:val="nil"/>
              <w:bottom w:val="single" w:sz="8" w:space="0" w:color="000000"/>
              <w:right w:val="single" w:sz="8" w:space="0" w:color="000000"/>
            </w:tcBorders>
            <w:shd w:val="clear" w:color="auto" w:fill="auto"/>
            <w:vAlign w:val="center"/>
          </w:tcPr>
          <w:p w14:paraId="166F8D1A" w14:textId="0E1D2243" w:rsidR="002825F3" w:rsidRPr="009C2BA8" w:rsidRDefault="002825F3" w:rsidP="002825F3">
            <w:pPr>
              <w:pStyle w:val="TableParagraph"/>
              <w:spacing w:before="0"/>
              <w:rPr>
                <w:sz w:val="14"/>
                <w:szCs w:val="14"/>
              </w:rPr>
            </w:pPr>
            <w:r>
              <w:rPr>
                <w:color w:val="000000"/>
                <w:sz w:val="14"/>
                <w:szCs w:val="14"/>
              </w:rPr>
              <w:t>96</w:t>
            </w:r>
          </w:p>
        </w:tc>
      </w:tr>
      <w:tr w:rsidR="002825F3" w:rsidRPr="009C2BA8" w14:paraId="4B49C127" w14:textId="77777777" w:rsidTr="00F93D29">
        <w:trPr>
          <w:trHeight w:val="56"/>
          <w:jc w:val="center"/>
        </w:trPr>
        <w:tc>
          <w:tcPr>
            <w:tcW w:w="960" w:type="dxa"/>
          </w:tcPr>
          <w:p w14:paraId="132294A6" w14:textId="77777777" w:rsidR="002825F3" w:rsidRPr="009C2BA8" w:rsidRDefault="002825F3" w:rsidP="002825F3">
            <w:pPr>
              <w:pStyle w:val="TableParagraph"/>
              <w:spacing w:before="0"/>
              <w:rPr>
                <w:b/>
                <w:sz w:val="14"/>
                <w:szCs w:val="14"/>
              </w:rPr>
            </w:pPr>
            <w:r w:rsidRPr="009C2BA8">
              <w:rPr>
                <w:b/>
                <w:sz w:val="14"/>
                <w:szCs w:val="14"/>
              </w:rPr>
              <w:t>18</w:t>
            </w:r>
          </w:p>
        </w:tc>
        <w:tc>
          <w:tcPr>
            <w:tcW w:w="4445" w:type="dxa"/>
          </w:tcPr>
          <w:p w14:paraId="30AD6C9D" w14:textId="368F38A7" w:rsidR="002825F3" w:rsidRPr="009C2BA8" w:rsidRDefault="002825F3" w:rsidP="002825F3">
            <w:pPr>
              <w:pStyle w:val="TableParagraph"/>
              <w:spacing w:before="0"/>
              <w:jc w:val="left"/>
              <w:rPr>
                <w:sz w:val="14"/>
                <w:szCs w:val="14"/>
              </w:rPr>
            </w:pPr>
            <w:r w:rsidRPr="009C2BA8">
              <w:rPr>
                <w:sz w:val="14"/>
                <w:szCs w:val="14"/>
              </w:rPr>
              <w:t>ΛΑΔΟΜΠΟΓΙΑ ΔΙΑΛΥΤΟΥ 750ML ΚΥΠΑΡΙΣΙ</w:t>
            </w:r>
          </w:p>
        </w:tc>
        <w:tc>
          <w:tcPr>
            <w:tcW w:w="1015" w:type="dxa"/>
          </w:tcPr>
          <w:p w14:paraId="082C8161"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2E6C1E83" w14:textId="492E5650" w:rsidR="002825F3" w:rsidRPr="009C2BA8" w:rsidRDefault="002825F3" w:rsidP="002825F3">
            <w:pPr>
              <w:pStyle w:val="TableParagraph"/>
              <w:spacing w:before="0"/>
              <w:rPr>
                <w:sz w:val="14"/>
                <w:szCs w:val="14"/>
              </w:rPr>
            </w:pPr>
            <w:r>
              <w:rPr>
                <w:color w:val="000000"/>
                <w:sz w:val="14"/>
                <w:szCs w:val="14"/>
              </w:rPr>
              <w:t>15</w:t>
            </w:r>
          </w:p>
        </w:tc>
        <w:tc>
          <w:tcPr>
            <w:tcW w:w="976" w:type="dxa"/>
            <w:tcBorders>
              <w:top w:val="nil"/>
              <w:left w:val="nil"/>
              <w:bottom w:val="single" w:sz="8" w:space="0" w:color="000000"/>
              <w:right w:val="single" w:sz="8" w:space="0" w:color="000000"/>
            </w:tcBorders>
            <w:shd w:val="clear" w:color="auto" w:fill="auto"/>
            <w:vAlign w:val="center"/>
          </w:tcPr>
          <w:p w14:paraId="04DB4AE1" w14:textId="777867E2" w:rsidR="002825F3" w:rsidRPr="009C2BA8" w:rsidRDefault="002825F3" w:rsidP="002825F3">
            <w:pPr>
              <w:pStyle w:val="TableParagraph"/>
              <w:spacing w:before="0"/>
              <w:rPr>
                <w:sz w:val="14"/>
                <w:szCs w:val="14"/>
              </w:rPr>
            </w:pPr>
            <w:r>
              <w:rPr>
                <w:color w:val="000000"/>
                <w:sz w:val="14"/>
                <w:szCs w:val="14"/>
              </w:rPr>
              <w:t>8</w:t>
            </w:r>
          </w:p>
        </w:tc>
        <w:tc>
          <w:tcPr>
            <w:tcW w:w="1269" w:type="dxa"/>
            <w:tcBorders>
              <w:top w:val="nil"/>
              <w:left w:val="nil"/>
              <w:bottom w:val="single" w:sz="8" w:space="0" w:color="000000"/>
              <w:right w:val="single" w:sz="8" w:space="0" w:color="000000"/>
            </w:tcBorders>
            <w:shd w:val="clear" w:color="auto" w:fill="auto"/>
            <w:vAlign w:val="center"/>
          </w:tcPr>
          <w:p w14:paraId="6BD4518F" w14:textId="77C16872" w:rsidR="002825F3" w:rsidRPr="009C2BA8" w:rsidRDefault="002825F3" w:rsidP="002825F3">
            <w:pPr>
              <w:pStyle w:val="TableParagraph"/>
              <w:spacing w:before="0"/>
              <w:rPr>
                <w:sz w:val="14"/>
                <w:szCs w:val="14"/>
              </w:rPr>
            </w:pPr>
            <w:r>
              <w:rPr>
                <w:color w:val="000000"/>
                <w:sz w:val="14"/>
                <w:szCs w:val="14"/>
              </w:rPr>
              <w:t>120</w:t>
            </w:r>
          </w:p>
        </w:tc>
      </w:tr>
      <w:tr w:rsidR="002825F3" w:rsidRPr="009C2BA8" w14:paraId="65E3AC28" w14:textId="77777777" w:rsidTr="00F93D29">
        <w:trPr>
          <w:trHeight w:val="103"/>
          <w:jc w:val="center"/>
        </w:trPr>
        <w:tc>
          <w:tcPr>
            <w:tcW w:w="960" w:type="dxa"/>
          </w:tcPr>
          <w:p w14:paraId="6783C5B7" w14:textId="77777777" w:rsidR="002825F3" w:rsidRPr="009C2BA8" w:rsidRDefault="002825F3" w:rsidP="002825F3">
            <w:pPr>
              <w:pStyle w:val="TableParagraph"/>
              <w:spacing w:before="0"/>
              <w:rPr>
                <w:b/>
                <w:sz w:val="14"/>
                <w:szCs w:val="14"/>
              </w:rPr>
            </w:pPr>
            <w:r w:rsidRPr="009C2BA8">
              <w:rPr>
                <w:b/>
                <w:sz w:val="14"/>
                <w:szCs w:val="14"/>
              </w:rPr>
              <w:t>19</w:t>
            </w:r>
          </w:p>
        </w:tc>
        <w:tc>
          <w:tcPr>
            <w:tcW w:w="4445" w:type="dxa"/>
          </w:tcPr>
          <w:p w14:paraId="4544E16F" w14:textId="70A8D382" w:rsidR="002825F3" w:rsidRPr="009C2BA8" w:rsidRDefault="002825F3" w:rsidP="002825F3">
            <w:pPr>
              <w:pStyle w:val="TableParagraph"/>
              <w:spacing w:before="0"/>
              <w:jc w:val="left"/>
              <w:rPr>
                <w:sz w:val="14"/>
                <w:szCs w:val="14"/>
              </w:rPr>
            </w:pPr>
            <w:r w:rsidRPr="009C2BA8">
              <w:rPr>
                <w:sz w:val="14"/>
                <w:szCs w:val="14"/>
              </w:rPr>
              <w:t>ΛΑΔΟΜΠΟΓΙΑ ΔΙΑΛΥΤΟΥ 750ML ΜΑΥΡΟ</w:t>
            </w:r>
          </w:p>
        </w:tc>
        <w:tc>
          <w:tcPr>
            <w:tcW w:w="1015" w:type="dxa"/>
          </w:tcPr>
          <w:p w14:paraId="7E894500" w14:textId="77777777" w:rsidR="002825F3" w:rsidRPr="009C2BA8" w:rsidRDefault="002825F3" w:rsidP="002825F3">
            <w:pPr>
              <w:pStyle w:val="TableParagraph"/>
              <w:spacing w:before="0"/>
              <w:rPr>
                <w:sz w:val="14"/>
                <w:szCs w:val="14"/>
              </w:rPr>
            </w:pPr>
            <w:r w:rsidRPr="009C2BA8">
              <w:rPr>
                <w:sz w:val="14"/>
                <w:szCs w:val="14"/>
              </w:rPr>
              <w:t>ΤΕΜ.</w:t>
            </w:r>
          </w:p>
        </w:tc>
        <w:tc>
          <w:tcPr>
            <w:tcW w:w="1274" w:type="dxa"/>
            <w:tcBorders>
              <w:top w:val="nil"/>
              <w:left w:val="nil"/>
              <w:bottom w:val="single" w:sz="8" w:space="0" w:color="000000"/>
              <w:right w:val="single" w:sz="8" w:space="0" w:color="000000"/>
            </w:tcBorders>
            <w:shd w:val="clear" w:color="auto" w:fill="auto"/>
            <w:vAlign w:val="center"/>
          </w:tcPr>
          <w:p w14:paraId="7328FD7E" w14:textId="54292FB3" w:rsidR="002825F3" w:rsidRPr="009C2BA8" w:rsidRDefault="002825F3" w:rsidP="002825F3">
            <w:pPr>
              <w:pStyle w:val="TableParagraph"/>
              <w:spacing w:before="0"/>
              <w:rPr>
                <w:sz w:val="14"/>
                <w:szCs w:val="14"/>
              </w:rPr>
            </w:pPr>
            <w:r>
              <w:rPr>
                <w:color w:val="000000"/>
                <w:sz w:val="14"/>
                <w:szCs w:val="14"/>
              </w:rPr>
              <w:t>20</w:t>
            </w:r>
          </w:p>
        </w:tc>
        <w:tc>
          <w:tcPr>
            <w:tcW w:w="976" w:type="dxa"/>
            <w:tcBorders>
              <w:top w:val="nil"/>
              <w:left w:val="nil"/>
              <w:bottom w:val="single" w:sz="8" w:space="0" w:color="000000"/>
              <w:right w:val="single" w:sz="8" w:space="0" w:color="000000"/>
            </w:tcBorders>
            <w:shd w:val="clear" w:color="auto" w:fill="auto"/>
            <w:vAlign w:val="center"/>
          </w:tcPr>
          <w:p w14:paraId="0691CB94" w14:textId="6B0883B8" w:rsidR="002825F3" w:rsidRPr="009C2BA8" w:rsidRDefault="002825F3" w:rsidP="002825F3">
            <w:pPr>
              <w:pStyle w:val="TableParagraph"/>
              <w:spacing w:before="0"/>
              <w:rPr>
                <w:sz w:val="14"/>
                <w:szCs w:val="14"/>
              </w:rPr>
            </w:pPr>
            <w:r>
              <w:rPr>
                <w:color w:val="000000"/>
                <w:sz w:val="14"/>
                <w:szCs w:val="14"/>
              </w:rPr>
              <w:t>8</w:t>
            </w:r>
          </w:p>
        </w:tc>
        <w:tc>
          <w:tcPr>
            <w:tcW w:w="1269" w:type="dxa"/>
            <w:tcBorders>
              <w:top w:val="nil"/>
              <w:left w:val="nil"/>
              <w:bottom w:val="single" w:sz="8" w:space="0" w:color="000000"/>
              <w:right w:val="single" w:sz="8" w:space="0" w:color="000000"/>
            </w:tcBorders>
            <w:shd w:val="clear" w:color="auto" w:fill="auto"/>
            <w:vAlign w:val="center"/>
          </w:tcPr>
          <w:p w14:paraId="223BA989" w14:textId="0E4BBCCD" w:rsidR="002825F3" w:rsidRPr="009C2BA8" w:rsidRDefault="002825F3" w:rsidP="002825F3">
            <w:pPr>
              <w:pStyle w:val="TableParagraph"/>
              <w:spacing w:before="0"/>
              <w:rPr>
                <w:sz w:val="14"/>
                <w:szCs w:val="14"/>
              </w:rPr>
            </w:pPr>
            <w:r>
              <w:rPr>
                <w:color w:val="000000"/>
                <w:sz w:val="14"/>
                <w:szCs w:val="14"/>
              </w:rPr>
              <w:t>160</w:t>
            </w:r>
          </w:p>
        </w:tc>
      </w:tr>
      <w:tr w:rsidR="002825F3" w:rsidRPr="009C2BA8" w14:paraId="494C2A59" w14:textId="77777777" w:rsidTr="00F93D29">
        <w:trPr>
          <w:trHeight w:val="63"/>
          <w:jc w:val="center"/>
        </w:trPr>
        <w:tc>
          <w:tcPr>
            <w:tcW w:w="960" w:type="dxa"/>
          </w:tcPr>
          <w:p w14:paraId="6A506DFE" w14:textId="77777777" w:rsidR="002825F3" w:rsidRPr="009C2BA8" w:rsidRDefault="002825F3" w:rsidP="002825F3">
            <w:pPr>
              <w:pStyle w:val="TableParagraph"/>
              <w:spacing w:before="0"/>
              <w:rPr>
                <w:b/>
                <w:sz w:val="14"/>
                <w:szCs w:val="14"/>
              </w:rPr>
            </w:pPr>
            <w:r w:rsidRPr="009C2BA8">
              <w:rPr>
                <w:b/>
                <w:sz w:val="14"/>
                <w:szCs w:val="14"/>
              </w:rPr>
              <w:t>20</w:t>
            </w:r>
          </w:p>
        </w:tc>
        <w:tc>
          <w:tcPr>
            <w:tcW w:w="4445" w:type="dxa"/>
          </w:tcPr>
          <w:p w14:paraId="2A98A5F5" w14:textId="17C7274D" w:rsidR="002825F3" w:rsidRPr="009C2BA8" w:rsidRDefault="002825F3" w:rsidP="002825F3">
            <w:pPr>
              <w:pStyle w:val="TableParagraph"/>
              <w:spacing w:before="0"/>
              <w:jc w:val="left"/>
              <w:rPr>
                <w:sz w:val="14"/>
                <w:szCs w:val="14"/>
              </w:rPr>
            </w:pPr>
            <w:r w:rsidRPr="009C2BA8">
              <w:rPr>
                <w:sz w:val="14"/>
                <w:szCs w:val="14"/>
              </w:rPr>
              <w:t>ΠΛΑΣΤΙΚΟ ΒΑΣΙΚΟ 0,200ML</w:t>
            </w:r>
          </w:p>
        </w:tc>
        <w:tc>
          <w:tcPr>
            <w:tcW w:w="1015" w:type="dxa"/>
          </w:tcPr>
          <w:p w14:paraId="3D236512" w14:textId="77777777" w:rsidR="002825F3" w:rsidRPr="009C2BA8" w:rsidRDefault="002825F3" w:rsidP="002825F3">
            <w:pPr>
              <w:pStyle w:val="TableParagraph"/>
              <w:spacing w:before="0"/>
              <w:rPr>
                <w:sz w:val="14"/>
                <w:szCs w:val="14"/>
              </w:rPr>
            </w:pPr>
            <w:r w:rsidRPr="009C2BA8">
              <w:rPr>
                <w:sz w:val="14"/>
                <w:szCs w:val="14"/>
              </w:rPr>
              <w:t>KG</w:t>
            </w:r>
          </w:p>
        </w:tc>
        <w:tc>
          <w:tcPr>
            <w:tcW w:w="1274" w:type="dxa"/>
            <w:tcBorders>
              <w:top w:val="nil"/>
              <w:left w:val="nil"/>
              <w:bottom w:val="single" w:sz="8" w:space="0" w:color="000000"/>
              <w:right w:val="single" w:sz="8" w:space="0" w:color="000000"/>
            </w:tcBorders>
            <w:shd w:val="clear" w:color="auto" w:fill="auto"/>
            <w:vAlign w:val="center"/>
          </w:tcPr>
          <w:p w14:paraId="11E93ECE" w14:textId="54D942E7" w:rsidR="002825F3" w:rsidRPr="009C2BA8" w:rsidRDefault="002825F3" w:rsidP="002825F3">
            <w:pPr>
              <w:pStyle w:val="TableParagraph"/>
              <w:spacing w:before="0"/>
              <w:rPr>
                <w:sz w:val="14"/>
                <w:szCs w:val="14"/>
              </w:rPr>
            </w:pPr>
            <w:r>
              <w:rPr>
                <w:color w:val="000000"/>
                <w:sz w:val="14"/>
                <w:szCs w:val="14"/>
              </w:rPr>
              <w:t>10</w:t>
            </w:r>
          </w:p>
        </w:tc>
        <w:tc>
          <w:tcPr>
            <w:tcW w:w="976" w:type="dxa"/>
            <w:tcBorders>
              <w:top w:val="nil"/>
              <w:left w:val="nil"/>
              <w:bottom w:val="single" w:sz="8" w:space="0" w:color="000000"/>
              <w:right w:val="single" w:sz="8" w:space="0" w:color="000000"/>
            </w:tcBorders>
            <w:shd w:val="clear" w:color="auto" w:fill="auto"/>
            <w:vAlign w:val="center"/>
          </w:tcPr>
          <w:p w14:paraId="3C1B2174" w14:textId="4B523AC6" w:rsidR="002825F3" w:rsidRPr="009C2BA8" w:rsidRDefault="002825F3" w:rsidP="002825F3">
            <w:pPr>
              <w:pStyle w:val="TableParagraph"/>
              <w:spacing w:before="0"/>
              <w:rPr>
                <w:sz w:val="14"/>
                <w:szCs w:val="14"/>
              </w:rPr>
            </w:pPr>
            <w:r>
              <w:rPr>
                <w:color w:val="000000"/>
                <w:sz w:val="14"/>
                <w:szCs w:val="14"/>
              </w:rPr>
              <w:t>3,6</w:t>
            </w:r>
          </w:p>
        </w:tc>
        <w:tc>
          <w:tcPr>
            <w:tcW w:w="1269" w:type="dxa"/>
            <w:tcBorders>
              <w:top w:val="nil"/>
              <w:left w:val="nil"/>
              <w:bottom w:val="single" w:sz="8" w:space="0" w:color="000000"/>
              <w:right w:val="single" w:sz="8" w:space="0" w:color="000000"/>
            </w:tcBorders>
            <w:shd w:val="clear" w:color="auto" w:fill="auto"/>
            <w:vAlign w:val="center"/>
          </w:tcPr>
          <w:p w14:paraId="77DF36F4" w14:textId="6A0F3777" w:rsidR="002825F3" w:rsidRPr="009C2BA8" w:rsidRDefault="002825F3" w:rsidP="002825F3">
            <w:pPr>
              <w:pStyle w:val="TableParagraph"/>
              <w:spacing w:before="0"/>
              <w:rPr>
                <w:sz w:val="14"/>
                <w:szCs w:val="14"/>
              </w:rPr>
            </w:pPr>
            <w:r>
              <w:rPr>
                <w:color w:val="000000"/>
                <w:sz w:val="14"/>
                <w:szCs w:val="14"/>
              </w:rPr>
              <w:t>36</w:t>
            </w:r>
          </w:p>
        </w:tc>
      </w:tr>
      <w:tr w:rsidR="002825F3" w:rsidRPr="009C2BA8" w14:paraId="4A593618" w14:textId="77777777" w:rsidTr="00F93D29">
        <w:trPr>
          <w:trHeight w:val="56"/>
          <w:jc w:val="center"/>
        </w:trPr>
        <w:tc>
          <w:tcPr>
            <w:tcW w:w="960" w:type="dxa"/>
          </w:tcPr>
          <w:p w14:paraId="0A016DFB" w14:textId="77777777" w:rsidR="002825F3" w:rsidRPr="009C2BA8" w:rsidRDefault="002825F3" w:rsidP="002825F3">
            <w:pPr>
              <w:pStyle w:val="TableParagraph"/>
              <w:spacing w:before="0"/>
              <w:rPr>
                <w:b/>
                <w:sz w:val="14"/>
                <w:szCs w:val="14"/>
              </w:rPr>
            </w:pPr>
            <w:r w:rsidRPr="009C2BA8">
              <w:rPr>
                <w:b/>
                <w:sz w:val="14"/>
                <w:szCs w:val="14"/>
              </w:rPr>
              <w:t>21</w:t>
            </w:r>
          </w:p>
        </w:tc>
        <w:tc>
          <w:tcPr>
            <w:tcW w:w="4445" w:type="dxa"/>
          </w:tcPr>
          <w:p w14:paraId="73E4DAE5" w14:textId="4E3B7F3A" w:rsidR="002825F3" w:rsidRPr="009C2BA8" w:rsidRDefault="002825F3" w:rsidP="002825F3">
            <w:pPr>
              <w:pStyle w:val="TableParagraph"/>
              <w:spacing w:before="0"/>
              <w:jc w:val="left"/>
              <w:rPr>
                <w:sz w:val="14"/>
                <w:szCs w:val="14"/>
              </w:rPr>
            </w:pPr>
            <w:r w:rsidRPr="009C2BA8">
              <w:rPr>
                <w:sz w:val="14"/>
                <w:szCs w:val="14"/>
              </w:rPr>
              <w:t>ΠΛΑΣΤΙΚΟ ΒΑΣΙΚΟ 0,375ML</w:t>
            </w:r>
          </w:p>
        </w:tc>
        <w:tc>
          <w:tcPr>
            <w:tcW w:w="1015" w:type="dxa"/>
          </w:tcPr>
          <w:p w14:paraId="2DAE838C" w14:textId="77777777" w:rsidR="002825F3" w:rsidRPr="009C2BA8" w:rsidRDefault="002825F3" w:rsidP="002825F3">
            <w:pPr>
              <w:pStyle w:val="TableParagraph"/>
              <w:spacing w:before="0"/>
              <w:rPr>
                <w:sz w:val="14"/>
                <w:szCs w:val="14"/>
              </w:rPr>
            </w:pPr>
            <w:r w:rsidRPr="009C2BA8">
              <w:rPr>
                <w:sz w:val="14"/>
                <w:szCs w:val="14"/>
              </w:rPr>
              <w:t>KG</w:t>
            </w:r>
          </w:p>
        </w:tc>
        <w:tc>
          <w:tcPr>
            <w:tcW w:w="1274" w:type="dxa"/>
            <w:tcBorders>
              <w:top w:val="nil"/>
              <w:left w:val="nil"/>
              <w:bottom w:val="single" w:sz="8" w:space="0" w:color="000000"/>
              <w:right w:val="single" w:sz="8" w:space="0" w:color="000000"/>
            </w:tcBorders>
            <w:shd w:val="clear" w:color="auto" w:fill="auto"/>
            <w:vAlign w:val="center"/>
          </w:tcPr>
          <w:p w14:paraId="1AF94B2F" w14:textId="120EF46C" w:rsidR="002825F3" w:rsidRPr="009C2BA8" w:rsidRDefault="002825F3" w:rsidP="002825F3">
            <w:pPr>
              <w:pStyle w:val="TableParagraph"/>
              <w:spacing w:before="0"/>
              <w:rPr>
                <w:sz w:val="14"/>
                <w:szCs w:val="14"/>
              </w:rPr>
            </w:pPr>
            <w:r>
              <w:rPr>
                <w:color w:val="000000"/>
                <w:sz w:val="14"/>
                <w:szCs w:val="14"/>
              </w:rPr>
              <w:t>26</w:t>
            </w:r>
          </w:p>
        </w:tc>
        <w:tc>
          <w:tcPr>
            <w:tcW w:w="976" w:type="dxa"/>
            <w:tcBorders>
              <w:top w:val="nil"/>
              <w:left w:val="nil"/>
              <w:bottom w:val="single" w:sz="8" w:space="0" w:color="000000"/>
              <w:right w:val="single" w:sz="8" w:space="0" w:color="000000"/>
            </w:tcBorders>
            <w:shd w:val="clear" w:color="auto" w:fill="auto"/>
            <w:vAlign w:val="center"/>
          </w:tcPr>
          <w:p w14:paraId="68C5FBD3" w14:textId="05B43C05" w:rsidR="002825F3" w:rsidRPr="009C2BA8" w:rsidRDefault="002825F3" w:rsidP="002825F3">
            <w:pPr>
              <w:pStyle w:val="TableParagraph"/>
              <w:spacing w:before="0"/>
              <w:rPr>
                <w:sz w:val="14"/>
                <w:szCs w:val="14"/>
              </w:rPr>
            </w:pPr>
            <w:r>
              <w:rPr>
                <w:color w:val="000000"/>
                <w:sz w:val="14"/>
                <w:szCs w:val="14"/>
              </w:rPr>
              <w:t>4,8</w:t>
            </w:r>
          </w:p>
        </w:tc>
        <w:tc>
          <w:tcPr>
            <w:tcW w:w="1269" w:type="dxa"/>
            <w:tcBorders>
              <w:top w:val="nil"/>
              <w:left w:val="nil"/>
              <w:bottom w:val="single" w:sz="8" w:space="0" w:color="000000"/>
              <w:right w:val="single" w:sz="8" w:space="0" w:color="000000"/>
            </w:tcBorders>
            <w:shd w:val="clear" w:color="auto" w:fill="auto"/>
            <w:vAlign w:val="center"/>
          </w:tcPr>
          <w:p w14:paraId="0E5ABEDF" w14:textId="3E883EA6" w:rsidR="002825F3" w:rsidRPr="009C2BA8" w:rsidRDefault="002825F3" w:rsidP="002825F3">
            <w:pPr>
              <w:pStyle w:val="TableParagraph"/>
              <w:spacing w:before="0"/>
              <w:rPr>
                <w:sz w:val="14"/>
                <w:szCs w:val="14"/>
              </w:rPr>
            </w:pPr>
            <w:r>
              <w:rPr>
                <w:color w:val="000000"/>
                <w:sz w:val="14"/>
                <w:szCs w:val="14"/>
              </w:rPr>
              <w:t>124,8</w:t>
            </w:r>
          </w:p>
        </w:tc>
      </w:tr>
      <w:tr w:rsidR="002825F3" w:rsidRPr="009C2BA8" w14:paraId="20667B97" w14:textId="77777777" w:rsidTr="00F93D29">
        <w:trPr>
          <w:trHeight w:val="105"/>
          <w:jc w:val="center"/>
        </w:trPr>
        <w:tc>
          <w:tcPr>
            <w:tcW w:w="960" w:type="dxa"/>
          </w:tcPr>
          <w:p w14:paraId="5B7D22B0" w14:textId="77777777" w:rsidR="002825F3" w:rsidRPr="009C2BA8" w:rsidRDefault="002825F3" w:rsidP="002825F3">
            <w:pPr>
              <w:pStyle w:val="TableParagraph"/>
              <w:spacing w:before="0"/>
              <w:rPr>
                <w:b/>
                <w:sz w:val="14"/>
                <w:szCs w:val="14"/>
              </w:rPr>
            </w:pPr>
            <w:r w:rsidRPr="009C2BA8">
              <w:rPr>
                <w:b/>
                <w:sz w:val="14"/>
                <w:szCs w:val="14"/>
              </w:rPr>
              <w:t>22</w:t>
            </w:r>
          </w:p>
        </w:tc>
        <w:tc>
          <w:tcPr>
            <w:tcW w:w="4445" w:type="dxa"/>
          </w:tcPr>
          <w:p w14:paraId="6AA8B052" w14:textId="2C585B7D" w:rsidR="002825F3" w:rsidRPr="009C2BA8" w:rsidRDefault="002825F3" w:rsidP="002825F3">
            <w:pPr>
              <w:pStyle w:val="TableParagraph"/>
              <w:spacing w:before="0"/>
              <w:jc w:val="left"/>
              <w:rPr>
                <w:sz w:val="14"/>
                <w:szCs w:val="14"/>
              </w:rPr>
            </w:pPr>
            <w:r w:rsidRPr="009C2BA8">
              <w:rPr>
                <w:sz w:val="14"/>
                <w:szCs w:val="14"/>
              </w:rPr>
              <w:t>ΠΛΑΣΤΙΚΟ ΒΑΣΙΚΟ 0,750ML</w:t>
            </w:r>
          </w:p>
        </w:tc>
        <w:tc>
          <w:tcPr>
            <w:tcW w:w="1015" w:type="dxa"/>
          </w:tcPr>
          <w:p w14:paraId="648139B1" w14:textId="77777777" w:rsidR="002825F3" w:rsidRPr="009C2BA8" w:rsidRDefault="002825F3" w:rsidP="002825F3">
            <w:pPr>
              <w:pStyle w:val="TableParagraph"/>
              <w:spacing w:before="0"/>
              <w:rPr>
                <w:sz w:val="14"/>
                <w:szCs w:val="14"/>
              </w:rPr>
            </w:pPr>
            <w:r w:rsidRPr="009C2BA8">
              <w:rPr>
                <w:sz w:val="14"/>
                <w:szCs w:val="14"/>
              </w:rPr>
              <w:t>KG</w:t>
            </w:r>
          </w:p>
        </w:tc>
        <w:tc>
          <w:tcPr>
            <w:tcW w:w="1274" w:type="dxa"/>
            <w:tcBorders>
              <w:top w:val="nil"/>
              <w:left w:val="nil"/>
              <w:bottom w:val="single" w:sz="8" w:space="0" w:color="000000"/>
              <w:right w:val="single" w:sz="8" w:space="0" w:color="000000"/>
            </w:tcBorders>
            <w:shd w:val="clear" w:color="auto" w:fill="auto"/>
            <w:vAlign w:val="center"/>
          </w:tcPr>
          <w:p w14:paraId="4C8F1776" w14:textId="020A9E27" w:rsidR="002825F3" w:rsidRPr="009C2BA8" w:rsidRDefault="002825F3" w:rsidP="002825F3">
            <w:pPr>
              <w:pStyle w:val="TableParagraph"/>
              <w:spacing w:before="0"/>
              <w:rPr>
                <w:sz w:val="14"/>
                <w:szCs w:val="14"/>
              </w:rPr>
            </w:pPr>
            <w:r>
              <w:rPr>
                <w:color w:val="000000"/>
                <w:sz w:val="14"/>
                <w:szCs w:val="14"/>
              </w:rPr>
              <w:t>25</w:t>
            </w:r>
          </w:p>
        </w:tc>
        <w:tc>
          <w:tcPr>
            <w:tcW w:w="976" w:type="dxa"/>
            <w:tcBorders>
              <w:top w:val="nil"/>
              <w:left w:val="nil"/>
              <w:bottom w:val="single" w:sz="8" w:space="0" w:color="000000"/>
              <w:right w:val="single" w:sz="8" w:space="0" w:color="000000"/>
            </w:tcBorders>
            <w:shd w:val="clear" w:color="auto" w:fill="auto"/>
            <w:vAlign w:val="center"/>
          </w:tcPr>
          <w:p w14:paraId="2883F3BE" w14:textId="039FE2B5" w:rsidR="002825F3" w:rsidRPr="009C2BA8" w:rsidRDefault="002825F3" w:rsidP="002825F3">
            <w:pPr>
              <w:pStyle w:val="TableParagraph"/>
              <w:spacing w:before="0"/>
              <w:rPr>
                <w:sz w:val="14"/>
                <w:szCs w:val="14"/>
              </w:rPr>
            </w:pPr>
            <w:r>
              <w:rPr>
                <w:color w:val="000000"/>
                <w:sz w:val="14"/>
                <w:szCs w:val="14"/>
              </w:rPr>
              <w:t>6</w:t>
            </w:r>
          </w:p>
        </w:tc>
        <w:tc>
          <w:tcPr>
            <w:tcW w:w="1269" w:type="dxa"/>
            <w:tcBorders>
              <w:top w:val="nil"/>
              <w:left w:val="nil"/>
              <w:bottom w:val="single" w:sz="8" w:space="0" w:color="000000"/>
              <w:right w:val="single" w:sz="8" w:space="0" w:color="000000"/>
            </w:tcBorders>
            <w:shd w:val="clear" w:color="auto" w:fill="auto"/>
            <w:vAlign w:val="center"/>
          </w:tcPr>
          <w:p w14:paraId="692A8CBF" w14:textId="6213C42C" w:rsidR="002825F3" w:rsidRPr="009C2BA8" w:rsidRDefault="002825F3" w:rsidP="002825F3">
            <w:pPr>
              <w:pStyle w:val="TableParagraph"/>
              <w:spacing w:before="0"/>
              <w:rPr>
                <w:sz w:val="14"/>
                <w:szCs w:val="14"/>
              </w:rPr>
            </w:pPr>
            <w:r>
              <w:rPr>
                <w:color w:val="000000"/>
                <w:sz w:val="14"/>
                <w:szCs w:val="14"/>
              </w:rPr>
              <w:t>150</w:t>
            </w:r>
          </w:p>
        </w:tc>
      </w:tr>
      <w:tr w:rsidR="002825F3" w:rsidRPr="009C2BA8" w14:paraId="0B4253D6" w14:textId="77777777" w:rsidTr="00F93D29">
        <w:trPr>
          <w:trHeight w:val="85"/>
          <w:jc w:val="center"/>
        </w:trPr>
        <w:tc>
          <w:tcPr>
            <w:tcW w:w="960" w:type="dxa"/>
          </w:tcPr>
          <w:p w14:paraId="16A02188" w14:textId="77777777" w:rsidR="002825F3" w:rsidRPr="009C2BA8" w:rsidRDefault="002825F3" w:rsidP="002825F3">
            <w:pPr>
              <w:pStyle w:val="TableParagraph"/>
              <w:spacing w:before="0"/>
              <w:rPr>
                <w:b/>
                <w:sz w:val="14"/>
                <w:szCs w:val="14"/>
              </w:rPr>
            </w:pPr>
            <w:r w:rsidRPr="009C2BA8">
              <w:rPr>
                <w:b/>
                <w:sz w:val="14"/>
                <w:szCs w:val="14"/>
              </w:rPr>
              <w:t>23</w:t>
            </w:r>
          </w:p>
        </w:tc>
        <w:tc>
          <w:tcPr>
            <w:tcW w:w="4445" w:type="dxa"/>
          </w:tcPr>
          <w:p w14:paraId="1833116F" w14:textId="61289476" w:rsidR="002825F3" w:rsidRPr="009C2BA8" w:rsidRDefault="002825F3" w:rsidP="002825F3">
            <w:pPr>
              <w:pStyle w:val="TableParagraph"/>
              <w:spacing w:before="0"/>
              <w:jc w:val="left"/>
              <w:rPr>
                <w:sz w:val="14"/>
                <w:szCs w:val="14"/>
              </w:rPr>
            </w:pPr>
            <w:r w:rsidRPr="009C2BA8">
              <w:rPr>
                <w:sz w:val="14"/>
                <w:szCs w:val="14"/>
              </w:rPr>
              <w:t>ΠΛΑΣΤΙΚΟ ΧΡΩΜΑ ΛΕΥΚΟ 10 LT</w:t>
            </w:r>
          </w:p>
        </w:tc>
        <w:tc>
          <w:tcPr>
            <w:tcW w:w="1015" w:type="dxa"/>
          </w:tcPr>
          <w:p w14:paraId="7A309D8C"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3618F5FA" w14:textId="2D4BF282" w:rsidR="002825F3" w:rsidRPr="009C2BA8" w:rsidRDefault="002825F3" w:rsidP="002825F3">
            <w:pPr>
              <w:pStyle w:val="TableParagraph"/>
              <w:spacing w:before="0"/>
              <w:rPr>
                <w:sz w:val="14"/>
                <w:szCs w:val="14"/>
              </w:rPr>
            </w:pPr>
            <w:r>
              <w:rPr>
                <w:color w:val="000000"/>
                <w:sz w:val="14"/>
                <w:szCs w:val="14"/>
                <w:lang w:val="en-GB"/>
              </w:rPr>
              <w:t>20</w:t>
            </w:r>
          </w:p>
        </w:tc>
        <w:tc>
          <w:tcPr>
            <w:tcW w:w="976" w:type="dxa"/>
            <w:tcBorders>
              <w:top w:val="nil"/>
              <w:left w:val="nil"/>
              <w:bottom w:val="single" w:sz="8" w:space="0" w:color="000000"/>
              <w:right w:val="single" w:sz="8" w:space="0" w:color="000000"/>
            </w:tcBorders>
            <w:shd w:val="clear" w:color="auto" w:fill="auto"/>
            <w:vAlign w:val="center"/>
          </w:tcPr>
          <w:p w14:paraId="76A143DF" w14:textId="734CBA1F" w:rsidR="002825F3" w:rsidRPr="009C2BA8" w:rsidRDefault="002825F3" w:rsidP="002825F3">
            <w:pPr>
              <w:pStyle w:val="TableParagraph"/>
              <w:spacing w:before="0"/>
              <w:rPr>
                <w:sz w:val="14"/>
                <w:szCs w:val="14"/>
              </w:rPr>
            </w:pPr>
            <w:r>
              <w:rPr>
                <w:color w:val="000000"/>
                <w:sz w:val="14"/>
                <w:szCs w:val="14"/>
              </w:rPr>
              <w:t>25,38</w:t>
            </w:r>
          </w:p>
        </w:tc>
        <w:tc>
          <w:tcPr>
            <w:tcW w:w="1269" w:type="dxa"/>
            <w:tcBorders>
              <w:top w:val="nil"/>
              <w:left w:val="nil"/>
              <w:bottom w:val="single" w:sz="8" w:space="0" w:color="000000"/>
              <w:right w:val="single" w:sz="8" w:space="0" w:color="000000"/>
            </w:tcBorders>
            <w:shd w:val="clear" w:color="auto" w:fill="auto"/>
            <w:vAlign w:val="center"/>
          </w:tcPr>
          <w:p w14:paraId="23B5A9DD" w14:textId="7E26098C" w:rsidR="002825F3" w:rsidRPr="009C2BA8" w:rsidRDefault="002825F3" w:rsidP="002825F3">
            <w:pPr>
              <w:pStyle w:val="TableParagraph"/>
              <w:spacing w:before="0"/>
              <w:rPr>
                <w:sz w:val="14"/>
                <w:szCs w:val="14"/>
                <w:lang w:val="en-GB"/>
              </w:rPr>
            </w:pPr>
            <w:r>
              <w:rPr>
                <w:color w:val="000000"/>
                <w:sz w:val="14"/>
                <w:szCs w:val="14"/>
              </w:rPr>
              <w:t>507,6</w:t>
            </w:r>
          </w:p>
        </w:tc>
      </w:tr>
      <w:tr w:rsidR="002825F3" w:rsidRPr="009C2BA8" w14:paraId="15870592" w14:textId="77777777" w:rsidTr="00F93D29">
        <w:trPr>
          <w:trHeight w:val="56"/>
          <w:jc w:val="center"/>
        </w:trPr>
        <w:tc>
          <w:tcPr>
            <w:tcW w:w="960" w:type="dxa"/>
          </w:tcPr>
          <w:p w14:paraId="0A96F656" w14:textId="77777777" w:rsidR="002825F3" w:rsidRPr="009C2BA8" w:rsidRDefault="002825F3" w:rsidP="002825F3">
            <w:pPr>
              <w:pStyle w:val="TableParagraph"/>
              <w:spacing w:before="0"/>
              <w:rPr>
                <w:rFonts w:ascii="Times New Roman"/>
                <w:b/>
                <w:bCs/>
                <w:sz w:val="14"/>
                <w:szCs w:val="14"/>
              </w:rPr>
            </w:pPr>
            <w:r w:rsidRPr="009C2BA8">
              <w:rPr>
                <w:rFonts w:ascii="Times New Roman"/>
                <w:b/>
                <w:bCs/>
                <w:sz w:val="14"/>
                <w:szCs w:val="14"/>
              </w:rPr>
              <w:t>24</w:t>
            </w:r>
          </w:p>
        </w:tc>
        <w:tc>
          <w:tcPr>
            <w:tcW w:w="4445" w:type="dxa"/>
          </w:tcPr>
          <w:p w14:paraId="5C75008E" w14:textId="47EB55C6" w:rsidR="002825F3" w:rsidRPr="009C2BA8" w:rsidRDefault="002825F3" w:rsidP="002825F3">
            <w:pPr>
              <w:pStyle w:val="TableParagraph"/>
              <w:spacing w:before="0"/>
              <w:jc w:val="left"/>
              <w:rPr>
                <w:sz w:val="14"/>
                <w:szCs w:val="14"/>
              </w:rPr>
            </w:pPr>
            <w:r w:rsidRPr="009C2BA8">
              <w:rPr>
                <w:sz w:val="14"/>
                <w:szCs w:val="14"/>
              </w:rPr>
              <w:t>ΠΛΑΣΤΙΚΟ ΧΡΩΜΑ ΛΕΥΚΟ 10LT Α΄CLASSI EN13300</w:t>
            </w:r>
          </w:p>
        </w:tc>
        <w:tc>
          <w:tcPr>
            <w:tcW w:w="1015" w:type="dxa"/>
          </w:tcPr>
          <w:p w14:paraId="0FA33416"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0311E412" w14:textId="5967D4C4" w:rsidR="002825F3" w:rsidRPr="009C2BA8" w:rsidRDefault="002825F3" w:rsidP="002825F3">
            <w:pPr>
              <w:pStyle w:val="TableParagraph"/>
              <w:spacing w:before="0"/>
              <w:rPr>
                <w:sz w:val="14"/>
                <w:szCs w:val="14"/>
              </w:rPr>
            </w:pPr>
            <w:r>
              <w:rPr>
                <w:color w:val="000000"/>
                <w:sz w:val="14"/>
                <w:szCs w:val="14"/>
              </w:rPr>
              <w:t>60</w:t>
            </w:r>
          </w:p>
        </w:tc>
        <w:tc>
          <w:tcPr>
            <w:tcW w:w="976" w:type="dxa"/>
            <w:tcBorders>
              <w:top w:val="nil"/>
              <w:left w:val="nil"/>
              <w:bottom w:val="single" w:sz="8" w:space="0" w:color="000000"/>
              <w:right w:val="single" w:sz="8" w:space="0" w:color="000000"/>
            </w:tcBorders>
            <w:shd w:val="clear" w:color="auto" w:fill="auto"/>
            <w:vAlign w:val="center"/>
          </w:tcPr>
          <w:p w14:paraId="6067433B" w14:textId="481A902C" w:rsidR="002825F3" w:rsidRPr="009C2BA8" w:rsidRDefault="002825F3" w:rsidP="002825F3">
            <w:pPr>
              <w:pStyle w:val="TableParagraph"/>
              <w:spacing w:before="0"/>
              <w:rPr>
                <w:sz w:val="14"/>
                <w:szCs w:val="14"/>
              </w:rPr>
            </w:pPr>
            <w:r>
              <w:rPr>
                <w:color w:val="000000"/>
                <w:sz w:val="14"/>
                <w:szCs w:val="14"/>
              </w:rPr>
              <w:t>36,3</w:t>
            </w:r>
          </w:p>
        </w:tc>
        <w:tc>
          <w:tcPr>
            <w:tcW w:w="1269" w:type="dxa"/>
            <w:tcBorders>
              <w:top w:val="nil"/>
              <w:left w:val="nil"/>
              <w:bottom w:val="single" w:sz="8" w:space="0" w:color="000000"/>
              <w:right w:val="single" w:sz="8" w:space="0" w:color="000000"/>
            </w:tcBorders>
            <w:shd w:val="clear" w:color="auto" w:fill="auto"/>
            <w:vAlign w:val="center"/>
          </w:tcPr>
          <w:p w14:paraId="748B0D38" w14:textId="7B7E60B8" w:rsidR="002825F3" w:rsidRPr="009C2BA8" w:rsidRDefault="002825F3" w:rsidP="002825F3">
            <w:pPr>
              <w:pStyle w:val="TableParagraph"/>
              <w:spacing w:before="0"/>
              <w:rPr>
                <w:sz w:val="14"/>
                <w:szCs w:val="14"/>
              </w:rPr>
            </w:pPr>
            <w:r>
              <w:rPr>
                <w:color w:val="000000"/>
                <w:sz w:val="14"/>
                <w:szCs w:val="14"/>
              </w:rPr>
              <w:t>2178</w:t>
            </w:r>
          </w:p>
        </w:tc>
      </w:tr>
      <w:tr w:rsidR="002825F3" w:rsidRPr="009C2BA8" w14:paraId="3A2E6598" w14:textId="77777777" w:rsidTr="00F93D29">
        <w:trPr>
          <w:trHeight w:val="56"/>
          <w:jc w:val="center"/>
        </w:trPr>
        <w:tc>
          <w:tcPr>
            <w:tcW w:w="960" w:type="dxa"/>
          </w:tcPr>
          <w:p w14:paraId="77ED7EFD" w14:textId="77777777" w:rsidR="002825F3" w:rsidRPr="009C2BA8" w:rsidRDefault="002825F3" w:rsidP="002825F3">
            <w:pPr>
              <w:pStyle w:val="TableParagraph"/>
              <w:spacing w:before="0"/>
              <w:rPr>
                <w:rFonts w:ascii="Times New Roman"/>
                <w:b/>
                <w:bCs/>
                <w:sz w:val="14"/>
                <w:szCs w:val="14"/>
              </w:rPr>
            </w:pPr>
            <w:r w:rsidRPr="009C2BA8">
              <w:rPr>
                <w:rFonts w:ascii="Times New Roman"/>
                <w:b/>
                <w:bCs/>
                <w:sz w:val="14"/>
                <w:szCs w:val="14"/>
              </w:rPr>
              <w:t>25</w:t>
            </w:r>
          </w:p>
        </w:tc>
        <w:tc>
          <w:tcPr>
            <w:tcW w:w="4445" w:type="dxa"/>
          </w:tcPr>
          <w:p w14:paraId="6D2D9EA7" w14:textId="1D67FD06" w:rsidR="002825F3" w:rsidRPr="009C2BA8" w:rsidRDefault="002825F3" w:rsidP="002825F3">
            <w:pPr>
              <w:pStyle w:val="TableParagraph"/>
              <w:spacing w:before="0"/>
              <w:jc w:val="left"/>
              <w:rPr>
                <w:sz w:val="14"/>
                <w:szCs w:val="14"/>
              </w:rPr>
            </w:pPr>
            <w:r w:rsidRPr="009C2BA8">
              <w:rPr>
                <w:sz w:val="14"/>
                <w:szCs w:val="14"/>
              </w:rPr>
              <w:t>ΠΛΑΣΤΙΚΟ ΧΡΩΜΑ ΔΙΑΦΟΡΑ ΧΡΩΜΑΤΑ 1LT</w:t>
            </w:r>
          </w:p>
        </w:tc>
        <w:tc>
          <w:tcPr>
            <w:tcW w:w="1015" w:type="dxa"/>
          </w:tcPr>
          <w:p w14:paraId="0A2C587E"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624B9BEF" w14:textId="624CDE61" w:rsidR="002825F3" w:rsidRPr="009C2BA8" w:rsidRDefault="002825F3" w:rsidP="002825F3">
            <w:pPr>
              <w:pStyle w:val="TableParagraph"/>
              <w:spacing w:before="0"/>
              <w:rPr>
                <w:sz w:val="14"/>
                <w:szCs w:val="14"/>
              </w:rPr>
            </w:pPr>
            <w:r>
              <w:rPr>
                <w:color w:val="000000"/>
                <w:sz w:val="14"/>
                <w:szCs w:val="14"/>
              </w:rPr>
              <w:t>50</w:t>
            </w:r>
          </w:p>
        </w:tc>
        <w:tc>
          <w:tcPr>
            <w:tcW w:w="976" w:type="dxa"/>
            <w:tcBorders>
              <w:top w:val="nil"/>
              <w:left w:val="nil"/>
              <w:bottom w:val="single" w:sz="8" w:space="0" w:color="000000"/>
              <w:right w:val="single" w:sz="8" w:space="0" w:color="000000"/>
            </w:tcBorders>
            <w:shd w:val="clear" w:color="auto" w:fill="auto"/>
            <w:vAlign w:val="center"/>
          </w:tcPr>
          <w:p w14:paraId="09AA0894" w14:textId="18508F46" w:rsidR="002825F3" w:rsidRPr="009C2BA8" w:rsidRDefault="002825F3" w:rsidP="002825F3">
            <w:pPr>
              <w:pStyle w:val="TableParagraph"/>
              <w:spacing w:before="0"/>
              <w:rPr>
                <w:sz w:val="14"/>
                <w:szCs w:val="14"/>
              </w:rPr>
            </w:pPr>
            <w:r>
              <w:rPr>
                <w:color w:val="000000"/>
                <w:sz w:val="14"/>
                <w:szCs w:val="14"/>
              </w:rPr>
              <w:t>4,32</w:t>
            </w:r>
          </w:p>
        </w:tc>
        <w:tc>
          <w:tcPr>
            <w:tcW w:w="1269" w:type="dxa"/>
            <w:tcBorders>
              <w:top w:val="nil"/>
              <w:left w:val="nil"/>
              <w:bottom w:val="single" w:sz="8" w:space="0" w:color="000000"/>
              <w:right w:val="single" w:sz="8" w:space="0" w:color="000000"/>
            </w:tcBorders>
            <w:shd w:val="clear" w:color="auto" w:fill="auto"/>
            <w:vAlign w:val="center"/>
          </w:tcPr>
          <w:p w14:paraId="5B17C6B1" w14:textId="24CEB59F" w:rsidR="002825F3" w:rsidRPr="009C2BA8" w:rsidRDefault="002825F3" w:rsidP="002825F3">
            <w:pPr>
              <w:pStyle w:val="TableParagraph"/>
              <w:spacing w:before="0"/>
              <w:rPr>
                <w:sz w:val="14"/>
                <w:szCs w:val="14"/>
              </w:rPr>
            </w:pPr>
            <w:r>
              <w:rPr>
                <w:color w:val="000000"/>
                <w:sz w:val="14"/>
                <w:szCs w:val="14"/>
              </w:rPr>
              <w:t>216</w:t>
            </w:r>
          </w:p>
        </w:tc>
      </w:tr>
      <w:tr w:rsidR="002825F3" w:rsidRPr="009C2BA8" w14:paraId="06041F4C" w14:textId="77777777" w:rsidTr="00F93D29">
        <w:trPr>
          <w:trHeight w:val="56"/>
          <w:jc w:val="center"/>
        </w:trPr>
        <w:tc>
          <w:tcPr>
            <w:tcW w:w="960" w:type="dxa"/>
          </w:tcPr>
          <w:p w14:paraId="20FC4446" w14:textId="77777777" w:rsidR="002825F3" w:rsidRPr="009C2BA8" w:rsidRDefault="002825F3" w:rsidP="002825F3">
            <w:pPr>
              <w:pStyle w:val="TableParagraph"/>
              <w:spacing w:before="0"/>
              <w:rPr>
                <w:b/>
                <w:sz w:val="14"/>
                <w:szCs w:val="14"/>
              </w:rPr>
            </w:pPr>
            <w:r w:rsidRPr="009C2BA8">
              <w:rPr>
                <w:b/>
                <w:sz w:val="14"/>
                <w:szCs w:val="14"/>
              </w:rPr>
              <w:t>26</w:t>
            </w:r>
          </w:p>
        </w:tc>
        <w:tc>
          <w:tcPr>
            <w:tcW w:w="4445" w:type="dxa"/>
          </w:tcPr>
          <w:p w14:paraId="08D3F2EC" w14:textId="6A825DFE" w:rsidR="002825F3" w:rsidRPr="009C2BA8" w:rsidRDefault="002825F3" w:rsidP="002825F3">
            <w:pPr>
              <w:pStyle w:val="TableParagraph"/>
              <w:spacing w:before="0"/>
              <w:jc w:val="left"/>
              <w:rPr>
                <w:sz w:val="14"/>
                <w:szCs w:val="14"/>
              </w:rPr>
            </w:pPr>
            <w:r w:rsidRPr="009C2BA8">
              <w:rPr>
                <w:sz w:val="14"/>
                <w:szCs w:val="14"/>
              </w:rPr>
              <w:t>ΠΛΑΣΤΙΚΟ ΧΡΩΜΑ ΛΕΥΚΟ3LT</w:t>
            </w:r>
          </w:p>
        </w:tc>
        <w:tc>
          <w:tcPr>
            <w:tcW w:w="1015" w:type="dxa"/>
          </w:tcPr>
          <w:p w14:paraId="461AF1C5"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12B9E896" w14:textId="7163318B" w:rsidR="002825F3" w:rsidRPr="009C2BA8" w:rsidRDefault="002825F3" w:rsidP="002825F3">
            <w:pPr>
              <w:pStyle w:val="TableParagraph"/>
              <w:spacing w:before="0"/>
              <w:rPr>
                <w:sz w:val="14"/>
                <w:szCs w:val="14"/>
              </w:rPr>
            </w:pPr>
            <w:r>
              <w:rPr>
                <w:color w:val="000000"/>
                <w:sz w:val="14"/>
                <w:szCs w:val="14"/>
              </w:rPr>
              <w:t>21</w:t>
            </w:r>
          </w:p>
        </w:tc>
        <w:tc>
          <w:tcPr>
            <w:tcW w:w="976" w:type="dxa"/>
            <w:tcBorders>
              <w:top w:val="nil"/>
              <w:left w:val="nil"/>
              <w:bottom w:val="single" w:sz="8" w:space="0" w:color="000000"/>
              <w:right w:val="single" w:sz="8" w:space="0" w:color="000000"/>
            </w:tcBorders>
            <w:shd w:val="clear" w:color="auto" w:fill="auto"/>
            <w:vAlign w:val="center"/>
          </w:tcPr>
          <w:p w14:paraId="011C8A0E" w14:textId="4BB9100E" w:rsidR="002825F3" w:rsidRPr="009C2BA8" w:rsidRDefault="002825F3" w:rsidP="002825F3">
            <w:pPr>
              <w:pStyle w:val="TableParagraph"/>
              <w:spacing w:before="0"/>
              <w:rPr>
                <w:sz w:val="14"/>
                <w:szCs w:val="14"/>
              </w:rPr>
            </w:pPr>
            <w:r>
              <w:rPr>
                <w:color w:val="000000"/>
                <w:sz w:val="14"/>
                <w:szCs w:val="14"/>
              </w:rPr>
              <w:t>10,2</w:t>
            </w:r>
          </w:p>
        </w:tc>
        <w:tc>
          <w:tcPr>
            <w:tcW w:w="1269" w:type="dxa"/>
            <w:tcBorders>
              <w:top w:val="nil"/>
              <w:left w:val="nil"/>
              <w:bottom w:val="single" w:sz="8" w:space="0" w:color="000000"/>
              <w:right w:val="single" w:sz="8" w:space="0" w:color="000000"/>
            </w:tcBorders>
            <w:shd w:val="clear" w:color="auto" w:fill="auto"/>
            <w:vAlign w:val="center"/>
          </w:tcPr>
          <w:p w14:paraId="3EE8DA1B" w14:textId="2C267597" w:rsidR="002825F3" w:rsidRPr="009C2BA8" w:rsidRDefault="002825F3" w:rsidP="002825F3">
            <w:pPr>
              <w:pStyle w:val="TableParagraph"/>
              <w:spacing w:before="0"/>
              <w:rPr>
                <w:sz w:val="14"/>
                <w:szCs w:val="14"/>
              </w:rPr>
            </w:pPr>
            <w:r>
              <w:rPr>
                <w:color w:val="000000"/>
                <w:sz w:val="14"/>
                <w:szCs w:val="14"/>
              </w:rPr>
              <w:t>214,2</w:t>
            </w:r>
          </w:p>
        </w:tc>
      </w:tr>
      <w:tr w:rsidR="002825F3" w:rsidRPr="009C2BA8" w14:paraId="7C3815CF" w14:textId="77777777" w:rsidTr="00F93D29">
        <w:trPr>
          <w:trHeight w:val="81"/>
          <w:jc w:val="center"/>
        </w:trPr>
        <w:tc>
          <w:tcPr>
            <w:tcW w:w="960" w:type="dxa"/>
          </w:tcPr>
          <w:p w14:paraId="67314B3F" w14:textId="77777777" w:rsidR="002825F3" w:rsidRPr="009C2BA8" w:rsidRDefault="002825F3" w:rsidP="002825F3">
            <w:pPr>
              <w:pStyle w:val="TableParagraph"/>
              <w:spacing w:before="0"/>
              <w:rPr>
                <w:b/>
                <w:sz w:val="14"/>
                <w:szCs w:val="14"/>
              </w:rPr>
            </w:pPr>
            <w:r w:rsidRPr="009C2BA8">
              <w:rPr>
                <w:b/>
                <w:sz w:val="14"/>
                <w:szCs w:val="14"/>
              </w:rPr>
              <w:t>27</w:t>
            </w:r>
          </w:p>
        </w:tc>
        <w:tc>
          <w:tcPr>
            <w:tcW w:w="4445" w:type="dxa"/>
          </w:tcPr>
          <w:p w14:paraId="6920A945" w14:textId="52E7B0CD" w:rsidR="002825F3" w:rsidRPr="009C2BA8" w:rsidRDefault="002825F3" w:rsidP="002825F3">
            <w:pPr>
              <w:pStyle w:val="TableParagraph"/>
              <w:spacing w:before="0"/>
              <w:jc w:val="left"/>
              <w:rPr>
                <w:sz w:val="14"/>
                <w:szCs w:val="14"/>
              </w:rPr>
            </w:pPr>
            <w:r w:rsidRPr="009C2BA8">
              <w:rPr>
                <w:sz w:val="14"/>
                <w:szCs w:val="14"/>
              </w:rPr>
              <w:t>ΠΛΑΣΤΙΚΟ ΧΡΩΜΑ ΟΙΚΟΝΟΜ.9LT</w:t>
            </w:r>
          </w:p>
        </w:tc>
        <w:tc>
          <w:tcPr>
            <w:tcW w:w="1015" w:type="dxa"/>
          </w:tcPr>
          <w:p w14:paraId="250A9FCC"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23A125E2" w14:textId="13B4191C" w:rsidR="002825F3" w:rsidRPr="009C2BA8" w:rsidRDefault="002825F3" w:rsidP="002825F3">
            <w:pPr>
              <w:pStyle w:val="TableParagraph"/>
              <w:spacing w:before="0"/>
              <w:rPr>
                <w:sz w:val="14"/>
                <w:szCs w:val="14"/>
              </w:rPr>
            </w:pPr>
            <w:r>
              <w:rPr>
                <w:color w:val="000000"/>
                <w:sz w:val="14"/>
                <w:szCs w:val="14"/>
              </w:rPr>
              <w:t>70</w:t>
            </w:r>
          </w:p>
        </w:tc>
        <w:tc>
          <w:tcPr>
            <w:tcW w:w="976" w:type="dxa"/>
            <w:tcBorders>
              <w:top w:val="nil"/>
              <w:left w:val="nil"/>
              <w:bottom w:val="single" w:sz="8" w:space="0" w:color="000000"/>
              <w:right w:val="single" w:sz="8" w:space="0" w:color="000000"/>
            </w:tcBorders>
            <w:shd w:val="clear" w:color="auto" w:fill="auto"/>
            <w:vAlign w:val="center"/>
          </w:tcPr>
          <w:p w14:paraId="78372198" w14:textId="06C7B3A1" w:rsidR="002825F3" w:rsidRPr="009C2BA8" w:rsidRDefault="002825F3" w:rsidP="002825F3">
            <w:pPr>
              <w:pStyle w:val="TableParagraph"/>
              <w:spacing w:before="0"/>
              <w:rPr>
                <w:sz w:val="14"/>
                <w:szCs w:val="14"/>
              </w:rPr>
            </w:pPr>
            <w:r>
              <w:rPr>
                <w:color w:val="000000"/>
                <w:sz w:val="14"/>
                <w:szCs w:val="14"/>
              </w:rPr>
              <w:t>16</w:t>
            </w:r>
          </w:p>
        </w:tc>
        <w:tc>
          <w:tcPr>
            <w:tcW w:w="1269" w:type="dxa"/>
            <w:tcBorders>
              <w:top w:val="nil"/>
              <w:left w:val="nil"/>
              <w:bottom w:val="single" w:sz="8" w:space="0" w:color="000000"/>
              <w:right w:val="single" w:sz="8" w:space="0" w:color="000000"/>
            </w:tcBorders>
            <w:shd w:val="clear" w:color="auto" w:fill="auto"/>
            <w:vAlign w:val="center"/>
          </w:tcPr>
          <w:p w14:paraId="7610C3E5" w14:textId="3DC5C82E" w:rsidR="002825F3" w:rsidRPr="009C2BA8" w:rsidRDefault="002825F3" w:rsidP="002825F3">
            <w:pPr>
              <w:pStyle w:val="TableParagraph"/>
              <w:spacing w:before="0"/>
              <w:rPr>
                <w:sz w:val="14"/>
                <w:szCs w:val="14"/>
              </w:rPr>
            </w:pPr>
            <w:r>
              <w:rPr>
                <w:color w:val="000000"/>
                <w:sz w:val="14"/>
                <w:szCs w:val="14"/>
              </w:rPr>
              <w:t>1120</w:t>
            </w:r>
          </w:p>
        </w:tc>
      </w:tr>
      <w:tr w:rsidR="002825F3" w:rsidRPr="009C2BA8" w14:paraId="4ACE26D2" w14:textId="77777777" w:rsidTr="00F93D29">
        <w:trPr>
          <w:trHeight w:val="102"/>
          <w:jc w:val="center"/>
        </w:trPr>
        <w:tc>
          <w:tcPr>
            <w:tcW w:w="960" w:type="dxa"/>
          </w:tcPr>
          <w:p w14:paraId="0EA99C84" w14:textId="77777777" w:rsidR="002825F3" w:rsidRPr="009C2BA8" w:rsidRDefault="002825F3" w:rsidP="002825F3">
            <w:pPr>
              <w:pStyle w:val="TableParagraph"/>
              <w:spacing w:before="0"/>
              <w:rPr>
                <w:b/>
                <w:sz w:val="14"/>
                <w:szCs w:val="14"/>
              </w:rPr>
            </w:pPr>
            <w:r w:rsidRPr="009C2BA8">
              <w:rPr>
                <w:b/>
                <w:sz w:val="14"/>
                <w:szCs w:val="14"/>
              </w:rPr>
              <w:t>28</w:t>
            </w:r>
          </w:p>
        </w:tc>
        <w:tc>
          <w:tcPr>
            <w:tcW w:w="4445" w:type="dxa"/>
          </w:tcPr>
          <w:p w14:paraId="1BE6203D" w14:textId="4D162A22" w:rsidR="002825F3" w:rsidRPr="009C2BA8" w:rsidRDefault="002825F3" w:rsidP="002825F3">
            <w:pPr>
              <w:pStyle w:val="TableParagraph"/>
              <w:spacing w:before="0"/>
              <w:jc w:val="left"/>
              <w:rPr>
                <w:sz w:val="14"/>
                <w:szCs w:val="14"/>
              </w:rPr>
            </w:pPr>
            <w:r w:rsidRPr="009C2BA8">
              <w:rPr>
                <w:sz w:val="14"/>
                <w:szCs w:val="14"/>
              </w:rPr>
              <w:t>ΡΙΠΟΛΙΝΗ ΝΕΡΟΥ ΣΑΤΙΝΕ 750ML</w:t>
            </w:r>
          </w:p>
        </w:tc>
        <w:tc>
          <w:tcPr>
            <w:tcW w:w="1015" w:type="dxa"/>
          </w:tcPr>
          <w:p w14:paraId="666F850C" w14:textId="77777777" w:rsidR="002825F3" w:rsidRPr="009C2BA8" w:rsidRDefault="002825F3" w:rsidP="002825F3">
            <w:pPr>
              <w:pStyle w:val="TableParagraph"/>
              <w:spacing w:before="0"/>
              <w:rPr>
                <w:sz w:val="14"/>
                <w:szCs w:val="14"/>
              </w:rPr>
            </w:pPr>
            <w:r w:rsidRPr="009C2BA8">
              <w:rPr>
                <w:sz w:val="14"/>
                <w:szCs w:val="14"/>
              </w:rPr>
              <w:t>KG</w:t>
            </w:r>
          </w:p>
        </w:tc>
        <w:tc>
          <w:tcPr>
            <w:tcW w:w="1274" w:type="dxa"/>
            <w:tcBorders>
              <w:top w:val="nil"/>
              <w:left w:val="nil"/>
              <w:bottom w:val="single" w:sz="8" w:space="0" w:color="000000"/>
              <w:right w:val="single" w:sz="8" w:space="0" w:color="000000"/>
            </w:tcBorders>
            <w:shd w:val="clear" w:color="auto" w:fill="auto"/>
            <w:vAlign w:val="center"/>
          </w:tcPr>
          <w:p w14:paraId="5F5002BC" w14:textId="1A579936" w:rsidR="002825F3" w:rsidRPr="009C2BA8" w:rsidRDefault="002825F3" w:rsidP="002825F3">
            <w:pPr>
              <w:pStyle w:val="TableParagraph"/>
              <w:spacing w:before="0"/>
              <w:rPr>
                <w:sz w:val="14"/>
                <w:szCs w:val="14"/>
              </w:rPr>
            </w:pPr>
            <w:r>
              <w:rPr>
                <w:color w:val="000000"/>
                <w:sz w:val="14"/>
                <w:szCs w:val="14"/>
              </w:rPr>
              <w:t>20</w:t>
            </w:r>
          </w:p>
        </w:tc>
        <w:tc>
          <w:tcPr>
            <w:tcW w:w="976" w:type="dxa"/>
            <w:tcBorders>
              <w:top w:val="nil"/>
              <w:left w:val="nil"/>
              <w:bottom w:val="single" w:sz="8" w:space="0" w:color="000000"/>
              <w:right w:val="single" w:sz="8" w:space="0" w:color="000000"/>
            </w:tcBorders>
            <w:shd w:val="clear" w:color="auto" w:fill="auto"/>
            <w:vAlign w:val="center"/>
          </w:tcPr>
          <w:p w14:paraId="1B85DD49" w14:textId="0A8A7E3D" w:rsidR="002825F3" w:rsidRPr="009C2BA8" w:rsidRDefault="002825F3" w:rsidP="002825F3">
            <w:pPr>
              <w:pStyle w:val="TableParagraph"/>
              <w:spacing w:before="0"/>
              <w:rPr>
                <w:sz w:val="14"/>
                <w:szCs w:val="14"/>
              </w:rPr>
            </w:pPr>
            <w:r>
              <w:rPr>
                <w:color w:val="000000"/>
                <w:sz w:val="14"/>
                <w:szCs w:val="14"/>
              </w:rPr>
              <w:t>9,9</w:t>
            </w:r>
          </w:p>
        </w:tc>
        <w:tc>
          <w:tcPr>
            <w:tcW w:w="1269" w:type="dxa"/>
            <w:tcBorders>
              <w:top w:val="nil"/>
              <w:left w:val="nil"/>
              <w:bottom w:val="single" w:sz="8" w:space="0" w:color="000000"/>
              <w:right w:val="single" w:sz="8" w:space="0" w:color="000000"/>
            </w:tcBorders>
            <w:shd w:val="clear" w:color="auto" w:fill="auto"/>
            <w:vAlign w:val="center"/>
          </w:tcPr>
          <w:p w14:paraId="7986FE13" w14:textId="37204F21" w:rsidR="002825F3" w:rsidRPr="009C2BA8" w:rsidRDefault="002825F3" w:rsidP="002825F3">
            <w:pPr>
              <w:pStyle w:val="TableParagraph"/>
              <w:spacing w:before="0"/>
              <w:rPr>
                <w:sz w:val="14"/>
                <w:szCs w:val="14"/>
              </w:rPr>
            </w:pPr>
            <w:r>
              <w:rPr>
                <w:color w:val="000000"/>
                <w:sz w:val="14"/>
                <w:szCs w:val="14"/>
              </w:rPr>
              <w:t>198</w:t>
            </w:r>
          </w:p>
        </w:tc>
      </w:tr>
      <w:tr w:rsidR="002825F3" w:rsidRPr="009C2BA8" w14:paraId="62CD9D6C" w14:textId="77777777" w:rsidTr="00F93D29">
        <w:trPr>
          <w:trHeight w:val="65"/>
          <w:jc w:val="center"/>
        </w:trPr>
        <w:tc>
          <w:tcPr>
            <w:tcW w:w="960" w:type="dxa"/>
          </w:tcPr>
          <w:p w14:paraId="61B4334F" w14:textId="77777777" w:rsidR="002825F3" w:rsidRPr="009C2BA8" w:rsidRDefault="002825F3" w:rsidP="002825F3">
            <w:pPr>
              <w:pStyle w:val="TableParagraph"/>
              <w:spacing w:before="0"/>
              <w:rPr>
                <w:b/>
                <w:sz w:val="14"/>
                <w:szCs w:val="14"/>
              </w:rPr>
            </w:pPr>
            <w:r w:rsidRPr="009C2BA8">
              <w:rPr>
                <w:b/>
                <w:sz w:val="14"/>
                <w:szCs w:val="14"/>
              </w:rPr>
              <w:t>29</w:t>
            </w:r>
          </w:p>
        </w:tc>
        <w:tc>
          <w:tcPr>
            <w:tcW w:w="4445" w:type="dxa"/>
          </w:tcPr>
          <w:p w14:paraId="5921428D" w14:textId="77777777" w:rsidR="002825F3" w:rsidRPr="009C2BA8" w:rsidRDefault="002825F3" w:rsidP="002825F3">
            <w:pPr>
              <w:pStyle w:val="TableParagraph"/>
              <w:spacing w:before="0"/>
              <w:jc w:val="left"/>
              <w:rPr>
                <w:sz w:val="14"/>
                <w:szCs w:val="14"/>
              </w:rPr>
            </w:pPr>
            <w:r w:rsidRPr="009C2BA8">
              <w:rPr>
                <w:sz w:val="14"/>
                <w:szCs w:val="14"/>
              </w:rPr>
              <w:t xml:space="preserve">ΑΚΡΥΛΙΚΟ ΧΡΩΜΑ ΛΕΥΚΟ 10LT ΕΛΑΣΤΟΜΕΡΕΣ </w:t>
            </w:r>
          </w:p>
        </w:tc>
        <w:tc>
          <w:tcPr>
            <w:tcW w:w="1015" w:type="dxa"/>
          </w:tcPr>
          <w:p w14:paraId="4B4ED827"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3666D79B" w14:textId="2881DC2C" w:rsidR="002825F3" w:rsidRPr="009C2BA8" w:rsidRDefault="002825F3" w:rsidP="002825F3">
            <w:pPr>
              <w:pStyle w:val="TableParagraph"/>
              <w:spacing w:before="0"/>
              <w:rPr>
                <w:sz w:val="14"/>
                <w:szCs w:val="14"/>
              </w:rPr>
            </w:pPr>
            <w:r>
              <w:rPr>
                <w:color w:val="000000"/>
                <w:sz w:val="14"/>
                <w:szCs w:val="14"/>
              </w:rPr>
              <w:t>50</w:t>
            </w:r>
          </w:p>
        </w:tc>
        <w:tc>
          <w:tcPr>
            <w:tcW w:w="976" w:type="dxa"/>
            <w:tcBorders>
              <w:top w:val="nil"/>
              <w:left w:val="nil"/>
              <w:bottom w:val="single" w:sz="8" w:space="0" w:color="000000"/>
              <w:right w:val="single" w:sz="8" w:space="0" w:color="000000"/>
            </w:tcBorders>
            <w:shd w:val="clear" w:color="auto" w:fill="auto"/>
            <w:vAlign w:val="center"/>
          </w:tcPr>
          <w:p w14:paraId="226A2303" w14:textId="22E0564C" w:rsidR="002825F3" w:rsidRPr="009C2BA8" w:rsidRDefault="002825F3" w:rsidP="002825F3">
            <w:pPr>
              <w:pStyle w:val="TableParagraph"/>
              <w:spacing w:before="0"/>
              <w:rPr>
                <w:sz w:val="14"/>
                <w:szCs w:val="14"/>
              </w:rPr>
            </w:pPr>
            <w:r>
              <w:rPr>
                <w:color w:val="000000"/>
                <w:sz w:val="14"/>
                <w:szCs w:val="14"/>
              </w:rPr>
              <w:t>51,2</w:t>
            </w:r>
          </w:p>
        </w:tc>
        <w:tc>
          <w:tcPr>
            <w:tcW w:w="1269" w:type="dxa"/>
            <w:tcBorders>
              <w:top w:val="nil"/>
              <w:left w:val="nil"/>
              <w:bottom w:val="single" w:sz="8" w:space="0" w:color="000000"/>
              <w:right w:val="single" w:sz="8" w:space="0" w:color="000000"/>
            </w:tcBorders>
            <w:shd w:val="clear" w:color="auto" w:fill="auto"/>
            <w:vAlign w:val="center"/>
          </w:tcPr>
          <w:p w14:paraId="5CCDEB6D" w14:textId="3226BB4D" w:rsidR="002825F3" w:rsidRPr="009C2BA8" w:rsidRDefault="002825F3" w:rsidP="002825F3">
            <w:pPr>
              <w:pStyle w:val="TableParagraph"/>
              <w:spacing w:before="0"/>
              <w:rPr>
                <w:sz w:val="14"/>
                <w:szCs w:val="14"/>
              </w:rPr>
            </w:pPr>
            <w:r>
              <w:rPr>
                <w:color w:val="000000"/>
                <w:sz w:val="14"/>
                <w:szCs w:val="14"/>
              </w:rPr>
              <w:t>2560</w:t>
            </w:r>
          </w:p>
        </w:tc>
      </w:tr>
      <w:tr w:rsidR="002825F3" w:rsidRPr="009C2BA8" w14:paraId="30008537" w14:textId="77777777" w:rsidTr="00F93D29">
        <w:trPr>
          <w:trHeight w:val="103"/>
          <w:jc w:val="center"/>
        </w:trPr>
        <w:tc>
          <w:tcPr>
            <w:tcW w:w="960" w:type="dxa"/>
          </w:tcPr>
          <w:p w14:paraId="051D1680" w14:textId="77777777" w:rsidR="002825F3" w:rsidRPr="009C2BA8" w:rsidRDefault="002825F3" w:rsidP="002825F3">
            <w:pPr>
              <w:pStyle w:val="TableParagraph"/>
              <w:spacing w:before="0"/>
              <w:rPr>
                <w:b/>
                <w:sz w:val="14"/>
                <w:szCs w:val="14"/>
              </w:rPr>
            </w:pPr>
            <w:r w:rsidRPr="009C2BA8">
              <w:rPr>
                <w:b/>
                <w:sz w:val="14"/>
                <w:szCs w:val="14"/>
              </w:rPr>
              <w:t>30</w:t>
            </w:r>
          </w:p>
        </w:tc>
        <w:tc>
          <w:tcPr>
            <w:tcW w:w="4445" w:type="dxa"/>
          </w:tcPr>
          <w:p w14:paraId="47F4CCF2" w14:textId="52CF357D" w:rsidR="002825F3" w:rsidRPr="009C2BA8" w:rsidRDefault="002825F3" w:rsidP="002825F3">
            <w:pPr>
              <w:pStyle w:val="TableParagraph"/>
              <w:spacing w:before="0"/>
              <w:jc w:val="left"/>
              <w:rPr>
                <w:sz w:val="14"/>
                <w:szCs w:val="14"/>
              </w:rPr>
            </w:pPr>
            <w:r w:rsidRPr="009C2BA8">
              <w:rPr>
                <w:sz w:val="14"/>
                <w:szCs w:val="14"/>
              </w:rPr>
              <w:t>ΑΚΡΥΛΙΚΟ ΧΡΩΜΑ ΛΕΥΚΟ 3LT ΕΛΑΣΤΟΜΕΡΕΣ</w:t>
            </w:r>
          </w:p>
        </w:tc>
        <w:tc>
          <w:tcPr>
            <w:tcW w:w="1015" w:type="dxa"/>
          </w:tcPr>
          <w:p w14:paraId="15672C58"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321CE9F0" w14:textId="10513A4E" w:rsidR="002825F3" w:rsidRPr="009C2BA8" w:rsidRDefault="002825F3" w:rsidP="002825F3">
            <w:pPr>
              <w:pStyle w:val="TableParagraph"/>
              <w:spacing w:before="0"/>
              <w:rPr>
                <w:sz w:val="14"/>
                <w:szCs w:val="14"/>
              </w:rPr>
            </w:pPr>
            <w:r>
              <w:rPr>
                <w:color w:val="000000"/>
                <w:sz w:val="14"/>
                <w:szCs w:val="14"/>
              </w:rPr>
              <w:t>14</w:t>
            </w:r>
          </w:p>
        </w:tc>
        <w:tc>
          <w:tcPr>
            <w:tcW w:w="976" w:type="dxa"/>
            <w:tcBorders>
              <w:top w:val="nil"/>
              <w:left w:val="nil"/>
              <w:bottom w:val="single" w:sz="8" w:space="0" w:color="000000"/>
              <w:right w:val="single" w:sz="8" w:space="0" w:color="000000"/>
            </w:tcBorders>
            <w:shd w:val="clear" w:color="auto" w:fill="auto"/>
            <w:vAlign w:val="center"/>
          </w:tcPr>
          <w:p w14:paraId="1A4757FC" w14:textId="20BCADF1" w:rsidR="002825F3" w:rsidRPr="009C2BA8" w:rsidRDefault="002825F3" w:rsidP="002825F3">
            <w:pPr>
              <w:pStyle w:val="TableParagraph"/>
              <w:spacing w:before="0"/>
              <w:rPr>
                <w:sz w:val="14"/>
                <w:szCs w:val="14"/>
              </w:rPr>
            </w:pPr>
            <w:r>
              <w:rPr>
                <w:color w:val="000000"/>
                <w:sz w:val="14"/>
                <w:szCs w:val="14"/>
              </w:rPr>
              <w:t>20,16</w:t>
            </w:r>
          </w:p>
        </w:tc>
        <w:tc>
          <w:tcPr>
            <w:tcW w:w="1269" w:type="dxa"/>
            <w:tcBorders>
              <w:top w:val="nil"/>
              <w:left w:val="nil"/>
              <w:bottom w:val="single" w:sz="8" w:space="0" w:color="000000"/>
              <w:right w:val="single" w:sz="8" w:space="0" w:color="000000"/>
            </w:tcBorders>
            <w:shd w:val="clear" w:color="auto" w:fill="auto"/>
            <w:vAlign w:val="center"/>
          </w:tcPr>
          <w:p w14:paraId="3E071013" w14:textId="50478236" w:rsidR="002825F3" w:rsidRPr="009C2BA8" w:rsidRDefault="002825F3" w:rsidP="002825F3">
            <w:pPr>
              <w:pStyle w:val="TableParagraph"/>
              <w:spacing w:before="0"/>
              <w:rPr>
                <w:sz w:val="14"/>
                <w:szCs w:val="14"/>
              </w:rPr>
            </w:pPr>
            <w:r>
              <w:rPr>
                <w:color w:val="000000"/>
                <w:sz w:val="14"/>
                <w:szCs w:val="14"/>
              </w:rPr>
              <w:t>282,24</w:t>
            </w:r>
          </w:p>
        </w:tc>
      </w:tr>
      <w:tr w:rsidR="002825F3" w:rsidRPr="009C2BA8" w14:paraId="6C58D374" w14:textId="77777777" w:rsidTr="00F93D29">
        <w:trPr>
          <w:trHeight w:val="182"/>
          <w:jc w:val="center"/>
        </w:trPr>
        <w:tc>
          <w:tcPr>
            <w:tcW w:w="960" w:type="dxa"/>
          </w:tcPr>
          <w:p w14:paraId="1F03606E" w14:textId="77777777" w:rsidR="002825F3" w:rsidRPr="009C2BA8" w:rsidRDefault="002825F3" w:rsidP="002825F3">
            <w:pPr>
              <w:pStyle w:val="TableParagraph"/>
              <w:spacing w:before="0"/>
              <w:rPr>
                <w:b/>
                <w:sz w:val="14"/>
                <w:szCs w:val="14"/>
              </w:rPr>
            </w:pPr>
            <w:r w:rsidRPr="009C2BA8">
              <w:rPr>
                <w:b/>
                <w:sz w:val="14"/>
                <w:szCs w:val="14"/>
              </w:rPr>
              <w:t>31</w:t>
            </w:r>
          </w:p>
        </w:tc>
        <w:tc>
          <w:tcPr>
            <w:tcW w:w="4445" w:type="dxa"/>
          </w:tcPr>
          <w:p w14:paraId="5F972072" w14:textId="7243E8FA" w:rsidR="002825F3" w:rsidRPr="009C2BA8" w:rsidRDefault="002825F3" w:rsidP="002825F3">
            <w:pPr>
              <w:pStyle w:val="TableParagraph"/>
              <w:spacing w:before="0"/>
              <w:jc w:val="left"/>
              <w:rPr>
                <w:sz w:val="14"/>
                <w:szCs w:val="14"/>
              </w:rPr>
            </w:pPr>
            <w:r w:rsidRPr="009C2BA8">
              <w:rPr>
                <w:sz w:val="14"/>
                <w:szCs w:val="14"/>
              </w:rPr>
              <w:t>ΑΣΤΑΡΙ ΔΙΑΛΥΤΟΥ5LT</w:t>
            </w:r>
          </w:p>
        </w:tc>
        <w:tc>
          <w:tcPr>
            <w:tcW w:w="1015" w:type="dxa"/>
          </w:tcPr>
          <w:p w14:paraId="43C49001" w14:textId="77777777" w:rsidR="002825F3" w:rsidRPr="009C2BA8" w:rsidRDefault="002825F3" w:rsidP="002825F3">
            <w:pPr>
              <w:pStyle w:val="TableParagraph"/>
              <w:spacing w:before="0"/>
              <w:rPr>
                <w:sz w:val="14"/>
                <w:szCs w:val="14"/>
              </w:rPr>
            </w:pPr>
            <w:r w:rsidRPr="009C2BA8">
              <w:rPr>
                <w:sz w:val="14"/>
                <w:szCs w:val="14"/>
              </w:rPr>
              <w:t>ΔΟΧΕΙΟ</w:t>
            </w:r>
          </w:p>
        </w:tc>
        <w:tc>
          <w:tcPr>
            <w:tcW w:w="1274" w:type="dxa"/>
            <w:tcBorders>
              <w:top w:val="nil"/>
              <w:left w:val="nil"/>
              <w:bottom w:val="single" w:sz="8" w:space="0" w:color="000000"/>
              <w:right w:val="single" w:sz="8" w:space="0" w:color="000000"/>
            </w:tcBorders>
            <w:shd w:val="clear" w:color="auto" w:fill="auto"/>
            <w:vAlign w:val="center"/>
          </w:tcPr>
          <w:p w14:paraId="66D540FD" w14:textId="5F00C03E" w:rsidR="002825F3" w:rsidRPr="009C2BA8" w:rsidRDefault="002825F3" w:rsidP="002825F3">
            <w:pPr>
              <w:pStyle w:val="TableParagraph"/>
              <w:spacing w:before="0"/>
              <w:rPr>
                <w:sz w:val="14"/>
                <w:szCs w:val="14"/>
              </w:rPr>
            </w:pPr>
            <w:r>
              <w:rPr>
                <w:color w:val="000000"/>
                <w:sz w:val="14"/>
                <w:szCs w:val="14"/>
              </w:rPr>
              <w:t>15</w:t>
            </w:r>
          </w:p>
        </w:tc>
        <w:tc>
          <w:tcPr>
            <w:tcW w:w="976" w:type="dxa"/>
            <w:tcBorders>
              <w:top w:val="nil"/>
              <w:left w:val="nil"/>
              <w:bottom w:val="single" w:sz="8" w:space="0" w:color="000000"/>
              <w:right w:val="single" w:sz="8" w:space="0" w:color="000000"/>
            </w:tcBorders>
            <w:shd w:val="clear" w:color="auto" w:fill="auto"/>
            <w:vAlign w:val="center"/>
          </w:tcPr>
          <w:p w14:paraId="1E2B26D1" w14:textId="218F6D0E" w:rsidR="002825F3" w:rsidRPr="009C2BA8" w:rsidRDefault="002825F3" w:rsidP="002825F3">
            <w:pPr>
              <w:pStyle w:val="TableParagraph"/>
              <w:spacing w:before="0"/>
              <w:rPr>
                <w:sz w:val="14"/>
                <w:szCs w:val="14"/>
              </w:rPr>
            </w:pPr>
            <w:r>
              <w:rPr>
                <w:color w:val="000000"/>
                <w:sz w:val="14"/>
                <w:szCs w:val="14"/>
              </w:rPr>
              <w:t>24</w:t>
            </w:r>
          </w:p>
        </w:tc>
        <w:tc>
          <w:tcPr>
            <w:tcW w:w="1269" w:type="dxa"/>
            <w:tcBorders>
              <w:top w:val="nil"/>
              <w:left w:val="nil"/>
              <w:bottom w:val="single" w:sz="8" w:space="0" w:color="000000"/>
              <w:right w:val="single" w:sz="8" w:space="0" w:color="000000"/>
            </w:tcBorders>
            <w:shd w:val="clear" w:color="auto" w:fill="auto"/>
            <w:vAlign w:val="center"/>
          </w:tcPr>
          <w:p w14:paraId="787CF1E5" w14:textId="31E8B699" w:rsidR="002825F3" w:rsidRPr="009C2BA8" w:rsidRDefault="002825F3" w:rsidP="002825F3">
            <w:pPr>
              <w:pStyle w:val="TableParagraph"/>
              <w:spacing w:before="0"/>
              <w:rPr>
                <w:sz w:val="14"/>
                <w:szCs w:val="14"/>
              </w:rPr>
            </w:pPr>
            <w:r>
              <w:rPr>
                <w:color w:val="000000"/>
                <w:sz w:val="14"/>
                <w:szCs w:val="14"/>
              </w:rPr>
              <w:t>360</w:t>
            </w:r>
          </w:p>
        </w:tc>
      </w:tr>
      <w:tr w:rsidR="002825F3" w:rsidRPr="009C2BA8" w14:paraId="18E033C8" w14:textId="77777777" w:rsidTr="00F93D29">
        <w:trPr>
          <w:trHeight w:val="165"/>
          <w:jc w:val="center"/>
        </w:trPr>
        <w:tc>
          <w:tcPr>
            <w:tcW w:w="960" w:type="dxa"/>
            <w:shd w:val="clear" w:color="auto" w:fill="EEECE1" w:themeFill="background2"/>
          </w:tcPr>
          <w:p w14:paraId="26B4ED52" w14:textId="77777777" w:rsidR="002825F3" w:rsidRPr="009C2BA8" w:rsidRDefault="002825F3" w:rsidP="002825F3">
            <w:pPr>
              <w:pStyle w:val="TableParagraph"/>
              <w:spacing w:before="0"/>
              <w:rPr>
                <w:rFonts w:ascii="Times New Roman"/>
                <w:sz w:val="14"/>
                <w:szCs w:val="14"/>
              </w:rPr>
            </w:pPr>
          </w:p>
        </w:tc>
        <w:tc>
          <w:tcPr>
            <w:tcW w:w="4445" w:type="dxa"/>
            <w:shd w:val="clear" w:color="auto" w:fill="EEECE1" w:themeFill="background2"/>
          </w:tcPr>
          <w:p w14:paraId="06013716" w14:textId="77777777" w:rsidR="002825F3" w:rsidRPr="009C2BA8" w:rsidRDefault="002825F3" w:rsidP="002825F3">
            <w:pPr>
              <w:pStyle w:val="TableParagraph"/>
              <w:spacing w:before="0"/>
              <w:jc w:val="left"/>
              <w:rPr>
                <w:rFonts w:ascii="Times New Roman"/>
                <w:sz w:val="14"/>
                <w:szCs w:val="14"/>
              </w:rPr>
            </w:pPr>
          </w:p>
        </w:tc>
        <w:tc>
          <w:tcPr>
            <w:tcW w:w="1015" w:type="dxa"/>
            <w:shd w:val="clear" w:color="auto" w:fill="EEECE1" w:themeFill="background2"/>
          </w:tcPr>
          <w:p w14:paraId="77AB07BA" w14:textId="77777777" w:rsidR="002825F3" w:rsidRPr="009C2BA8" w:rsidRDefault="002825F3" w:rsidP="002825F3">
            <w:pPr>
              <w:pStyle w:val="TableParagraph"/>
              <w:spacing w:before="0"/>
              <w:jc w:val="left"/>
              <w:rPr>
                <w:rFonts w:ascii="Times New Roman"/>
                <w:sz w:val="14"/>
                <w:szCs w:val="14"/>
              </w:rPr>
            </w:pPr>
          </w:p>
        </w:tc>
        <w:tc>
          <w:tcPr>
            <w:tcW w:w="2250" w:type="dxa"/>
            <w:gridSpan w:val="2"/>
            <w:shd w:val="clear" w:color="auto" w:fill="EEECE1" w:themeFill="background2"/>
          </w:tcPr>
          <w:p w14:paraId="7754685F" w14:textId="77777777" w:rsidR="002825F3" w:rsidRPr="009C2BA8" w:rsidRDefault="002825F3" w:rsidP="002825F3">
            <w:pPr>
              <w:pStyle w:val="TableParagraph"/>
              <w:spacing w:before="0"/>
              <w:rPr>
                <w:b/>
                <w:sz w:val="14"/>
                <w:szCs w:val="14"/>
              </w:rPr>
            </w:pPr>
            <w:r w:rsidRPr="009C2BA8">
              <w:rPr>
                <w:b/>
                <w:sz w:val="14"/>
                <w:szCs w:val="14"/>
              </w:rPr>
              <w:t>ΣΥΝΟΛΟ</w:t>
            </w:r>
          </w:p>
        </w:tc>
        <w:tc>
          <w:tcPr>
            <w:tcW w:w="1269" w:type="dxa"/>
            <w:tcBorders>
              <w:top w:val="single" w:sz="8" w:space="0" w:color="000000"/>
              <w:left w:val="nil"/>
              <w:bottom w:val="single" w:sz="4" w:space="0" w:color="auto"/>
              <w:right w:val="single" w:sz="8" w:space="0" w:color="000000"/>
            </w:tcBorders>
            <w:shd w:val="clear" w:color="auto" w:fill="auto"/>
            <w:vAlign w:val="center"/>
          </w:tcPr>
          <w:p w14:paraId="7C3503D0" w14:textId="19D0D871" w:rsidR="002825F3" w:rsidRPr="009C2BA8" w:rsidRDefault="002825F3" w:rsidP="002825F3">
            <w:pPr>
              <w:pStyle w:val="TableParagraph"/>
              <w:spacing w:before="0"/>
              <w:rPr>
                <w:b/>
                <w:sz w:val="14"/>
                <w:szCs w:val="14"/>
              </w:rPr>
            </w:pPr>
            <w:r>
              <w:rPr>
                <w:color w:val="000000"/>
                <w:sz w:val="14"/>
                <w:szCs w:val="14"/>
              </w:rPr>
              <w:t>16126,22</w:t>
            </w:r>
          </w:p>
        </w:tc>
      </w:tr>
      <w:tr w:rsidR="002825F3" w:rsidRPr="009C2BA8" w14:paraId="44DBFBB3" w14:textId="77777777" w:rsidTr="00F93D29">
        <w:trPr>
          <w:trHeight w:val="56"/>
          <w:jc w:val="center"/>
        </w:trPr>
        <w:tc>
          <w:tcPr>
            <w:tcW w:w="960" w:type="dxa"/>
            <w:shd w:val="clear" w:color="auto" w:fill="EEECE1" w:themeFill="background2"/>
          </w:tcPr>
          <w:p w14:paraId="6C2F44D0" w14:textId="77777777" w:rsidR="002825F3" w:rsidRPr="009C2BA8" w:rsidRDefault="002825F3" w:rsidP="002825F3">
            <w:pPr>
              <w:pStyle w:val="TableParagraph"/>
              <w:spacing w:before="0"/>
              <w:rPr>
                <w:rFonts w:ascii="Times New Roman"/>
                <w:sz w:val="14"/>
                <w:szCs w:val="14"/>
              </w:rPr>
            </w:pPr>
          </w:p>
        </w:tc>
        <w:tc>
          <w:tcPr>
            <w:tcW w:w="4445" w:type="dxa"/>
            <w:shd w:val="clear" w:color="auto" w:fill="EEECE1" w:themeFill="background2"/>
          </w:tcPr>
          <w:p w14:paraId="6C6FD280" w14:textId="77777777" w:rsidR="002825F3" w:rsidRPr="009C2BA8" w:rsidRDefault="002825F3" w:rsidP="002825F3">
            <w:pPr>
              <w:pStyle w:val="TableParagraph"/>
              <w:spacing w:before="0"/>
              <w:jc w:val="left"/>
              <w:rPr>
                <w:rFonts w:ascii="Times New Roman"/>
                <w:sz w:val="14"/>
                <w:szCs w:val="14"/>
              </w:rPr>
            </w:pPr>
          </w:p>
        </w:tc>
        <w:tc>
          <w:tcPr>
            <w:tcW w:w="1015" w:type="dxa"/>
            <w:shd w:val="clear" w:color="auto" w:fill="EEECE1" w:themeFill="background2"/>
          </w:tcPr>
          <w:p w14:paraId="18EB6AEB" w14:textId="77777777" w:rsidR="002825F3" w:rsidRPr="009C2BA8" w:rsidRDefault="002825F3" w:rsidP="002825F3">
            <w:pPr>
              <w:pStyle w:val="TableParagraph"/>
              <w:spacing w:before="0"/>
              <w:jc w:val="left"/>
              <w:rPr>
                <w:rFonts w:ascii="Times New Roman"/>
                <w:sz w:val="14"/>
                <w:szCs w:val="14"/>
              </w:rPr>
            </w:pPr>
          </w:p>
        </w:tc>
        <w:tc>
          <w:tcPr>
            <w:tcW w:w="2250" w:type="dxa"/>
            <w:gridSpan w:val="2"/>
            <w:tcBorders>
              <w:right w:val="single" w:sz="4" w:space="0" w:color="auto"/>
            </w:tcBorders>
            <w:shd w:val="clear" w:color="auto" w:fill="EEECE1" w:themeFill="background2"/>
          </w:tcPr>
          <w:p w14:paraId="1A717AF0" w14:textId="3246210F" w:rsidR="002825F3" w:rsidRPr="009C2BA8" w:rsidRDefault="002825F3" w:rsidP="002825F3">
            <w:pPr>
              <w:pStyle w:val="TableParagraph"/>
              <w:spacing w:before="0"/>
              <w:rPr>
                <w:b/>
                <w:sz w:val="14"/>
                <w:szCs w:val="14"/>
              </w:rPr>
            </w:pPr>
            <w:r w:rsidRPr="009C2BA8">
              <w:rPr>
                <w:b/>
                <w:sz w:val="14"/>
                <w:szCs w:val="14"/>
              </w:rPr>
              <w:t>ΦΠΑ 24%</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85FA32" w14:textId="7825F5EB" w:rsidR="002825F3" w:rsidRPr="009C2BA8" w:rsidRDefault="002825F3" w:rsidP="002825F3">
            <w:pPr>
              <w:pStyle w:val="TableParagraph"/>
              <w:spacing w:before="0"/>
              <w:rPr>
                <w:b/>
                <w:sz w:val="14"/>
                <w:szCs w:val="14"/>
              </w:rPr>
            </w:pPr>
            <w:r>
              <w:rPr>
                <w:color w:val="000000"/>
                <w:sz w:val="14"/>
                <w:szCs w:val="14"/>
              </w:rPr>
              <w:t>3870,293</w:t>
            </w:r>
          </w:p>
        </w:tc>
      </w:tr>
      <w:tr w:rsidR="002825F3" w:rsidRPr="009C2BA8" w14:paraId="45E112E4" w14:textId="77777777" w:rsidTr="00F93D29">
        <w:trPr>
          <w:trHeight w:val="103"/>
          <w:jc w:val="center"/>
        </w:trPr>
        <w:tc>
          <w:tcPr>
            <w:tcW w:w="960" w:type="dxa"/>
            <w:shd w:val="clear" w:color="auto" w:fill="EEECE1" w:themeFill="background2"/>
          </w:tcPr>
          <w:p w14:paraId="4653C9F5" w14:textId="77777777" w:rsidR="002825F3" w:rsidRPr="009C2BA8" w:rsidRDefault="002825F3" w:rsidP="002825F3">
            <w:pPr>
              <w:pStyle w:val="TableParagraph"/>
              <w:spacing w:before="0"/>
              <w:rPr>
                <w:rFonts w:ascii="Times New Roman"/>
                <w:sz w:val="14"/>
                <w:szCs w:val="14"/>
              </w:rPr>
            </w:pPr>
          </w:p>
        </w:tc>
        <w:tc>
          <w:tcPr>
            <w:tcW w:w="4445" w:type="dxa"/>
            <w:shd w:val="clear" w:color="auto" w:fill="EEECE1" w:themeFill="background2"/>
          </w:tcPr>
          <w:p w14:paraId="1777A43B" w14:textId="77777777" w:rsidR="002825F3" w:rsidRPr="009C2BA8" w:rsidRDefault="002825F3" w:rsidP="002825F3">
            <w:pPr>
              <w:pStyle w:val="TableParagraph"/>
              <w:spacing w:before="0"/>
              <w:jc w:val="left"/>
              <w:rPr>
                <w:rFonts w:ascii="Times New Roman"/>
                <w:sz w:val="14"/>
                <w:szCs w:val="14"/>
              </w:rPr>
            </w:pPr>
          </w:p>
        </w:tc>
        <w:tc>
          <w:tcPr>
            <w:tcW w:w="1015" w:type="dxa"/>
            <w:shd w:val="clear" w:color="auto" w:fill="EEECE1" w:themeFill="background2"/>
          </w:tcPr>
          <w:p w14:paraId="63E4384F" w14:textId="77777777" w:rsidR="002825F3" w:rsidRPr="009C2BA8" w:rsidRDefault="002825F3" w:rsidP="002825F3">
            <w:pPr>
              <w:pStyle w:val="TableParagraph"/>
              <w:spacing w:before="0"/>
              <w:jc w:val="left"/>
              <w:rPr>
                <w:rFonts w:ascii="Times New Roman"/>
                <w:sz w:val="14"/>
                <w:szCs w:val="14"/>
              </w:rPr>
            </w:pPr>
          </w:p>
        </w:tc>
        <w:tc>
          <w:tcPr>
            <w:tcW w:w="2250" w:type="dxa"/>
            <w:gridSpan w:val="2"/>
            <w:tcBorders>
              <w:right w:val="single" w:sz="4" w:space="0" w:color="auto"/>
            </w:tcBorders>
            <w:shd w:val="clear" w:color="auto" w:fill="EEECE1" w:themeFill="background2"/>
          </w:tcPr>
          <w:p w14:paraId="4551167A" w14:textId="09C87CCD" w:rsidR="002825F3" w:rsidRPr="009C2BA8" w:rsidRDefault="002825F3" w:rsidP="002825F3">
            <w:pPr>
              <w:pStyle w:val="TableParagraph"/>
              <w:spacing w:before="0"/>
              <w:rPr>
                <w:b/>
                <w:sz w:val="14"/>
                <w:szCs w:val="14"/>
              </w:rPr>
            </w:pPr>
            <w:r w:rsidRPr="009C2BA8">
              <w:rPr>
                <w:b/>
                <w:sz w:val="14"/>
                <w:szCs w:val="14"/>
              </w:rPr>
              <w:t>ΣΥΝΟΛΟ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tcPr>
          <w:p w14:paraId="52D80FC0" w14:textId="48B345D7" w:rsidR="002825F3" w:rsidRPr="009C2BA8" w:rsidRDefault="002825F3" w:rsidP="002825F3">
            <w:pPr>
              <w:pStyle w:val="TableParagraph"/>
              <w:spacing w:before="0"/>
              <w:rPr>
                <w:b/>
                <w:sz w:val="14"/>
                <w:szCs w:val="14"/>
              </w:rPr>
            </w:pPr>
            <w:r>
              <w:rPr>
                <w:rFonts w:ascii="Aptos Narrow" w:hAnsi="Aptos Narrow"/>
                <w:color w:val="000000"/>
              </w:rPr>
              <w:t>19996,51</w:t>
            </w:r>
          </w:p>
        </w:tc>
      </w:tr>
    </w:tbl>
    <w:p w14:paraId="4AB4EC10" w14:textId="77777777" w:rsidR="002825F3" w:rsidRDefault="002825F3" w:rsidP="002825F3">
      <w:pPr>
        <w:rPr>
          <w:rFonts w:cs="Times New Roman"/>
          <w:sz w:val="20"/>
          <w:szCs w:val="20"/>
        </w:rPr>
      </w:pPr>
    </w:p>
    <w:p w14:paraId="02C016EB" w14:textId="7F270381" w:rsidR="002825F3" w:rsidRPr="0022428B" w:rsidRDefault="002825F3" w:rsidP="0022428B">
      <w:pPr>
        <w:jc w:val="center"/>
        <w:rPr>
          <w:rFonts w:cs="Times New Roman"/>
          <w:b/>
          <w:bCs/>
          <w:sz w:val="20"/>
          <w:szCs w:val="20"/>
        </w:rPr>
      </w:pPr>
      <w:r w:rsidRPr="0022428B">
        <w:rPr>
          <w:rFonts w:cs="Times New Roman"/>
          <w:b/>
          <w:bCs/>
          <w:sz w:val="20"/>
          <w:szCs w:val="20"/>
        </w:rPr>
        <w:t>ΣΥΝ</w:t>
      </w:r>
      <w:r w:rsidR="0022428B" w:rsidRPr="0022428B">
        <w:rPr>
          <w:rFonts w:cs="Times New Roman"/>
          <w:b/>
          <w:bCs/>
          <w:sz w:val="20"/>
          <w:szCs w:val="20"/>
        </w:rPr>
        <w:t>ΟΛΙΚΗ ΔΑΠΑΝΗ ΑΝΑ ΤΜΗΜΑ</w:t>
      </w:r>
    </w:p>
    <w:tbl>
      <w:tblPr>
        <w:tblStyle w:val="a8"/>
        <w:tblW w:w="0" w:type="auto"/>
        <w:tblInd w:w="709" w:type="dxa"/>
        <w:tblLook w:val="04A0" w:firstRow="1" w:lastRow="0" w:firstColumn="1" w:lastColumn="0" w:noHBand="0" w:noVBand="1"/>
      </w:tblPr>
      <w:tblGrid>
        <w:gridCol w:w="187"/>
        <w:gridCol w:w="1249"/>
        <w:gridCol w:w="1915"/>
        <w:gridCol w:w="1157"/>
        <w:gridCol w:w="880"/>
        <w:gridCol w:w="1915"/>
        <w:gridCol w:w="1612"/>
        <w:gridCol w:w="231"/>
      </w:tblGrid>
      <w:tr w:rsidR="0022428B" w14:paraId="16F7C043" w14:textId="32B593B2" w:rsidTr="00F93D29">
        <w:trPr>
          <w:gridBefore w:val="1"/>
          <w:wBefore w:w="250" w:type="dxa"/>
        </w:trPr>
        <w:tc>
          <w:tcPr>
            <w:tcW w:w="1316" w:type="dxa"/>
            <w:shd w:val="clear" w:color="auto" w:fill="EEECE1" w:themeFill="background2"/>
          </w:tcPr>
          <w:p w14:paraId="58560635" w14:textId="15DD8F72" w:rsidR="0022428B" w:rsidRDefault="0022428B" w:rsidP="0022428B">
            <w:pPr>
              <w:jc w:val="center"/>
              <w:rPr>
                <w:rFonts w:cs="Times New Roman"/>
                <w:b/>
                <w:sz w:val="20"/>
                <w:szCs w:val="20"/>
              </w:rPr>
            </w:pPr>
            <w:r>
              <w:rPr>
                <w:rFonts w:cs="Times New Roman"/>
                <w:b/>
                <w:sz w:val="20"/>
                <w:szCs w:val="20"/>
              </w:rPr>
              <w:t>ΤΜΗΜΑ</w:t>
            </w:r>
          </w:p>
        </w:tc>
        <w:tc>
          <w:tcPr>
            <w:tcW w:w="2167" w:type="dxa"/>
            <w:shd w:val="clear" w:color="auto" w:fill="EEECE1" w:themeFill="background2"/>
          </w:tcPr>
          <w:p w14:paraId="773901B5" w14:textId="3B721533" w:rsidR="0022428B" w:rsidRDefault="0022428B" w:rsidP="0022428B">
            <w:pPr>
              <w:jc w:val="center"/>
              <w:rPr>
                <w:rFonts w:cs="Times New Roman"/>
                <w:b/>
                <w:sz w:val="20"/>
                <w:szCs w:val="20"/>
              </w:rPr>
            </w:pPr>
            <w:r>
              <w:rPr>
                <w:rFonts w:cs="Times New Roman"/>
                <w:b/>
                <w:sz w:val="20"/>
                <w:szCs w:val="20"/>
              </w:rPr>
              <w:t>ΚΑΕ</w:t>
            </w:r>
          </w:p>
        </w:tc>
        <w:tc>
          <w:tcPr>
            <w:tcW w:w="2307" w:type="dxa"/>
            <w:gridSpan w:val="2"/>
            <w:shd w:val="clear" w:color="auto" w:fill="EEECE1" w:themeFill="background2"/>
          </w:tcPr>
          <w:p w14:paraId="61037084" w14:textId="75751261" w:rsidR="0022428B" w:rsidRDefault="0022428B" w:rsidP="0022428B">
            <w:pPr>
              <w:jc w:val="center"/>
              <w:rPr>
                <w:rFonts w:cs="Times New Roman"/>
                <w:b/>
                <w:sz w:val="20"/>
                <w:szCs w:val="20"/>
              </w:rPr>
            </w:pPr>
            <w:r>
              <w:rPr>
                <w:rFonts w:cs="Times New Roman"/>
                <w:b/>
                <w:sz w:val="20"/>
                <w:szCs w:val="20"/>
              </w:rPr>
              <w:t>ΚΑΘΑΡΟ ΠΟΣΟ</w:t>
            </w:r>
          </w:p>
        </w:tc>
        <w:tc>
          <w:tcPr>
            <w:tcW w:w="2186" w:type="dxa"/>
            <w:shd w:val="clear" w:color="auto" w:fill="EEECE1" w:themeFill="background2"/>
          </w:tcPr>
          <w:p w14:paraId="5C006A38" w14:textId="10D5675E" w:rsidR="0022428B" w:rsidRDefault="0022428B" w:rsidP="0022428B">
            <w:pPr>
              <w:jc w:val="center"/>
              <w:rPr>
                <w:rFonts w:cs="Times New Roman"/>
                <w:b/>
                <w:sz w:val="20"/>
                <w:szCs w:val="20"/>
              </w:rPr>
            </w:pPr>
            <w:r>
              <w:rPr>
                <w:rFonts w:cs="Times New Roman"/>
                <w:b/>
                <w:sz w:val="20"/>
                <w:szCs w:val="20"/>
              </w:rPr>
              <w:t>ΦΠΑ 24%</w:t>
            </w:r>
          </w:p>
        </w:tc>
        <w:tc>
          <w:tcPr>
            <w:tcW w:w="2045" w:type="dxa"/>
            <w:gridSpan w:val="2"/>
            <w:shd w:val="clear" w:color="auto" w:fill="EEECE1" w:themeFill="background2"/>
          </w:tcPr>
          <w:p w14:paraId="7AEFEC00" w14:textId="0839B99D" w:rsidR="0022428B" w:rsidRDefault="0022428B" w:rsidP="0022428B">
            <w:pPr>
              <w:jc w:val="center"/>
              <w:rPr>
                <w:rFonts w:cs="Times New Roman"/>
                <w:b/>
                <w:sz w:val="20"/>
                <w:szCs w:val="20"/>
              </w:rPr>
            </w:pPr>
            <w:r>
              <w:rPr>
                <w:rFonts w:cs="Times New Roman"/>
                <w:b/>
                <w:sz w:val="20"/>
                <w:szCs w:val="20"/>
              </w:rPr>
              <w:t>ΣΥΝΟΛΟ</w:t>
            </w:r>
          </w:p>
        </w:tc>
      </w:tr>
      <w:tr w:rsidR="0022428B" w14:paraId="6933A76C" w14:textId="613DC21F" w:rsidTr="00F93D29">
        <w:trPr>
          <w:gridBefore w:val="1"/>
          <w:wBefore w:w="250" w:type="dxa"/>
        </w:trPr>
        <w:tc>
          <w:tcPr>
            <w:tcW w:w="1316" w:type="dxa"/>
          </w:tcPr>
          <w:p w14:paraId="39977C9E" w14:textId="6FD4CC99" w:rsidR="0022428B" w:rsidRDefault="0022428B" w:rsidP="0022428B">
            <w:pPr>
              <w:jc w:val="center"/>
              <w:rPr>
                <w:rFonts w:cs="Times New Roman"/>
                <w:b/>
                <w:sz w:val="20"/>
                <w:szCs w:val="20"/>
              </w:rPr>
            </w:pPr>
            <w:r>
              <w:rPr>
                <w:rFonts w:cs="Times New Roman"/>
                <w:b/>
                <w:sz w:val="20"/>
                <w:szCs w:val="20"/>
              </w:rPr>
              <w:t>Α</w:t>
            </w:r>
          </w:p>
        </w:tc>
        <w:tc>
          <w:tcPr>
            <w:tcW w:w="2167" w:type="dxa"/>
          </w:tcPr>
          <w:p w14:paraId="03948EAC" w14:textId="00221294" w:rsidR="0022428B" w:rsidRPr="0022428B" w:rsidRDefault="0022428B" w:rsidP="0022428B">
            <w:pPr>
              <w:jc w:val="center"/>
              <w:rPr>
                <w:bCs/>
                <w:sz w:val="20"/>
              </w:rPr>
            </w:pPr>
            <w:r w:rsidRPr="0022428B">
              <w:rPr>
                <w:bCs/>
                <w:sz w:val="20"/>
              </w:rPr>
              <w:t>70-6661.001</w:t>
            </w:r>
          </w:p>
        </w:tc>
        <w:tc>
          <w:tcPr>
            <w:tcW w:w="2307" w:type="dxa"/>
            <w:gridSpan w:val="2"/>
          </w:tcPr>
          <w:p w14:paraId="753204B8" w14:textId="08695712" w:rsidR="0022428B" w:rsidRPr="0022428B" w:rsidRDefault="0022428B" w:rsidP="0022428B">
            <w:pPr>
              <w:jc w:val="center"/>
              <w:rPr>
                <w:bCs/>
                <w:sz w:val="20"/>
              </w:rPr>
            </w:pPr>
            <w:r w:rsidRPr="0022428B">
              <w:rPr>
                <w:bCs/>
                <w:sz w:val="20"/>
              </w:rPr>
              <w:t>5813,76</w:t>
            </w:r>
          </w:p>
        </w:tc>
        <w:tc>
          <w:tcPr>
            <w:tcW w:w="2186" w:type="dxa"/>
          </w:tcPr>
          <w:p w14:paraId="1AEBF571" w14:textId="7A0FCF46" w:rsidR="0022428B" w:rsidRPr="0022428B" w:rsidRDefault="0022428B" w:rsidP="0022428B">
            <w:pPr>
              <w:jc w:val="center"/>
              <w:rPr>
                <w:bCs/>
                <w:sz w:val="20"/>
              </w:rPr>
            </w:pPr>
            <w:r w:rsidRPr="0022428B">
              <w:rPr>
                <w:bCs/>
                <w:sz w:val="20"/>
              </w:rPr>
              <w:t>1395,30</w:t>
            </w:r>
          </w:p>
        </w:tc>
        <w:tc>
          <w:tcPr>
            <w:tcW w:w="2045" w:type="dxa"/>
            <w:gridSpan w:val="2"/>
          </w:tcPr>
          <w:p w14:paraId="194CFE80" w14:textId="1CE0EC43" w:rsidR="0022428B" w:rsidRPr="0022428B" w:rsidRDefault="0022428B" w:rsidP="0022428B">
            <w:pPr>
              <w:jc w:val="center"/>
              <w:rPr>
                <w:bCs/>
                <w:sz w:val="20"/>
              </w:rPr>
            </w:pPr>
            <w:r w:rsidRPr="0022428B">
              <w:rPr>
                <w:bCs/>
                <w:sz w:val="20"/>
              </w:rPr>
              <w:t>7209,06</w:t>
            </w:r>
          </w:p>
        </w:tc>
      </w:tr>
      <w:tr w:rsidR="0022428B" w14:paraId="3E0F7E03" w14:textId="39CC22CE" w:rsidTr="00F93D29">
        <w:trPr>
          <w:gridBefore w:val="1"/>
          <w:wBefore w:w="250" w:type="dxa"/>
        </w:trPr>
        <w:tc>
          <w:tcPr>
            <w:tcW w:w="1316" w:type="dxa"/>
          </w:tcPr>
          <w:p w14:paraId="7DAABCFD" w14:textId="51B9EEA9" w:rsidR="0022428B" w:rsidRDefault="0022428B" w:rsidP="0022428B">
            <w:pPr>
              <w:jc w:val="center"/>
              <w:rPr>
                <w:rFonts w:cs="Times New Roman"/>
                <w:b/>
                <w:sz w:val="20"/>
                <w:szCs w:val="20"/>
              </w:rPr>
            </w:pPr>
            <w:r>
              <w:rPr>
                <w:rFonts w:cs="Times New Roman"/>
                <w:b/>
                <w:sz w:val="20"/>
                <w:szCs w:val="20"/>
              </w:rPr>
              <w:t>Β</w:t>
            </w:r>
          </w:p>
        </w:tc>
        <w:tc>
          <w:tcPr>
            <w:tcW w:w="2167" w:type="dxa"/>
          </w:tcPr>
          <w:p w14:paraId="1A211F30" w14:textId="7FA353CF" w:rsidR="0022428B" w:rsidRPr="0022428B" w:rsidRDefault="0022428B" w:rsidP="0022428B">
            <w:pPr>
              <w:jc w:val="center"/>
              <w:rPr>
                <w:bCs/>
                <w:sz w:val="20"/>
              </w:rPr>
            </w:pPr>
            <w:r w:rsidRPr="002825F3">
              <w:rPr>
                <w:bCs/>
                <w:sz w:val="20"/>
              </w:rPr>
              <w:t>30-6661.002</w:t>
            </w:r>
          </w:p>
        </w:tc>
        <w:tc>
          <w:tcPr>
            <w:tcW w:w="2307" w:type="dxa"/>
            <w:gridSpan w:val="2"/>
          </w:tcPr>
          <w:p w14:paraId="03B62FDC" w14:textId="49A5B4B4" w:rsidR="0022428B" w:rsidRPr="0022428B" w:rsidRDefault="0022428B" w:rsidP="0022428B">
            <w:pPr>
              <w:jc w:val="center"/>
              <w:rPr>
                <w:bCs/>
                <w:sz w:val="20"/>
              </w:rPr>
            </w:pPr>
            <w:r w:rsidRPr="0022428B">
              <w:rPr>
                <w:bCs/>
                <w:sz w:val="20"/>
              </w:rPr>
              <w:t>7665,84</w:t>
            </w:r>
          </w:p>
        </w:tc>
        <w:tc>
          <w:tcPr>
            <w:tcW w:w="2186" w:type="dxa"/>
          </w:tcPr>
          <w:p w14:paraId="7F56BFF8" w14:textId="1F62D3ED" w:rsidR="0022428B" w:rsidRPr="0022428B" w:rsidRDefault="0022428B" w:rsidP="0022428B">
            <w:pPr>
              <w:jc w:val="center"/>
              <w:rPr>
                <w:bCs/>
                <w:sz w:val="20"/>
              </w:rPr>
            </w:pPr>
            <w:r w:rsidRPr="0022428B">
              <w:rPr>
                <w:bCs/>
                <w:sz w:val="20"/>
              </w:rPr>
              <w:t>1839,80</w:t>
            </w:r>
          </w:p>
        </w:tc>
        <w:tc>
          <w:tcPr>
            <w:tcW w:w="2045" w:type="dxa"/>
            <w:gridSpan w:val="2"/>
          </w:tcPr>
          <w:p w14:paraId="67601C6A" w14:textId="71FEAF2F" w:rsidR="0022428B" w:rsidRPr="0022428B" w:rsidRDefault="0022428B" w:rsidP="0022428B">
            <w:pPr>
              <w:jc w:val="center"/>
              <w:rPr>
                <w:bCs/>
                <w:sz w:val="20"/>
              </w:rPr>
            </w:pPr>
            <w:r w:rsidRPr="0022428B">
              <w:rPr>
                <w:bCs/>
                <w:sz w:val="20"/>
              </w:rPr>
              <w:t>9.505,64</w:t>
            </w:r>
          </w:p>
        </w:tc>
      </w:tr>
      <w:tr w:rsidR="0022428B" w14:paraId="44DDEE9A" w14:textId="6D2EF7B4" w:rsidTr="00F93D29">
        <w:trPr>
          <w:gridBefore w:val="1"/>
          <w:wBefore w:w="250" w:type="dxa"/>
        </w:trPr>
        <w:tc>
          <w:tcPr>
            <w:tcW w:w="1316" w:type="dxa"/>
          </w:tcPr>
          <w:p w14:paraId="736208BC" w14:textId="6505A495" w:rsidR="0022428B" w:rsidRDefault="0022428B" w:rsidP="0022428B">
            <w:pPr>
              <w:jc w:val="center"/>
              <w:rPr>
                <w:rFonts w:cs="Times New Roman"/>
                <w:b/>
                <w:sz w:val="20"/>
                <w:szCs w:val="20"/>
              </w:rPr>
            </w:pPr>
            <w:r>
              <w:rPr>
                <w:rFonts w:cs="Times New Roman"/>
                <w:b/>
                <w:sz w:val="20"/>
                <w:szCs w:val="20"/>
              </w:rPr>
              <w:t>Γ</w:t>
            </w:r>
          </w:p>
        </w:tc>
        <w:tc>
          <w:tcPr>
            <w:tcW w:w="2167" w:type="dxa"/>
          </w:tcPr>
          <w:p w14:paraId="12F617B9" w14:textId="394D57DD" w:rsidR="0022428B" w:rsidRPr="0022428B" w:rsidRDefault="0022428B" w:rsidP="0022428B">
            <w:pPr>
              <w:jc w:val="center"/>
              <w:rPr>
                <w:bCs/>
                <w:sz w:val="20"/>
              </w:rPr>
            </w:pPr>
            <w:r w:rsidRPr="0022428B">
              <w:rPr>
                <w:bCs/>
                <w:sz w:val="20"/>
              </w:rPr>
              <w:t>30-6662.007</w:t>
            </w:r>
          </w:p>
        </w:tc>
        <w:tc>
          <w:tcPr>
            <w:tcW w:w="2307" w:type="dxa"/>
            <w:gridSpan w:val="2"/>
          </w:tcPr>
          <w:p w14:paraId="05F8DEC4" w14:textId="6F77035A" w:rsidR="0022428B" w:rsidRPr="0022428B" w:rsidRDefault="0022428B" w:rsidP="0022428B">
            <w:pPr>
              <w:jc w:val="center"/>
              <w:rPr>
                <w:bCs/>
                <w:sz w:val="20"/>
              </w:rPr>
            </w:pPr>
            <w:r w:rsidRPr="0022428B">
              <w:rPr>
                <w:bCs/>
                <w:sz w:val="20"/>
              </w:rPr>
              <w:t>16126,22</w:t>
            </w:r>
          </w:p>
        </w:tc>
        <w:tc>
          <w:tcPr>
            <w:tcW w:w="2186" w:type="dxa"/>
          </w:tcPr>
          <w:p w14:paraId="3786AE6A" w14:textId="69FF8B56" w:rsidR="0022428B" w:rsidRPr="0022428B" w:rsidRDefault="0022428B" w:rsidP="0022428B">
            <w:pPr>
              <w:jc w:val="center"/>
              <w:rPr>
                <w:bCs/>
                <w:sz w:val="20"/>
              </w:rPr>
            </w:pPr>
            <w:r w:rsidRPr="0022428B">
              <w:rPr>
                <w:bCs/>
                <w:sz w:val="20"/>
              </w:rPr>
              <w:t>3870,29</w:t>
            </w:r>
          </w:p>
        </w:tc>
        <w:tc>
          <w:tcPr>
            <w:tcW w:w="2045" w:type="dxa"/>
            <w:gridSpan w:val="2"/>
          </w:tcPr>
          <w:p w14:paraId="3DE1B57E" w14:textId="0B914E5E" w:rsidR="0022428B" w:rsidRPr="0022428B" w:rsidRDefault="0022428B" w:rsidP="0022428B">
            <w:pPr>
              <w:jc w:val="center"/>
              <w:rPr>
                <w:bCs/>
                <w:sz w:val="20"/>
              </w:rPr>
            </w:pPr>
            <w:r w:rsidRPr="0022428B">
              <w:rPr>
                <w:bCs/>
                <w:sz w:val="20"/>
              </w:rPr>
              <w:t>19</w:t>
            </w:r>
            <w:r>
              <w:rPr>
                <w:bCs/>
                <w:sz w:val="20"/>
              </w:rPr>
              <w:t>.</w:t>
            </w:r>
            <w:r w:rsidRPr="0022428B">
              <w:rPr>
                <w:bCs/>
                <w:sz w:val="20"/>
              </w:rPr>
              <w:t>996,51</w:t>
            </w:r>
          </w:p>
        </w:tc>
      </w:tr>
      <w:tr w:rsidR="0022428B" w14:paraId="6DA259C8" w14:textId="77777777" w:rsidTr="00F93D29">
        <w:trPr>
          <w:gridBefore w:val="1"/>
          <w:wBefore w:w="250" w:type="dxa"/>
        </w:trPr>
        <w:tc>
          <w:tcPr>
            <w:tcW w:w="3483" w:type="dxa"/>
            <w:gridSpan w:val="2"/>
            <w:shd w:val="clear" w:color="auto" w:fill="EEECE1" w:themeFill="background2"/>
          </w:tcPr>
          <w:p w14:paraId="5ACA5E30" w14:textId="7F4A5CAD" w:rsidR="0022428B" w:rsidRPr="0022428B" w:rsidRDefault="0022428B" w:rsidP="0022428B">
            <w:pPr>
              <w:jc w:val="center"/>
              <w:rPr>
                <w:bCs/>
                <w:sz w:val="20"/>
              </w:rPr>
            </w:pPr>
            <w:r>
              <w:rPr>
                <w:bCs/>
                <w:sz w:val="20"/>
              </w:rPr>
              <w:t>ΓΕΝΙΚΑ ΣΥΝΟΛΑ</w:t>
            </w:r>
          </w:p>
        </w:tc>
        <w:tc>
          <w:tcPr>
            <w:tcW w:w="2307" w:type="dxa"/>
            <w:gridSpan w:val="2"/>
            <w:shd w:val="clear" w:color="auto" w:fill="EEECE1" w:themeFill="background2"/>
          </w:tcPr>
          <w:p w14:paraId="208C3134" w14:textId="7C0027AE" w:rsidR="0022428B" w:rsidRPr="0022428B" w:rsidRDefault="0022428B" w:rsidP="0022428B">
            <w:pPr>
              <w:jc w:val="center"/>
              <w:rPr>
                <w:bCs/>
                <w:sz w:val="20"/>
              </w:rPr>
            </w:pPr>
            <w:r w:rsidRPr="0022428B">
              <w:rPr>
                <w:bCs/>
                <w:sz w:val="20"/>
              </w:rPr>
              <w:t>29</w:t>
            </w:r>
            <w:r>
              <w:rPr>
                <w:bCs/>
                <w:sz w:val="20"/>
              </w:rPr>
              <w:t>.</w:t>
            </w:r>
            <w:r w:rsidRPr="0022428B">
              <w:rPr>
                <w:bCs/>
                <w:sz w:val="20"/>
              </w:rPr>
              <w:t>605,82</w:t>
            </w:r>
          </w:p>
        </w:tc>
        <w:tc>
          <w:tcPr>
            <w:tcW w:w="2186" w:type="dxa"/>
            <w:shd w:val="clear" w:color="auto" w:fill="EEECE1" w:themeFill="background2"/>
          </w:tcPr>
          <w:p w14:paraId="3D486298" w14:textId="2CFF417D" w:rsidR="0022428B" w:rsidRPr="0022428B" w:rsidRDefault="0022428B" w:rsidP="0022428B">
            <w:pPr>
              <w:jc w:val="center"/>
              <w:rPr>
                <w:bCs/>
                <w:sz w:val="20"/>
              </w:rPr>
            </w:pPr>
            <w:r w:rsidRPr="0022428B">
              <w:rPr>
                <w:bCs/>
                <w:sz w:val="20"/>
              </w:rPr>
              <w:t>7</w:t>
            </w:r>
            <w:r>
              <w:rPr>
                <w:bCs/>
                <w:sz w:val="20"/>
              </w:rPr>
              <w:t>.</w:t>
            </w:r>
            <w:r w:rsidRPr="0022428B">
              <w:rPr>
                <w:bCs/>
                <w:sz w:val="20"/>
              </w:rPr>
              <w:t>105,39</w:t>
            </w:r>
          </w:p>
        </w:tc>
        <w:tc>
          <w:tcPr>
            <w:tcW w:w="2045" w:type="dxa"/>
            <w:gridSpan w:val="2"/>
            <w:shd w:val="clear" w:color="auto" w:fill="EEECE1" w:themeFill="background2"/>
          </w:tcPr>
          <w:p w14:paraId="1CFB3EBB" w14:textId="607823BE" w:rsidR="0022428B" w:rsidRPr="0022428B" w:rsidRDefault="0022428B" w:rsidP="0022428B">
            <w:pPr>
              <w:jc w:val="center"/>
              <w:rPr>
                <w:bCs/>
                <w:sz w:val="20"/>
              </w:rPr>
            </w:pPr>
            <w:r w:rsidRPr="0022428B">
              <w:rPr>
                <w:bCs/>
                <w:sz w:val="20"/>
              </w:rPr>
              <w:t>36</w:t>
            </w:r>
            <w:r>
              <w:rPr>
                <w:bCs/>
                <w:sz w:val="20"/>
              </w:rPr>
              <w:t>.</w:t>
            </w:r>
            <w:r w:rsidRPr="0022428B">
              <w:rPr>
                <w:bCs/>
                <w:sz w:val="20"/>
              </w:rPr>
              <w:t>711,21</w:t>
            </w:r>
          </w:p>
        </w:tc>
      </w:tr>
      <w:tr w:rsidR="00F93D29" w14:paraId="6D0FF3F9" w14:textId="77777777" w:rsidTr="00F93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5" w:type="dxa"/>
        </w:trPr>
        <w:tc>
          <w:tcPr>
            <w:tcW w:w="4998" w:type="dxa"/>
            <w:gridSpan w:val="4"/>
          </w:tcPr>
          <w:p w14:paraId="1836A80D" w14:textId="77777777" w:rsidR="00F93D29" w:rsidRDefault="00F93D29" w:rsidP="00125776">
            <w:pPr>
              <w:pStyle w:val="a3"/>
              <w:ind w:right="-1"/>
              <w:jc w:val="center"/>
              <w:rPr>
                <w:color w:val="00000A"/>
              </w:rPr>
            </w:pPr>
          </w:p>
          <w:p w14:paraId="03D9B000" w14:textId="77777777" w:rsidR="00F93D29" w:rsidRDefault="00F93D29" w:rsidP="00125776">
            <w:pPr>
              <w:pStyle w:val="a3"/>
              <w:ind w:right="-1"/>
              <w:jc w:val="center"/>
              <w:rPr>
                <w:color w:val="00000A"/>
              </w:rPr>
            </w:pPr>
          </w:p>
          <w:p w14:paraId="5141A918" w14:textId="77777777" w:rsidR="00F93D29" w:rsidRDefault="00F93D29" w:rsidP="00125776">
            <w:pPr>
              <w:pStyle w:val="a3"/>
              <w:ind w:right="-1"/>
              <w:jc w:val="center"/>
              <w:rPr>
                <w:color w:val="00000A"/>
              </w:rPr>
            </w:pPr>
            <w:r>
              <w:rPr>
                <w:color w:val="00000A"/>
              </w:rPr>
              <w:t>Ο ΣΥΝΤΑΞΑΣ</w:t>
            </w:r>
          </w:p>
        </w:tc>
        <w:tc>
          <w:tcPr>
            <w:tcW w:w="4998" w:type="dxa"/>
            <w:gridSpan w:val="3"/>
          </w:tcPr>
          <w:p w14:paraId="5F00E74B" w14:textId="39B31EAD" w:rsidR="00F93D29" w:rsidRDefault="00F93D29" w:rsidP="00125776">
            <w:pPr>
              <w:pStyle w:val="a3"/>
              <w:ind w:right="-1"/>
              <w:jc w:val="center"/>
              <w:rPr>
                <w:color w:val="00000A"/>
              </w:rPr>
            </w:pPr>
            <w:r>
              <w:rPr>
                <w:color w:val="00000A"/>
              </w:rPr>
              <w:t>Ψαχνά, 2</w:t>
            </w:r>
            <w:r w:rsidR="00BF3118">
              <w:rPr>
                <w:color w:val="00000A"/>
              </w:rPr>
              <w:t>3</w:t>
            </w:r>
            <w:r>
              <w:rPr>
                <w:color w:val="00000A"/>
              </w:rPr>
              <w:t>/06/2025</w:t>
            </w:r>
          </w:p>
          <w:p w14:paraId="40B5FF77" w14:textId="77777777" w:rsidR="00F93D29" w:rsidRDefault="00F93D29" w:rsidP="00125776">
            <w:pPr>
              <w:pStyle w:val="a3"/>
              <w:ind w:right="-1"/>
              <w:jc w:val="center"/>
              <w:rPr>
                <w:color w:val="00000A"/>
              </w:rPr>
            </w:pPr>
            <w:r>
              <w:rPr>
                <w:color w:val="00000A"/>
              </w:rPr>
              <w:t>ΓΙΑ ΤΗΝ ΤΕΧΝΙΚΗ ΥΠΗΡΕΣΙΑ</w:t>
            </w:r>
          </w:p>
          <w:p w14:paraId="21163C31" w14:textId="77777777" w:rsidR="00F93D29" w:rsidRDefault="00F93D29" w:rsidP="00125776">
            <w:pPr>
              <w:pStyle w:val="a3"/>
              <w:ind w:right="-1"/>
              <w:jc w:val="center"/>
              <w:rPr>
                <w:color w:val="00000A"/>
              </w:rPr>
            </w:pPr>
            <w:r>
              <w:rPr>
                <w:color w:val="00000A"/>
              </w:rPr>
              <w:t>Ο ΠΡΟΙΣΤΑΜΕΝΟΣ ΤΟΥ ΤΜΗΜΑΤΟΣ ΗΛΕΚΤΡΟΦΩΤΙΣΜΟΥ</w:t>
            </w:r>
          </w:p>
        </w:tc>
      </w:tr>
      <w:tr w:rsidR="00F93D29" w14:paraId="0A5FC585" w14:textId="77777777" w:rsidTr="00F93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5" w:type="dxa"/>
        </w:trPr>
        <w:tc>
          <w:tcPr>
            <w:tcW w:w="4998" w:type="dxa"/>
            <w:gridSpan w:val="4"/>
          </w:tcPr>
          <w:p w14:paraId="180F7EF0" w14:textId="77777777" w:rsidR="00F93D29" w:rsidRDefault="00F93D29" w:rsidP="00125776">
            <w:pPr>
              <w:pStyle w:val="a3"/>
              <w:ind w:right="-1"/>
              <w:rPr>
                <w:color w:val="00000A"/>
              </w:rPr>
            </w:pPr>
          </w:p>
        </w:tc>
        <w:tc>
          <w:tcPr>
            <w:tcW w:w="4998" w:type="dxa"/>
            <w:gridSpan w:val="3"/>
          </w:tcPr>
          <w:p w14:paraId="25856AD2" w14:textId="77777777" w:rsidR="00F93D29" w:rsidRDefault="00F93D29" w:rsidP="00125776">
            <w:pPr>
              <w:pStyle w:val="a3"/>
              <w:ind w:right="-1"/>
              <w:rPr>
                <w:color w:val="00000A"/>
              </w:rPr>
            </w:pPr>
          </w:p>
        </w:tc>
      </w:tr>
      <w:tr w:rsidR="00F93D29" w14:paraId="41649CCD" w14:textId="77777777" w:rsidTr="00F93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5" w:type="dxa"/>
        </w:trPr>
        <w:tc>
          <w:tcPr>
            <w:tcW w:w="4998" w:type="dxa"/>
            <w:gridSpan w:val="4"/>
          </w:tcPr>
          <w:p w14:paraId="172940E2" w14:textId="77777777" w:rsidR="00F93D29" w:rsidRDefault="00F93D29" w:rsidP="00125776">
            <w:pPr>
              <w:pStyle w:val="a3"/>
              <w:ind w:right="-1"/>
              <w:jc w:val="center"/>
              <w:rPr>
                <w:color w:val="00000A"/>
              </w:rPr>
            </w:pPr>
            <w:r>
              <w:rPr>
                <w:color w:val="00000A"/>
              </w:rPr>
              <w:t>ΙΩΑΝΝΗΣ ΝΤΕΛΕΚΟΣ</w:t>
            </w:r>
          </w:p>
          <w:p w14:paraId="24AACF1B" w14:textId="4C89A5FB" w:rsidR="00F93D29" w:rsidRDefault="00F93D29" w:rsidP="00125776">
            <w:pPr>
              <w:pStyle w:val="a3"/>
              <w:ind w:right="-1"/>
              <w:jc w:val="center"/>
              <w:rPr>
                <w:color w:val="00000A"/>
              </w:rPr>
            </w:pPr>
            <w:r>
              <w:rPr>
                <w:color w:val="00000A"/>
              </w:rPr>
              <w:t xml:space="preserve">ΤΕ </w:t>
            </w:r>
            <w:r w:rsidR="00597A51">
              <w:rPr>
                <w:color w:val="00000A"/>
              </w:rPr>
              <w:t>ΗΛΕΚΤΡΟΛΟΓΟΣ</w:t>
            </w:r>
            <w:r>
              <w:rPr>
                <w:color w:val="00000A"/>
              </w:rPr>
              <w:t xml:space="preserve"> ΜΗΧΑΝΙΚΟΣ</w:t>
            </w:r>
          </w:p>
        </w:tc>
        <w:tc>
          <w:tcPr>
            <w:tcW w:w="4998" w:type="dxa"/>
            <w:gridSpan w:val="3"/>
          </w:tcPr>
          <w:p w14:paraId="47D810B4" w14:textId="77777777" w:rsidR="00F93D29" w:rsidRDefault="00F93D29" w:rsidP="00125776">
            <w:pPr>
              <w:pStyle w:val="a3"/>
              <w:ind w:right="-1"/>
              <w:jc w:val="center"/>
              <w:rPr>
                <w:color w:val="00000A"/>
              </w:rPr>
            </w:pPr>
            <w:r>
              <w:rPr>
                <w:color w:val="00000A"/>
              </w:rPr>
              <w:t xml:space="preserve">ΑΚΡΙΩΤΗΣ ΙΩΑΝΝΗΣ ΤΕ4 </w:t>
            </w:r>
          </w:p>
          <w:p w14:paraId="4705B7AF" w14:textId="77777777" w:rsidR="00F93D29" w:rsidRDefault="00F93D29" w:rsidP="00125776">
            <w:pPr>
              <w:pStyle w:val="a3"/>
              <w:ind w:right="-1"/>
              <w:jc w:val="center"/>
              <w:rPr>
                <w:color w:val="00000A"/>
              </w:rPr>
            </w:pPr>
            <w:r w:rsidRPr="00BF10BD">
              <w:rPr>
                <w:color w:val="00000A"/>
              </w:rPr>
              <w:t xml:space="preserve">ΗΛΕΚΤΡΟΛΟΓΟΣ                                      </w:t>
            </w:r>
          </w:p>
        </w:tc>
      </w:tr>
    </w:tbl>
    <w:p w14:paraId="593DBF53" w14:textId="77777777" w:rsidR="00DB76B9" w:rsidRDefault="00DB76B9">
      <w:pPr>
        <w:jc w:val="right"/>
        <w:rPr>
          <w:sz w:val="20"/>
          <w:szCs w:val="20"/>
        </w:rPr>
      </w:pPr>
    </w:p>
    <w:p w14:paraId="30E1B54F" w14:textId="77777777" w:rsidR="00DB76B9" w:rsidRDefault="00DB76B9">
      <w:pPr>
        <w:jc w:val="right"/>
        <w:rPr>
          <w:sz w:val="20"/>
          <w:szCs w:val="20"/>
        </w:rPr>
      </w:pPr>
    </w:p>
    <w:p w14:paraId="052CD312" w14:textId="77777777" w:rsidR="00DB76B9" w:rsidRDefault="00DB76B9">
      <w:pPr>
        <w:jc w:val="right"/>
        <w:rPr>
          <w:sz w:val="20"/>
          <w:szCs w:val="20"/>
        </w:rPr>
      </w:pPr>
    </w:p>
    <w:p w14:paraId="39A1BAB5" w14:textId="1AE90665" w:rsidR="00BE05EE" w:rsidRPr="00F93D29" w:rsidRDefault="005354F6" w:rsidP="00D325FF">
      <w:pPr>
        <w:pStyle w:val="1"/>
        <w:spacing w:before="71" w:line="267" w:lineRule="exact"/>
        <w:ind w:left="1701"/>
        <w:jc w:val="center"/>
        <w:rPr>
          <w:sz w:val="20"/>
          <w:szCs w:val="20"/>
          <w:u w:val="none"/>
        </w:rPr>
      </w:pPr>
      <w:r w:rsidRPr="00F93D29">
        <w:rPr>
          <w:sz w:val="20"/>
          <w:szCs w:val="20"/>
          <w:u w:val="none"/>
        </w:rPr>
        <w:t>Ειδικές</w:t>
      </w:r>
      <w:r w:rsidR="004439CF" w:rsidRPr="00F93D29">
        <w:rPr>
          <w:sz w:val="20"/>
          <w:szCs w:val="20"/>
          <w:u w:val="none"/>
        </w:rPr>
        <w:t xml:space="preserve"> </w:t>
      </w:r>
      <w:r w:rsidRPr="00F93D29">
        <w:rPr>
          <w:sz w:val="20"/>
          <w:szCs w:val="20"/>
          <w:u w:val="none"/>
        </w:rPr>
        <w:t>Τεχνικές</w:t>
      </w:r>
      <w:r w:rsidR="004439CF" w:rsidRPr="00F93D29">
        <w:rPr>
          <w:sz w:val="20"/>
          <w:szCs w:val="20"/>
          <w:u w:val="none"/>
        </w:rPr>
        <w:t xml:space="preserve"> </w:t>
      </w:r>
      <w:r w:rsidRPr="00F93D29">
        <w:rPr>
          <w:sz w:val="20"/>
          <w:szCs w:val="20"/>
          <w:u w:val="none"/>
        </w:rPr>
        <w:t>Προδιαγραφές:</w:t>
      </w:r>
    </w:p>
    <w:p w14:paraId="0C8483CE" w14:textId="77777777" w:rsidR="00636678" w:rsidRPr="00F93D29" w:rsidRDefault="00636678" w:rsidP="00102814">
      <w:pPr>
        <w:ind w:left="1701"/>
        <w:rPr>
          <w:sz w:val="20"/>
          <w:szCs w:val="20"/>
          <w:u w:val="single"/>
        </w:rPr>
      </w:pPr>
    </w:p>
    <w:p w14:paraId="52C12557" w14:textId="22B27560" w:rsidR="00BE05EE" w:rsidRPr="001E3B2C" w:rsidRDefault="005354F6" w:rsidP="00334E92">
      <w:pPr>
        <w:jc w:val="both"/>
        <w:rPr>
          <w:rFonts w:eastAsia="sans-serif"/>
          <w:sz w:val="20"/>
          <w:szCs w:val="20"/>
        </w:rPr>
      </w:pPr>
      <w:r w:rsidRPr="001E3B2C">
        <w:rPr>
          <w:b/>
          <w:sz w:val="20"/>
          <w:szCs w:val="20"/>
          <w:u w:val="thick"/>
        </w:rPr>
        <w:t>ΥΨΗΛΗΣ</w:t>
      </w:r>
      <w:r w:rsidR="004439CF">
        <w:rPr>
          <w:b/>
          <w:sz w:val="20"/>
          <w:szCs w:val="20"/>
          <w:u w:val="thick"/>
        </w:rPr>
        <w:t xml:space="preserve"> </w:t>
      </w:r>
      <w:r w:rsidRPr="001E3B2C">
        <w:rPr>
          <w:b/>
          <w:sz w:val="20"/>
          <w:szCs w:val="20"/>
          <w:u w:val="thick"/>
        </w:rPr>
        <w:t>ΠΟΙΟΤΗΤΑΣ</w:t>
      </w:r>
      <w:r w:rsidR="004439CF">
        <w:rPr>
          <w:b/>
          <w:sz w:val="20"/>
          <w:szCs w:val="20"/>
          <w:u w:val="thick"/>
        </w:rPr>
        <w:t xml:space="preserve"> </w:t>
      </w:r>
      <w:r w:rsidRPr="001E3B2C">
        <w:rPr>
          <w:b/>
          <w:sz w:val="20"/>
          <w:szCs w:val="20"/>
          <w:u w:val="thick"/>
        </w:rPr>
        <w:t>πλαστικόχρωμα-10lt</w:t>
      </w:r>
      <w:r w:rsidRPr="001E3B2C">
        <w:rPr>
          <w:sz w:val="20"/>
          <w:szCs w:val="20"/>
        </w:rPr>
        <w:t>-γιαεσωτερικήτοιχοποιία.</w:t>
      </w:r>
      <w:r w:rsidRPr="001E3B2C">
        <w:rPr>
          <w:spacing w:val="1"/>
          <w:sz w:val="20"/>
          <w:szCs w:val="20"/>
        </w:rPr>
        <w:t xml:space="preserve"> Να </w:t>
      </w:r>
      <w:r w:rsidR="005A052E" w:rsidRPr="001E3B2C">
        <w:rPr>
          <w:spacing w:val="1"/>
          <w:sz w:val="20"/>
          <w:szCs w:val="20"/>
        </w:rPr>
        <w:t>είναι</w:t>
      </w:r>
      <w:r w:rsidRPr="001E3B2C">
        <w:rPr>
          <w:spacing w:val="1"/>
          <w:sz w:val="20"/>
          <w:szCs w:val="20"/>
        </w:rPr>
        <w:t xml:space="preserve"> </w:t>
      </w:r>
      <w:proofErr w:type="spellStart"/>
      <w:r w:rsidRPr="001E3B2C">
        <w:rPr>
          <w:spacing w:val="1"/>
          <w:sz w:val="20"/>
          <w:szCs w:val="20"/>
        </w:rPr>
        <w:t>υδροφοβο</w:t>
      </w:r>
      <w:proofErr w:type="spellEnd"/>
      <w:r w:rsidR="00B14872">
        <w:rPr>
          <w:spacing w:val="1"/>
          <w:sz w:val="20"/>
          <w:szCs w:val="20"/>
        </w:rPr>
        <w:t xml:space="preserve"> </w:t>
      </w:r>
      <w:r w:rsidR="005C203A" w:rsidRPr="001E3B2C">
        <w:rPr>
          <w:spacing w:val="1"/>
          <w:sz w:val="20"/>
          <w:szCs w:val="20"/>
        </w:rPr>
        <w:t>απωθεί</w:t>
      </w:r>
      <w:r w:rsidRPr="001E3B2C">
        <w:rPr>
          <w:spacing w:val="1"/>
          <w:sz w:val="20"/>
          <w:szCs w:val="20"/>
        </w:rPr>
        <w:t xml:space="preserve"> τους </w:t>
      </w:r>
      <w:r w:rsidR="00636678" w:rsidRPr="001E3B2C">
        <w:rPr>
          <w:spacing w:val="1"/>
          <w:sz w:val="20"/>
          <w:szCs w:val="20"/>
        </w:rPr>
        <w:t>λεκέδες</w:t>
      </w:r>
      <w:r w:rsidRPr="001E3B2C">
        <w:rPr>
          <w:spacing w:val="1"/>
          <w:sz w:val="20"/>
          <w:szCs w:val="20"/>
        </w:rPr>
        <w:t xml:space="preserve"> και </w:t>
      </w:r>
      <w:r w:rsidR="00636678" w:rsidRPr="001E3B2C">
        <w:rPr>
          <w:spacing w:val="1"/>
          <w:sz w:val="20"/>
          <w:szCs w:val="20"/>
        </w:rPr>
        <w:t>πολύ</w:t>
      </w:r>
      <w:r w:rsidRPr="001E3B2C">
        <w:rPr>
          <w:spacing w:val="1"/>
          <w:sz w:val="20"/>
          <w:szCs w:val="20"/>
        </w:rPr>
        <w:t xml:space="preserve"> </w:t>
      </w:r>
      <w:proofErr w:type="spellStart"/>
      <w:r w:rsidRPr="001E3B2C">
        <w:rPr>
          <w:spacing w:val="1"/>
          <w:sz w:val="20"/>
          <w:szCs w:val="20"/>
        </w:rPr>
        <w:t>σκληρο</w:t>
      </w:r>
      <w:proofErr w:type="spellEnd"/>
      <w:r w:rsidRPr="001E3B2C">
        <w:rPr>
          <w:spacing w:val="1"/>
          <w:sz w:val="20"/>
          <w:szCs w:val="20"/>
        </w:rPr>
        <w:t>-</w:t>
      </w:r>
      <w:r w:rsidR="00B14872">
        <w:rPr>
          <w:spacing w:val="1"/>
          <w:sz w:val="20"/>
          <w:szCs w:val="20"/>
        </w:rPr>
        <w:t xml:space="preserve"> </w:t>
      </w:r>
      <w:proofErr w:type="spellStart"/>
      <w:r w:rsidRPr="001E3B2C">
        <w:rPr>
          <w:spacing w:val="1"/>
          <w:sz w:val="20"/>
          <w:szCs w:val="20"/>
        </w:rPr>
        <w:t>αντεχει</w:t>
      </w:r>
      <w:proofErr w:type="spellEnd"/>
      <w:r w:rsidRPr="001E3B2C">
        <w:rPr>
          <w:spacing w:val="1"/>
          <w:sz w:val="20"/>
          <w:szCs w:val="20"/>
        </w:rPr>
        <w:t xml:space="preserve"> στο </w:t>
      </w:r>
      <w:r w:rsidR="00636678" w:rsidRPr="001E3B2C">
        <w:rPr>
          <w:spacing w:val="1"/>
          <w:sz w:val="20"/>
          <w:szCs w:val="20"/>
        </w:rPr>
        <w:t>συχνό</w:t>
      </w:r>
      <w:r w:rsidR="005C203A">
        <w:rPr>
          <w:spacing w:val="1"/>
          <w:sz w:val="20"/>
          <w:szCs w:val="20"/>
        </w:rPr>
        <w:t xml:space="preserve"> </w:t>
      </w:r>
      <w:r w:rsidR="00636678" w:rsidRPr="001E3B2C">
        <w:rPr>
          <w:spacing w:val="1"/>
          <w:sz w:val="20"/>
          <w:szCs w:val="20"/>
        </w:rPr>
        <w:t>πλύσιμο</w:t>
      </w:r>
      <w:r w:rsidR="004439CF">
        <w:rPr>
          <w:spacing w:val="1"/>
          <w:sz w:val="20"/>
          <w:szCs w:val="20"/>
        </w:rPr>
        <w:t xml:space="preserve"> </w:t>
      </w:r>
      <w:r w:rsidR="005C203A">
        <w:rPr>
          <w:spacing w:val="1"/>
          <w:sz w:val="20"/>
          <w:szCs w:val="20"/>
        </w:rPr>
        <w:t xml:space="preserve">νέας </w:t>
      </w:r>
      <w:r w:rsidR="00636678" w:rsidRPr="001E3B2C">
        <w:rPr>
          <w:spacing w:val="1"/>
          <w:sz w:val="20"/>
          <w:szCs w:val="20"/>
        </w:rPr>
        <w:t>τεχνολογίας</w:t>
      </w:r>
      <w:r w:rsidR="005C203A">
        <w:rPr>
          <w:spacing w:val="1"/>
          <w:sz w:val="20"/>
          <w:szCs w:val="20"/>
        </w:rPr>
        <w:t xml:space="preserve"> </w:t>
      </w:r>
      <w:proofErr w:type="spellStart"/>
      <w:r w:rsidRPr="001E3B2C">
        <w:rPr>
          <w:spacing w:val="1"/>
          <w:sz w:val="20"/>
          <w:szCs w:val="20"/>
          <w:lang w:val="en-GB"/>
        </w:rPr>
        <w:t>ultraresist</w:t>
      </w:r>
      <w:proofErr w:type="spellEnd"/>
      <w:r w:rsidRPr="001E3B2C">
        <w:rPr>
          <w:spacing w:val="1"/>
          <w:sz w:val="20"/>
          <w:szCs w:val="20"/>
        </w:rPr>
        <w:t xml:space="preserve"> που </w:t>
      </w:r>
      <w:r w:rsidRPr="001E3B2C">
        <w:rPr>
          <w:rFonts w:eastAsia="sans-serif"/>
          <w:sz w:val="20"/>
          <w:szCs w:val="20"/>
        </w:rPr>
        <w:t xml:space="preserve">υπερβαίνει κατά πολύ την κατηγορία </w:t>
      </w:r>
      <w:proofErr w:type="spellStart"/>
      <w:r w:rsidRPr="001E3B2C">
        <w:rPr>
          <w:rFonts w:eastAsia="sans-serif"/>
          <w:sz w:val="20"/>
          <w:szCs w:val="20"/>
        </w:rPr>
        <w:t>Class</w:t>
      </w:r>
      <w:proofErr w:type="spellEnd"/>
      <w:r w:rsidRPr="001E3B2C">
        <w:rPr>
          <w:rFonts w:eastAsia="sans-serif"/>
          <w:sz w:val="20"/>
          <w:szCs w:val="20"/>
        </w:rPr>
        <w:t xml:space="preserve"> 1 (πρότυπο EN 13300) που προβλέπει ότι μετά από 200 κύκλους υγρής </w:t>
      </w:r>
      <w:proofErr w:type="spellStart"/>
      <w:r w:rsidRPr="001E3B2C">
        <w:rPr>
          <w:rFonts w:eastAsia="sans-serif"/>
          <w:sz w:val="20"/>
          <w:szCs w:val="20"/>
        </w:rPr>
        <w:t>απότριψης</w:t>
      </w:r>
      <w:proofErr w:type="spellEnd"/>
      <w:r w:rsidRPr="001E3B2C">
        <w:rPr>
          <w:rFonts w:eastAsia="sans-serif"/>
          <w:sz w:val="20"/>
          <w:szCs w:val="20"/>
        </w:rPr>
        <w:t xml:space="preserve">, το χρώμα έχει απώλεια πάχους &lt; 5μm. </w:t>
      </w:r>
      <w:proofErr w:type="spellStart"/>
      <w:r w:rsidRPr="001E3B2C">
        <w:rPr>
          <w:rFonts w:eastAsia="sans-serif"/>
          <w:sz w:val="20"/>
          <w:szCs w:val="20"/>
        </w:rPr>
        <w:t>To</w:t>
      </w:r>
      <w:proofErr w:type="spellEnd"/>
      <w:r w:rsidRPr="001E3B2C">
        <w:rPr>
          <w:rFonts w:eastAsia="sans-serif"/>
          <w:sz w:val="20"/>
          <w:szCs w:val="20"/>
        </w:rPr>
        <w:t xml:space="preserve"> </w:t>
      </w:r>
      <w:proofErr w:type="spellStart"/>
      <w:r w:rsidRPr="001E3B2C">
        <w:rPr>
          <w:rFonts w:eastAsia="sans-serif"/>
          <w:sz w:val="20"/>
          <w:szCs w:val="20"/>
        </w:rPr>
        <w:t>Ultra</w:t>
      </w:r>
      <w:proofErr w:type="spellEnd"/>
      <w:r w:rsidRPr="001E3B2C">
        <w:rPr>
          <w:rFonts w:eastAsia="sans-serif"/>
          <w:sz w:val="20"/>
          <w:szCs w:val="20"/>
        </w:rPr>
        <w:t xml:space="preserve"> </w:t>
      </w:r>
      <w:proofErr w:type="spellStart"/>
      <w:r w:rsidRPr="001E3B2C">
        <w:rPr>
          <w:rFonts w:eastAsia="sans-serif"/>
          <w:sz w:val="20"/>
          <w:szCs w:val="20"/>
        </w:rPr>
        <w:t>Resist</w:t>
      </w:r>
      <w:proofErr w:type="spellEnd"/>
      <w:r w:rsidRPr="001E3B2C">
        <w:rPr>
          <w:rFonts w:eastAsia="sans-serif"/>
          <w:sz w:val="20"/>
          <w:szCs w:val="20"/>
        </w:rPr>
        <w:t xml:space="preserve"> και μετά από 1000 κύκλους υγρής </w:t>
      </w:r>
      <w:proofErr w:type="spellStart"/>
      <w:r w:rsidRPr="001E3B2C">
        <w:rPr>
          <w:rFonts w:eastAsia="sans-serif"/>
          <w:sz w:val="20"/>
          <w:szCs w:val="20"/>
        </w:rPr>
        <w:t>απότριψης</w:t>
      </w:r>
      <w:proofErr w:type="spellEnd"/>
      <w:r w:rsidRPr="001E3B2C">
        <w:rPr>
          <w:rFonts w:eastAsia="sans-serif"/>
          <w:sz w:val="20"/>
          <w:szCs w:val="20"/>
        </w:rPr>
        <w:t xml:space="preserve">, δηλαδή 5 φορές περισσότερο από αυτό που απαιτείται από το πρότυπο, παραμένει </w:t>
      </w:r>
      <w:proofErr w:type="spellStart"/>
      <w:r w:rsidRPr="001E3B2C">
        <w:rPr>
          <w:rFonts w:eastAsia="sans-serif"/>
          <w:sz w:val="20"/>
          <w:szCs w:val="20"/>
        </w:rPr>
        <w:t>Class</w:t>
      </w:r>
      <w:proofErr w:type="spellEnd"/>
      <w:r w:rsidRPr="001E3B2C">
        <w:rPr>
          <w:rFonts w:eastAsia="sans-serif"/>
          <w:sz w:val="20"/>
          <w:szCs w:val="20"/>
        </w:rPr>
        <w:t xml:space="preserve"> 1, δηλαδή έχει απώλεια πάχους φιλμ μικρότερη από 5μm! Πλήρης αντοχή στο πλύσιμο επιτυγχάνεται μετά από 15 ημέρες από το βάψιμο. Οι λεκέδες μπορούν να αφαιρεθούν με μαλακό πανί και νερό με λίγο υγρό απορρυπαντικό.</w:t>
      </w:r>
    </w:p>
    <w:p w14:paraId="56C25A96" w14:textId="77777777" w:rsidR="00BE05EE" w:rsidRPr="001E3B2C" w:rsidRDefault="005354F6" w:rsidP="00334E92">
      <w:pPr>
        <w:jc w:val="both"/>
        <w:rPr>
          <w:rFonts w:eastAsia="sans-serif"/>
          <w:sz w:val="20"/>
          <w:szCs w:val="20"/>
        </w:rPr>
      </w:pPr>
      <w:r w:rsidRPr="001E3B2C">
        <w:rPr>
          <w:rFonts w:eastAsia="sans-serif"/>
          <w:sz w:val="20"/>
          <w:szCs w:val="20"/>
        </w:rPr>
        <w:t xml:space="preserve">Μέθοδος εφαρμογής: Ρολό, πινέλο ή πιστόλι </w:t>
      </w:r>
      <w:proofErr w:type="spellStart"/>
      <w:r w:rsidRPr="001E3B2C">
        <w:rPr>
          <w:rFonts w:eastAsia="sans-serif"/>
          <w:sz w:val="20"/>
          <w:szCs w:val="20"/>
        </w:rPr>
        <w:t>airless</w:t>
      </w:r>
      <w:proofErr w:type="spellEnd"/>
      <w:r w:rsidRPr="001E3B2C">
        <w:rPr>
          <w:rFonts w:eastAsia="sans-serif"/>
          <w:sz w:val="20"/>
          <w:szCs w:val="20"/>
        </w:rPr>
        <w:t>.</w:t>
      </w:r>
      <w:r w:rsidRPr="001E3B2C">
        <w:rPr>
          <w:rFonts w:eastAsia="SimSun"/>
          <w:sz w:val="20"/>
          <w:szCs w:val="20"/>
        </w:rPr>
        <w:br/>
      </w:r>
      <w:r w:rsidRPr="001E3B2C">
        <w:rPr>
          <w:rFonts w:eastAsia="sans-serif"/>
          <w:sz w:val="20"/>
          <w:szCs w:val="20"/>
        </w:rPr>
        <w:t>Αραίωση: 5-10% καθαρό νερό.</w:t>
      </w:r>
      <w:r w:rsidRPr="001E3B2C">
        <w:rPr>
          <w:rFonts w:eastAsia="SimSun"/>
          <w:sz w:val="20"/>
          <w:szCs w:val="20"/>
        </w:rPr>
        <w:br/>
      </w:r>
      <w:r w:rsidRPr="001E3B2C">
        <w:rPr>
          <w:rFonts w:eastAsia="sans-serif"/>
          <w:sz w:val="20"/>
          <w:szCs w:val="20"/>
        </w:rPr>
        <w:t>Απόδοση: Περίπου 12m2 ανά λίτρο ανά στρώση στις κατάλληλα προετοιμασμένες επιφάνειες.</w:t>
      </w:r>
      <w:r w:rsidRPr="001E3B2C">
        <w:rPr>
          <w:rFonts w:eastAsia="SimSun"/>
          <w:sz w:val="20"/>
          <w:szCs w:val="20"/>
        </w:rPr>
        <w:br/>
      </w:r>
      <w:r w:rsidRPr="001E3B2C">
        <w:rPr>
          <w:rFonts w:eastAsia="sans-serif"/>
          <w:sz w:val="20"/>
          <w:szCs w:val="20"/>
        </w:rPr>
        <w:t xml:space="preserve">Στέγνωμα: Στην αφή περίπου σε 1 ώρα και </w:t>
      </w:r>
      <w:proofErr w:type="spellStart"/>
      <w:r w:rsidRPr="001E3B2C">
        <w:rPr>
          <w:rFonts w:eastAsia="sans-serif"/>
          <w:sz w:val="20"/>
          <w:szCs w:val="20"/>
        </w:rPr>
        <w:t>επαναβάφεται</w:t>
      </w:r>
      <w:proofErr w:type="spellEnd"/>
      <w:r w:rsidRPr="001E3B2C">
        <w:rPr>
          <w:rFonts w:eastAsia="sans-serif"/>
          <w:sz w:val="20"/>
          <w:szCs w:val="20"/>
        </w:rPr>
        <w:t xml:space="preserve"> μετά από 3 ώρες. Οι χρόνοι αυτοί διαφοροποιούνται ανάλογα με τις καιρικές συνθήκες (υγρασία, θερμοκρασία).</w:t>
      </w:r>
    </w:p>
    <w:p w14:paraId="791A207A" w14:textId="77777777" w:rsidR="00BE05EE" w:rsidRPr="001E3B2C" w:rsidRDefault="00BE05EE" w:rsidP="00102814">
      <w:pPr>
        <w:pStyle w:val="a3"/>
        <w:spacing w:before="12"/>
        <w:ind w:left="1701"/>
        <w:jc w:val="both"/>
      </w:pPr>
    </w:p>
    <w:p w14:paraId="7A5CEF6A" w14:textId="231CA2C5" w:rsidR="001E3B2C" w:rsidRDefault="005354F6" w:rsidP="00334E92">
      <w:pPr>
        <w:widowControl/>
        <w:jc w:val="both"/>
        <w:rPr>
          <w:sz w:val="20"/>
          <w:szCs w:val="20"/>
        </w:rPr>
      </w:pPr>
      <w:r w:rsidRPr="001E3B2C">
        <w:rPr>
          <w:b/>
          <w:sz w:val="20"/>
          <w:szCs w:val="20"/>
          <w:u w:val="thick"/>
        </w:rPr>
        <w:t>100%</w:t>
      </w:r>
      <w:r w:rsidR="005C203A">
        <w:rPr>
          <w:b/>
          <w:sz w:val="20"/>
          <w:szCs w:val="20"/>
          <w:u w:val="thick"/>
        </w:rPr>
        <w:t xml:space="preserve">  </w:t>
      </w:r>
      <w:r w:rsidRPr="001E3B2C">
        <w:rPr>
          <w:b/>
          <w:sz w:val="20"/>
          <w:szCs w:val="20"/>
          <w:u w:val="thick"/>
        </w:rPr>
        <w:t>ακρυλικό</w:t>
      </w:r>
      <w:r w:rsidR="00D93845" w:rsidRPr="001E3B2C">
        <w:rPr>
          <w:b/>
          <w:spacing w:val="1"/>
          <w:sz w:val="20"/>
          <w:szCs w:val="20"/>
          <w:u w:val="thick"/>
        </w:rPr>
        <w:t xml:space="preserve"> </w:t>
      </w:r>
      <w:proofErr w:type="spellStart"/>
      <w:r w:rsidR="00D93845" w:rsidRPr="001E3B2C">
        <w:rPr>
          <w:b/>
          <w:spacing w:val="1"/>
          <w:sz w:val="20"/>
          <w:szCs w:val="20"/>
          <w:u w:val="thick"/>
        </w:rPr>
        <w:t>ελαστομερέ</w:t>
      </w:r>
      <w:r w:rsidRPr="001E3B2C">
        <w:rPr>
          <w:b/>
          <w:spacing w:val="1"/>
          <w:sz w:val="20"/>
          <w:szCs w:val="20"/>
          <w:u w:val="thick"/>
        </w:rPr>
        <w:t>ς</w:t>
      </w:r>
      <w:proofErr w:type="spellEnd"/>
      <w:r w:rsidRPr="001E3B2C">
        <w:rPr>
          <w:b/>
          <w:spacing w:val="1"/>
          <w:sz w:val="20"/>
          <w:szCs w:val="20"/>
          <w:u w:val="thick"/>
        </w:rPr>
        <w:t xml:space="preserve"> </w:t>
      </w:r>
      <w:r w:rsidRPr="001E3B2C">
        <w:rPr>
          <w:b/>
          <w:sz w:val="20"/>
          <w:szCs w:val="20"/>
          <w:u w:val="thick"/>
        </w:rPr>
        <w:t>χρώμα</w:t>
      </w:r>
      <w:r w:rsidR="005C203A">
        <w:rPr>
          <w:b/>
          <w:sz w:val="20"/>
          <w:szCs w:val="20"/>
          <w:u w:val="thick"/>
        </w:rPr>
        <w:t xml:space="preserve"> </w:t>
      </w:r>
      <w:r w:rsidRPr="001E3B2C">
        <w:rPr>
          <w:b/>
          <w:sz w:val="20"/>
          <w:szCs w:val="20"/>
          <w:u w:val="thick"/>
        </w:rPr>
        <w:t>υψηλής</w:t>
      </w:r>
      <w:r w:rsidR="005C203A">
        <w:rPr>
          <w:b/>
          <w:sz w:val="20"/>
          <w:szCs w:val="20"/>
          <w:u w:val="thick"/>
        </w:rPr>
        <w:t xml:space="preserve"> </w:t>
      </w:r>
      <w:r w:rsidRPr="001E3B2C">
        <w:rPr>
          <w:b/>
          <w:sz w:val="20"/>
          <w:szCs w:val="20"/>
          <w:u w:val="thick"/>
        </w:rPr>
        <w:t>ποιότητας-</w:t>
      </w:r>
      <w:r w:rsidR="005C203A">
        <w:rPr>
          <w:b/>
          <w:sz w:val="20"/>
          <w:szCs w:val="20"/>
          <w:u w:val="thick"/>
        </w:rPr>
        <w:t xml:space="preserve"> </w:t>
      </w:r>
      <w:r w:rsidRPr="001E3B2C">
        <w:rPr>
          <w:b/>
          <w:sz w:val="20"/>
          <w:szCs w:val="20"/>
          <w:u w:val="thick"/>
        </w:rPr>
        <w:t>συσκευασία10lt</w:t>
      </w:r>
      <w:r w:rsidRPr="001E3B2C">
        <w:rPr>
          <w:sz w:val="20"/>
          <w:szCs w:val="20"/>
        </w:rPr>
        <w:t>-</w:t>
      </w:r>
    </w:p>
    <w:p w14:paraId="5A59A287" w14:textId="473B3476" w:rsidR="00BE05EE" w:rsidRPr="001E3B2C" w:rsidRDefault="005354F6" w:rsidP="00334E92">
      <w:pPr>
        <w:widowControl/>
        <w:jc w:val="both"/>
        <w:rPr>
          <w:sz w:val="20"/>
          <w:szCs w:val="20"/>
        </w:rPr>
      </w:pPr>
      <w:r w:rsidRPr="001E3B2C">
        <w:rPr>
          <w:sz w:val="20"/>
          <w:szCs w:val="20"/>
        </w:rPr>
        <w:t xml:space="preserve">Να </w:t>
      </w:r>
      <w:r w:rsidRPr="001E3B2C">
        <w:rPr>
          <w:rFonts w:eastAsia="Calibri"/>
          <w:sz w:val="20"/>
          <w:szCs w:val="20"/>
          <w:lang w:eastAsia="zh-CN"/>
        </w:rPr>
        <w:t xml:space="preserve">είναι οικολογικό </w:t>
      </w:r>
      <w:r w:rsidRPr="001E3B2C">
        <w:rPr>
          <w:rFonts w:eastAsia="Calibri"/>
          <w:sz w:val="20"/>
          <w:szCs w:val="20"/>
          <w:lang w:val="en-GB" w:eastAsia="zh-CN"/>
        </w:rPr>
        <w:t>eco</w:t>
      </w:r>
      <w:r w:rsidRPr="001E3B2C">
        <w:rPr>
          <w:rFonts w:eastAsia="Calibri"/>
          <w:sz w:val="20"/>
          <w:szCs w:val="20"/>
          <w:lang w:eastAsia="zh-CN"/>
        </w:rPr>
        <w:t xml:space="preserve"> </w:t>
      </w:r>
      <w:proofErr w:type="spellStart"/>
      <w:r w:rsidRPr="001E3B2C">
        <w:rPr>
          <w:rFonts w:eastAsia="Calibri"/>
          <w:sz w:val="20"/>
          <w:szCs w:val="20"/>
          <w:lang w:eastAsia="zh-CN"/>
        </w:rPr>
        <w:t>ελαστομερές</w:t>
      </w:r>
      <w:proofErr w:type="spellEnd"/>
      <w:r w:rsidRPr="001E3B2C">
        <w:rPr>
          <w:rFonts w:eastAsia="Calibri"/>
          <w:sz w:val="20"/>
          <w:szCs w:val="20"/>
          <w:lang w:eastAsia="zh-CN"/>
        </w:rPr>
        <w:t xml:space="preserve"> ακρυλικό μονωτικό &amp; χρώμα, για την εξαιρετική </w:t>
      </w:r>
      <w:proofErr w:type="spellStart"/>
      <w:r w:rsidRPr="001E3B2C">
        <w:rPr>
          <w:rFonts w:eastAsia="Calibri"/>
          <w:sz w:val="20"/>
          <w:szCs w:val="20"/>
          <w:lang w:eastAsia="zh-CN"/>
        </w:rPr>
        <w:t>στεγάνωση</w:t>
      </w:r>
      <w:proofErr w:type="spellEnd"/>
      <w:r w:rsidRPr="001E3B2C">
        <w:rPr>
          <w:rFonts w:eastAsia="Calibri"/>
          <w:sz w:val="20"/>
          <w:szCs w:val="20"/>
          <w:lang w:eastAsia="zh-CN"/>
        </w:rPr>
        <w:t xml:space="preserve"> των εξωτερικών τοίχων από την υγρασία. Καλύπτει τέλεια τριχοειδή και </w:t>
      </w:r>
      <w:proofErr w:type="spellStart"/>
      <w:r w:rsidRPr="001E3B2C">
        <w:rPr>
          <w:rFonts w:eastAsia="Calibri"/>
          <w:sz w:val="20"/>
          <w:szCs w:val="20"/>
          <w:lang w:eastAsia="zh-CN"/>
        </w:rPr>
        <w:t>μικρο</w:t>
      </w:r>
      <w:proofErr w:type="spellEnd"/>
      <w:r w:rsidR="005C203A">
        <w:rPr>
          <w:rFonts w:eastAsia="Calibri"/>
          <w:sz w:val="20"/>
          <w:szCs w:val="20"/>
          <w:lang w:eastAsia="zh-CN"/>
        </w:rPr>
        <w:t xml:space="preserve"> </w:t>
      </w:r>
      <w:r w:rsidRPr="001E3B2C">
        <w:rPr>
          <w:rFonts w:eastAsia="Calibri"/>
          <w:sz w:val="20"/>
          <w:szCs w:val="20"/>
          <w:lang w:eastAsia="zh-CN"/>
        </w:rPr>
        <w:t>ρωγμές</w:t>
      </w:r>
      <w:r w:rsidR="00334E92">
        <w:rPr>
          <w:rFonts w:eastAsia="Calibri"/>
          <w:sz w:val="20"/>
          <w:szCs w:val="20"/>
          <w:lang w:eastAsia="zh-CN"/>
        </w:rPr>
        <w:t xml:space="preserve"> </w:t>
      </w:r>
      <w:r w:rsidRPr="001E3B2C">
        <w:rPr>
          <w:rFonts w:eastAsia="Calibri"/>
          <w:sz w:val="20"/>
          <w:szCs w:val="20"/>
          <w:lang w:eastAsia="zh-CN"/>
        </w:rPr>
        <w:t>και παρακολουθεί αποτελεσματικά τις συστολές και διαστολές της επιφάνειας, διατηρώντας την ελαστικότητά του από -20°C έως 80°C.</w:t>
      </w:r>
      <w:r w:rsidRPr="001E3B2C">
        <w:rPr>
          <w:rFonts w:eastAsia="Calibri"/>
          <w:sz w:val="20"/>
          <w:szCs w:val="20"/>
          <w:lang w:eastAsia="zh-CN"/>
        </w:rPr>
        <w:br/>
        <w:t>Εφαρμόζεται σε κάθε είδους νέα ή παλαιά επιφάνεια,</w:t>
      </w:r>
      <w:r w:rsidR="004439CF">
        <w:rPr>
          <w:rFonts w:eastAsia="Calibri"/>
          <w:sz w:val="20"/>
          <w:szCs w:val="20"/>
          <w:lang w:eastAsia="zh-CN"/>
        </w:rPr>
        <w:t xml:space="preserve"> </w:t>
      </w:r>
      <w:r w:rsidRPr="001E3B2C">
        <w:rPr>
          <w:rFonts w:eastAsia="Calibri"/>
          <w:sz w:val="20"/>
          <w:szCs w:val="20"/>
          <w:lang w:eastAsia="zh-CN"/>
        </w:rPr>
        <w:t>δημιουργώντας μία αδιάβροχη και εξαιρετικά ανθεκτική ελαστική μεμβράνη. Προσφέρει μία θαυμάσια ματ επιφάνεια και οι αποχρώσεις του</w:t>
      </w:r>
      <w:r w:rsidR="004439CF">
        <w:rPr>
          <w:rFonts w:eastAsia="Calibri"/>
          <w:sz w:val="20"/>
          <w:szCs w:val="20"/>
          <w:lang w:eastAsia="zh-CN"/>
        </w:rPr>
        <w:t xml:space="preserve"> </w:t>
      </w:r>
      <w:r w:rsidRPr="001E3B2C">
        <w:rPr>
          <w:rFonts w:eastAsia="Calibri"/>
          <w:sz w:val="20"/>
          <w:szCs w:val="20"/>
          <w:lang w:eastAsia="zh-CN"/>
        </w:rPr>
        <w:t>πα</w:t>
      </w:r>
      <w:r w:rsidR="00636678" w:rsidRPr="001E3B2C">
        <w:rPr>
          <w:rFonts w:eastAsia="Calibri"/>
          <w:sz w:val="20"/>
          <w:szCs w:val="20"/>
          <w:lang w:eastAsia="zh-CN"/>
        </w:rPr>
        <w:t xml:space="preserve">ραμένουν αναλλοίωτες για χρόνια </w:t>
      </w:r>
      <w:r w:rsidRPr="001E3B2C">
        <w:rPr>
          <w:rFonts w:eastAsia="Calibri"/>
          <w:sz w:val="20"/>
          <w:szCs w:val="20"/>
          <w:lang w:eastAsia="zh-CN"/>
        </w:rPr>
        <w:t>να είναι πιστοποιημένο</w:t>
      </w:r>
      <w:r w:rsidR="004439CF">
        <w:rPr>
          <w:rFonts w:eastAsia="Calibri"/>
          <w:sz w:val="20"/>
          <w:szCs w:val="20"/>
          <w:lang w:eastAsia="zh-CN"/>
        </w:rPr>
        <w:t xml:space="preserve"> </w:t>
      </w:r>
      <w:r w:rsidRPr="001E3B2C">
        <w:rPr>
          <w:rFonts w:eastAsia="Calibri"/>
          <w:sz w:val="20"/>
          <w:szCs w:val="20"/>
          <w:lang w:eastAsia="zh-CN"/>
        </w:rPr>
        <w:t xml:space="preserve">ψυχρό χρώμα και χαρακτηρίζεται από υψηλή τιμή </w:t>
      </w:r>
      <w:proofErr w:type="spellStart"/>
      <w:r w:rsidRPr="001E3B2C">
        <w:rPr>
          <w:rFonts w:eastAsia="Calibri"/>
          <w:sz w:val="20"/>
          <w:szCs w:val="20"/>
          <w:lang w:eastAsia="zh-CN"/>
        </w:rPr>
        <w:t>ανακλαστικότητας</w:t>
      </w:r>
      <w:proofErr w:type="spellEnd"/>
      <w:r w:rsidRPr="001E3B2C">
        <w:rPr>
          <w:rFonts w:eastAsia="Calibri"/>
          <w:sz w:val="20"/>
          <w:szCs w:val="20"/>
          <w:lang w:eastAsia="zh-CN"/>
        </w:rPr>
        <w:t xml:space="preserve"> (SR), υψηλό συντελεστή εκπομπής(ε) και υψηλό δείκτη </w:t>
      </w:r>
      <w:proofErr w:type="spellStart"/>
      <w:r w:rsidRPr="001E3B2C">
        <w:rPr>
          <w:rFonts w:eastAsia="Calibri"/>
          <w:sz w:val="20"/>
          <w:szCs w:val="20"/>
          <w:lang w:eastAsia="zh-CN"/>
        </w:rPr>
        <w:t>ανακλαστικότητας</w:t>
      </w:r>
      <w:proofErr w:type="spellEnd"/>
      <w:r w:rsidRPr="001E3B2C">
        <w:rPr>
          <w:rFonts w:eastAsia="Calibri"/>
          <w:sz w:val="20"/>
          <w:szCs w:val="20"/>
          <w:lang w:eastAsia="zh-CN"/>
        </w:rPr>
        <w:t xml:space="preserve"> στην ηλιακή ακτινοβολία (SRI).Να </w:t>
      </w:r>
      <w:r w:rsidR="00636678" w:rsidRPr="001E3B2C">
        <w:rPr>
          <w:rFonts w:eastAsia="Calibri"/>
          <w:sz w:val="20"/>
          <w:szCs w:val="20"/>
          <w:lang w:eastAsia="zh-CN"/>
        </w:rPr>
        <w:t>παρέχει</w:t>
      </w:r>
      <w:r w:rsidR="004439CF">
        <w:rPr>
          <w:rFonts w:eastAsia="Calibri"/>
          <w:sz w:val="20"/>
          <w:szCs w:val="20"/>
          <w:lang w:eastAsia="zh-CN"/>
        </w:rPr>
        <w:t xml:space="preserve"> </w:t>
      </w:r>
      <w:r w:rsidR="00636678" w:rsidRPr="001E3B2C">
        <w:rPr>
          <w:rFonts w:eastAsia="Calibri"/>
          <w:sz w:val="20"/>
          <w:szCs w:val="20"/>
          <w:lang w:eastAsia="zh-CN"/>
        </w:rPr>
        <w:t>εξαιρετική</w:t>
      </w:r>
      <w:r w:rsidRPr="001E3B2C">
        <w:rPr>
          <w:rFonts w:eastAsia="Calibri"/>
          <w:sz w:val="20"/>
          <w:szCs w:val="20"/>
          <w:lang w:eastAsia="zh-CN"/>
        </w:rPr>
        <w:t xml:space="preserve"> </w:t>
      </w:r>
      <w:proofErr w:type="spellStart"/>
      <w:r w:rsidRPr="001E3B2C">
        <w:rPr>
          <w:rFonts w:eastAsia="Calibri"/>
          <w:sz w:val="20"/>
          <w:szCs w:val="20"/>
          <w:lang w:eastAsia="zh-CN"/>
        </w:rPr>
        <w:t>στεγ</w:t>
      </w:r>
      <w:r w:rsidR="001E3B2C">
        <w:rPr>
          <w:rFonts w:eastAsia="Calibri"/>
          <w:sz w:val="20"/>
          <w:szCs w:val="20"/>
          <w:lang w:eastAsia="zh-CN"/>
        </w:rPr>
        <w:t>ά</w:t>
      </w:r>
      <w:r w:rsidRPr="001E3B2C">
        <w:rPr>
          <w:rFonts w:eastAsia="Calibri"/>
          <w:sz w:val="20"/>
          <w:szCs w:val="20"/>
          <w:lang w:eastAsia="zh-CN"/>
        </w:rPr>
        <w:t>νωση</w:t>
      </w:r>
      <w:proofErr w:type="spellEnd"/>
      <w:r w:rsidRPr="001E3B2C">
        <w:rPr>
          <w:rFonts w:eastAsia="Calibri"/>
          <w:sz w:val="20"/>
          <w:szCs w:val="20"/>
          <w:lang w:eastAsia="zh-CN"/>
        </w:rPr>
        <w:t xml:space="preserve"> </w:t>
      </w:r>
      <w:r w:rsidR="00636678" w:rsidRPr="001E3B2C">
        <w:rPr>
          <w:rFonts w:eastAsia="Calibri"/>
          <w:sz w:val="20"/>
          <w:szCs w:val="20"/>
          <w:lang w:eastAsia="zh-CN"/>
        </w:rPr>
        <w:t>από</w:t>
      </w:r>
      <w:r w:rsidRPr="001E3B2C">
        <w:rPr>
          <w:rFonts w:eastAsia="Calibri"/>
          <w:sz w:val="20"/>
          <w:szCs w:val="20"/>
          <w:lang w:eastAsia="zh-CN"/>
        </w:rPr>
        <w:t xml:space="preserve"> την </w:t>
      </w:r>
      <w:r w:rsidR="00636678" w:rsidRPr="001E3B2C">
        <w:rPr>
          <w:rFonts w:eastAsia="Calibri"/>
          <w:sz w:val="20"/>
          <w:szCs w:val="20"/>
          <w:lang w:eastAsia="zh-CN"/>
        </w:rPr>
        <w:t>υγρασία</w:t>
      </w:r>
      <w:r w:rsidRPr="001E3B2C">
        <w:rPr>
          <w:rFonts w:eastAsia="Calibri"/>
          <w:sz w:val="20"/>
          <w:szCs w:val="20"/>
          <w:lang w:eastAsia="zh-CN"/>
        </w:rPr>
        <w:t xml:space="preserve"> και να </w:t>
      </w:r>
      <w:r w:rsidR="00636678" w:rsidRPr="001E3B2C">
        <w:rPr>
          <w:rFonts w:eastAsia="Calibri"/>
          <w:sz w:val="20"/>
          <w:szCs w:val="20"/>
          <w:lang w:eastAsia="zh-CN"/>
        </w:rPr>
        <w:t>καλύπτει</w:t>
      </w:r>
      <w:r w:rsidR="001E3B2C">
        <w:rPr>
          <w:rFonts w:eastAsia="Calibri"/>
          <w:sz w:val="20"/>
          <w:szCs w:val="20"/>
          <w:lang w:eastAsia="zh-CN"/>
        </w:rPr>
        <w:t xml:space="preserve"> </w:t>
      </w:r>
      <w:proofErr w:type="spellStart"/>
      <w:r w:rsidR="001E3B2C">
        <w:rPr>
          <w:rFonts w:eastAsia="Calibri"/>
          <w:sz w:val="20"/>
          <w:szCs w:val="20"/>
          <w:lang w:eastAsia="zh-CN"/>
        </w:rPr>
        <w:t>μικρορωγμές</w:t>
      </w:r>
      <w:proofErr w:type="spellEnd"/>
    </w:p>
    <w:p w14:paraId="3BBCF9F9" w14:textId="77777777" w:rsidR="00BE05EE" w:rsidRPr="001E3B2C" w:rsidRDefault="005354F6" w:rsidP="00334E92">
      <w:pPr>
        <w:widowControl/>
        <w:jc w:val="both"/>
        <w:rPr>
          <w:rFonts w:eastAsia="Calibri"/>
          <w:sz w:val="20"/>
          <w:szCs w:val="20"/>
          <w:lang w:eastAsia="zh-CN"/>
        </w:rPr>
      </w:pPr>
      <w:r w:rsidRPr="001E3B2C">
        <w:rPr>
          <w:rFonts w:eastAsia="Calibri"/>
          <w:sz w:val="20"/>
          <w:szCs w:val="20"/>
          <w:lang w:eastAsia="zh-CN"/>
        </w:rPr>
        <w:t xml:space="preserve">Τύπος: 100% οικολογικό </w:t>
      </w:r>
      <w:r w:rsidRPr="001E3B2C">
        <w:rPr>
          <w:rFonts w:eastAsia="Calibri"/>
          <w:sz w:val="20"/>
          <w:szCs w:val="20"/>
          <w:lang w:val="en-GB" w:eastAsia="zh-CN"/>
        </w:rPr>
        <w:t>eco</w:t>
      </w:r>
      <w:r w:rsidRPr="001E3B2C">
        <w:rPr>
          <w:rFonts w:eastAsia="Calibri"/>
          <w:sz w:val="20"/>
          <w:szCs w:val="20"/>
          <w:lang w:eastAsia="zh-CN"/>
        </w:rPr>
        <w:t xml:space="preserve"> ακρυλικό </w:t>
      </w:r>
      <w:proofErr w:type="spellStart"/>
      <w:r w:rsidRPr="001E3B2C">
        <w:rPr>
          <w:rFonts w:eastAsia="Calibri"/>
          <w:sz w:val="20"/>
          <w:szCs w:val="20"/>
          <w:lang w:val="en-GB" w:eastAsia="zh-CN"/>
        </w:rPr>
        <w:t>elastomerew</w:t>
      </w:r>
      <w:proofErr w:type="spellEnd"/>
      <w:r w:rsidRPr="001E3B2C">
        <w:rPr>
          <w:rFonts w:eastAsia="Calibri"/>
          <w:sz w:val="20"/>
          <w:szCs w:val="20"/>
          <w:lang w:eastAsia="zh-CN"/>
        </w:rPr>
        <w:t xml:space="preserve"> χρώμα με βάση ειδικές </w:t>
      </w:r>
    </w:p>
    <w:p w14:paraId="5BCE92A2" w14:textId="2CFC6987" w:rsidR="00BE05EE" w:rsidRDefault="005354F6" w:rsidP="00334E92">
      <w:pPr>
        <w:widowControl/>
        <w:jc w:val="both"/>
        <w:rPr>
          <w:rFonts w:eastAsia="Calibri"/>
          <w:sz w:val="20"/>
          <w:szCs w:val="20"/>
          <w:lang w:eastAsia="zh-CN"/>
        </w:rPr>
      </w:pPr>
      <w:r w:rsidRPr="001E3B2C">
        <w:rPr>
          <w:rFonts w:eastAsia="Calibri"/>
          <w:sz w:val="20"/>
          <w:szCs w:val="20"/>
          <w:lang w:eastAsia="zh-CN"/>
        </w:rPr>
        <w:t>UV-</w:t>
      </w:r>
      <w:proofErr w:type="spellStart"/>
      <w:r w:rsidRPr="001E3B2C">
        <w:rPr>
          <w:rFonts w:eastAsia="Calibri"/>
          <w:sz w:val="20"/>
          <w:szCs w:val="20"/>
          <w:lang w:eastAsia="zh-CN"/>
        </w:rPr>
        <w:t>αλληλοδικτυούμενες</w:t>
      </w:r>
      <w:proofErr w:type="spellEnd"/>
      <w:r w:rsidRPr="001E3B2C">
        <w:rPr>
          <w:rFonts w:eastAsia="Calibri"/>
          <w:sz w:val="20"/>
          <w:szCs w:val="20"/>
          <w:lang w:eastAsia="zh-CN"/>
        </w:rPr>
        <w:t xml:space="preserve"> ρητίνες </w:t>
      </w:r>
      <w:r w:rsidR="004439CF">
        <w:rPr>
          <w:rFonts w:eastAsia="Calibri"/>
          <w:sz w:val="20"/>
          <w:szCs w:val="20"/>
          <w:lang w:eastAsia="zh-CN"/>
        </w:rPr>
        <w:t xml:space="preserve">νέας </w:t>
      </w:r>
      <w:r w:rsidR="00636678" w:rsidRPr="001E3B2C">
        <w:rPr>
          <w:rFonts w:eastAsia="Calibri"/>
          <w:sz w:val="20"/>
          <w:szCs w:val="20"/>
          <w:lang w:eastAsia="zh-CN"/>
        </w:rPr>
        <w:t>τεχνολογίας</w:t>
      </w:r>
      <w:r w:rsidRPr="001E3B2C">
        <w:rPr>
          <w:rFonts w:eastAsia="Calibri"/>
          <w:sz w:val="20"/>
          <w:szCs w:val="20"/>
          <w:lang w:eastAsia="zh-CN"/>
        </w:rPr>
        <w:t xml:space="preserve"> (APEO </w:t>
      </w:r>
      <w:r w:rsidR="00636678" w:rsidRPr="001E3B2C">
        <w:rPr>
          <w:rFonts w:eastAsia="Calibri"/>
          <w:sz w:val="20"/>
          <w:szCs w:val="20"/>
          <w:lang w:eastAsia="zh-CN"/>
        </w:rPr>
        <w:t>Free</w:t>
      </w:r>
      <w:r w:rsidRPr="001E3B2C">
        <w:rPr>
          <w:rFonts w:eastAsia="Calibri"/>
          <w:sz w:val="20"/>
          <w:szCs w:val="20"/>
          <w:lang w:eastAsia="zh-CN"/>
        </w:rPr>
        <w:t>).</w:t>
      </w:r>
      <w:r w:rsidRPr="001E3B2C">
        <w:rPr>
          <w:rFonts w:eastAsia="Calibri"/>
          <w:sz w:val="20"/>
          <w:szCs w:val="20"/>
          <w:lang w:eastAsia="zh-CN"/>
        </w:rPr>
        <w:br/>
        <w:t xml:space="preserve">Μέθοδος εφαρμογής: Με ρολό, πινέλο ή πιστόλι </w:t>
      </w:r>
      <w:proofErr w:type="spellStart"/>
      <w:r w:rsidRPr="001E3B2C">
        <w:rPr>
          <w:rFonts w:eastAsia="Calibri"/>
          <w:sz w:val="20"/>
          <w:szCs w:val="20"/>
          <w:lang w:eastAsia="zh-CN"/>
        </w:rPr>
        <w:t>airless</w:t>
      </w:r>
      <w:proofErr w:type="spellEnd"/>
      <w:r w:rsidRPr="001E3B2C">
        <w:rPr>
          <w:rFonts w:eastAsia="Calibri"/>
          <w:sz w:val="20"/>
          <w:szCs w:val="20"/>
          <w:lang w:eastAsia="zh-CN"/>
        </w:rPr>
        <w:t>.</w:t>
      </w:r>
      <w:r w:rsidRPr="001E3B2C">
        <w:rPr>
          <w:rFonts w:eastAsia="Calibri"/>
          <w:sz w:val="20"/>
          <w:szCs w:val="20"/>
          <w:lang w:eastAsia="zh-CN"/>
        </w:rPr>
        <w:br/>
        <w:t>Αραίωση: 5-10% με καθαρό νερό.</w:t>
      </w:r>
      <w:r w:rsidRPr="001E3B2C">
        <w:rPr>
          <w:rFonts w:eastAsia="Calibri"/>
          <w:sz w:val="20"/>
          <w:szCs w:val="20"/>
          <w:lang w:eastAsia="zh-CN"/>
        </w:rPr>
        <w:br/>
        <w:t xml:space="preserve">Απόδοση: Περίπου 11m2 ανά λίτρο όταν εφαρμόζεται σε επιφάνειες χωρίς προβλήματα ή περίπου 4-6m2 ανά λίτρο σε επιφάνειες με τριχοειδή και </w:t>
      </w:r>
      <w:proofErr w:type="spellStart"/>
      <w:r w:rsidRPr="001E3B2C">
        <w:rPr>
          <w:rFonts w:eastAsia="Calibri"/>
          <w:sz w:val="20"/>
          <w:szCs w:val="20"/>
          <w:lang w:eastAsia="zh-CN"/>
        </w:rPr>
        <w:t>μικρορωγμές</w:t>
      </w:r>
      <w:proofErr w:type="spellEnd"/>
      <w:r w:rsidRPr="001E3B2C">
        <w:rPr>
          <w:rFonts w:eastAsia="Calibri"/>
          <w:sz w:val="20"/>
          <w:szCs w:val="20"/>
          <w:lang w:eastAsia="zh-CN"/>
        </w:rPr>
        <w:t xml:space="preserve"> μέχρι 1mm. Οι επιφάνειες πρέπει να είναι κατάλληλα προετοιμασμένες.</w:t>
      </w:r>
      <w:r w:rsidRPr="001E3B2C">
        <w:rPr>
          <w:rFonts w:eastAsia="Calibri"/>
          <w:sz w:val="20"/>
          <w:szCs w:val="20"/>
          <w:lang w:eastAsia="zh-CN"/>
        </w:rPr>
        <w:br/>
        <w:t xml:space="preserve">Στέγνωμα: Στην αφή σε 3 ώρες και </w:t>
      </w:r>
      <w:proofErr w:type="spellStart"/>
      <w:r w:rsidRPr="001E3B2C">
        <w:rPr>
          <w:rFonts w:eastAsia="Calibri"/>
          <w:sz w:val="20"/>
          <w:szCs w:val="20"/>
          <w:lang w:eastAsia="zh-CN"/>
        </w:rPr>
        <w:t>επαναβάφεται</w:t>
      </w:r>
      <w:proofErr w:type="spellEnd"/>
      <w:r w:rsidRPr="001E3B2C">
        <w:rPr>
          <w:rFonts w:eastAsia="Calibri"/>
          <w:sz w:val="20"/>
          <w:szCs w:val="20"/>
          <w:lang w:eastAsia="zh-CN"/>
        </w:rPr>
        <w:t xml:space="preserve"> μετά από 8 ώρες. Οι χρόνοι αυτοί διαφοροποιούνται ανάλογα με τις καιρικές συνθήκες (υγρασία, θερμοκρασία).</w:t>
      </w:r>
    </w:p>
    <w:p w14:paraId="1EDC2E24" w14:textId="77777777" w:rsidR="003B451E" w:rsidRPr="001E3B2C" w:rsidRDefault="003B451E" w:rsidP="00102814">
      <w:pPr>
        <w:widowControl/>
        <w:ind w:left="1701"/>
        <w:jc w:val="both"/>
        <w:rPr>
          <w:sz w:val="20"/>
          <w:szCs w:val="20"/>
        </w:rPr>
      </w:pPr>
    </w:p>
    <w:p w14:paraId="7FE2D405" w14:textId="77777777" w:rsidR="00BE05EE" w:rsidRPr="001E3B2C" w:rsidRDefault="005354F6" w:rsidP="00334E92">
      <w:pPr>
        <w:widowControl/>
        <w:rPr>
          <w:rFonts w:eastAsia="Calibri"/>
          <w:b/>
          <w:bCs/>
          <w:sz w:val="20"/>
          <w:szCs w:val="20"/>
          <w:u w:val="single"/>
          <w:lang w:eastAsia="zh-CN"/>
        </w:rPr>
      </w:pPr>
      <w:r w:rsidRPr="001E3B2C">
        <w:rPr>
          <w:rFonts w:eastAsia="Calibri"/>
          <w:b/>
          <w:bCs/>
          <w:sz w:val="20"/>
          <w:szCs w:val="20"/>
          <w:u w:val="single"/>
          <w:lang w:eastAsia="zh-CN"/>
        </w:rPr>
        <w:t>ΜΟΝΩΤΙΚΟ ΥΒΡΙΔΙΚΟ ΠΟΛΥΟΥΡΕΘΑΝΗΣ</w:t>
      </w:r>
    </w:p>
    <w:p w14:paraId="3BECC5D1" w14:textId="59CBC385" w:rsidR="003B451E" w:rsidRPr="00334E92" w:rsidRDefault="005354F6" w:rsidP="00334E92">
      <w:pPr>
        <w:widowControl/>
        <w:rPr>
          <w:rFonts w:eastAsia="Calibri"/>
          <w:sz w:val="20"/>
          <w:szCs w:val="20"/>
          <w:lang w:eastAsia="zh-CN"/>
        </w:rPr>
      </w:pPr>
      <w:r w:rsidRPr="00334E92">
        <w:rPr>
          <w:rFonts w:eastAsia="Calibri"/>
          <w:sz w:val="20"/>
          <w:szCs w:val="20"/>
          <w:lang w:eastAsia="zh-CN"/>
        </w:rPr>
        <w:t xml:space="preserve">Να </w:t>
      </w:r>
      <w:r w:rsidRPr="00334E92">
        <w:rPr>
          <w:rFonts w:eastAsia="Calibri" w:cs="Arial"/>
          <w:sz w:val="20"/>
          <w:szCs w:val="20"/>
          <w:lang w:eastAsia="zh-CN"/>
        </w:rPr>
        <w:t xml:space="preserve">είναι </w:t>
      </w:r>
      <w:proofErr w:type="spellStart"/>
      <w:r w:rsidRPr="00334E92">
        <w:rPr>
          <w:rFonts w:eastAsia="Calibri" w:cs="Arial"/>
          <w:sz w:val="20"/>
          <w:szCs w:val="20"/>
          <w:lang w:eastAsia="zh-CN"/>
        </w:rPr>
        <w:t>ελαστομερές</w:t>
      </w:r>
      <w:proofErr w:type="spellEnd"/>
      <w:r w:rsidRPr="00334E92">
        <w:rPr>
          <w:rFonts w:eastAsia="Calibri" w:cs="Arial"/>
          <w:sz w:val="20"/>
          <w:szCs w:val="20"/>
          <w:lang w:eastAsia="zh-CN"/>
        </w:rPr>
        <w:t xml:space="preserve"> </w:t>
      </w:r>
      <w:r w:rsidR="00636678" w:rsidRPr="00334E92">
        <w:rPr>
          <w:rFonts w:eastAsia="Calibri" w:cs="Arial"/>
          <w:sz w:val="20"/>
          <w:szCs w:val="20"/>
          <w:lang w:eastAsia="zh-CN"/>
        </w:rPr>
        <w:t>στεγνωτικό</w:t>
      </w:r>
      <w:r w:rsidRPr="00334E92">
        <w:rPr>
          <w:rFonts w:eastAsia="Calibri" w:cs="Arial"/>
          <w:sz w:val="20"/>
          <w:szCs w:val="20"/>
          <w:lang w:eastAsia="zh-CN"/>
        </w:rPr>
        <w:t xml:space="preserve"> ταρατσών, βάσεως ακρυλικής</w:t>
      </w:r>
      <w:r w:rsidR="004439CF" w:rsidRPr="00334E92">
        <w:rPr>
          <w:rFonts w:eastAsia="Calibri" w:cs="Arial"/>
          <w:sz w:val="20"/>
          <w:szCs w:val="20"/>
          <w:lang w:eastAsia="zh-CN"/>
        </w:rPr>
        <w:t xml:space="preserve"> </w:t>
      </w:r>
      <w:proofErr w:type="spellStart"/>
      <w:r w:rsidRPr="00334E92">
        <w:rPr>
          <w:rFonts w:eastAsia="Calibri" w:cs="Arial"/>
          <w:sz w:val="20"/>
          <w:szCs w:val="20"/>
          <w:lang w:eastAsia="zh-CN"/>
        </w:rPr>
        <w:t>πολυουρεθάνης</w:t>
      </w:r>
      <w:proofErr w:type="spellEnd"/>
      <w:r w:rsidRPr="00334E92">
        <w:rPr>
          <w:rFonts w:eastAsia="Calibri" w:cs="Arial"/>
          <w:sz w:val="20"/>
          <w:szCs w:val="20"/>
          <w:lang w:eastAsia="zh-CN"/>
        </w:rPr>
        <w:t xml:space="preserve"> νερού</w:t>
      </w:r>
      <w:r w:rsidR="004439CF" w:rsidRPr="00334E92">
        <w:rPr>
          <w:rFonts w:eastAsia="Calibri" w:cs="Arial"/>
          <w:sz w:val="20"/>
          <w:szCs w:val="20"/>
          <w:lang w:eastAsia="zh-CN"/>
        </w:rPr>
        <w:t xml:space="preserve"> </w:t>
      </w:r>
      <w:r w:rsidR="00636678" w:rsidRPr="00334E92">
        <w:rPr>
          <w:rFonts w:eastAsia="Calibri" w:cs="Arial"/>
          <w:sz w:val="20"/>
          <w:szCs w:val="20"/>
          <w:lang w:eastAsia="zh-CN"/>
        </w:rPr>
        <w:t>νέας</w:t>
      </w:r>
      <w:r w:rsidR="00F36A64" w:rsidRPr="00334E92">
        <w:rPr>
          <w:rFonts w:eastAsia="Calibri" w:cs="Arial"/>
          <w:sz w:val="20"/>
          <w:szCs w:val="20"/>
          <w:lang w:eastAsia="zh-CN"/>
        </w:rPr>
        <w:t xml:space="preserve"> τεχνολογίας υβριδικό</w:t>
      </w:r>
      <w:r w:rsidR="003B451E" w:rsidRPr="00334E92">
        <w:rPr>
          <w:rFonts w:eastAsia="Calibri"/>
          <w:sz w:val="20"/>
          <w:szCs w:val="20"/>
          <w:lang w:eastAsia="zh-CN"/>
        </w:rPr>
        <w:t>.</w:t>
      </w:r>
    </w:p>
    <w:p w14:paraId="6617CCA6" w14:textId="77777777" w:rsidR="00334E92" w:rsidRDefault="003B451E" w:rsidP="00334E92">
      <w:pPr>
        <w:widowControl/>
        <w:rPr>
          <w:rFonts w:eastAsia="Calibri" w:cs="Arial"/>
          <w:sz w:val="20"/>
          <w:szCs w:val="20"/>
          <w:lang w:eastAsia="zh-CN"/>
        </w:rPr>
      </w:pPr>
      <w:r w:rsidRPr="00334E92">
        <w:rPr>
          <w:rFonts w:eastAsia="Calibri"/>
          <w:sz w:val="20"/>
          <w:szCs w:val="20"/>
          <w:lang w:eastAsia="zh-CN"/>
        </w:rPr>
        <w:t>Να ε</w:t>
      </w:r>
      <w:r w:rsidR="005354F6" w:rsidRPr="00334E92">
        <w:rPr>
          <w:rFonts w:eastAsia="Calibri" w:cs="Arial"/>
          <w:sz w:val="20"/>
          <w:szCs w:val="20"/>
          <w:lang w:eastAsia="zh-CN"/>
        </w:rPr>
        <w:t xml:space="preserve">ίναι πιστοποιημένο (European Technical </w:t>
      </w:r>
      <w:proofErr w:type="spellStart"/>
      <w:r w:rsidR="005354F6" w:rsidRPr="00334E92">
        <w:rPr>
          <w:rFonts w:eastAsia="Calibri" w:cs="Arial"/>
          <w:sz w:val="20"/>
          <w:szCs w:val="20"/>
          <w:lang w:eastAsia="zh-CN"/>
        </w:rPr>
        <w:t>Assessment</w:t>
      </w:r>
      <w:proofErr w:type="spellEnd"/>
      <w:r w:rsidR="005354F6" w:rsidRPr="00334E92">
        <w:rPr>
          <w:rFonts w:eastAsia="Calibri" w:cs="Arial"/>
          <w:sz w:val="20"/>
          <w:szCs w:val="20"/>
          <w:lang w:eastAsia="zh-CN"/>
        </w:rPr>
        <w:t xml:space="preserve"> ETA</w:t>
      </w:r>
      <w:r w:rsidR="005354F6" w:rsidRPr="00334E92">
        <w:rPr>
          <w:rFonts w:ascii="Cambria Math" w:eastAsia="Cambria Math" w:hAnsi="Cambria Math" w:cs="Cambria Math"/>
          <w:sz w:val="20"/>
          <w:szCs w:val="20"/>
          <w:lang w:eastAsia="zh-CN"/>
        </w:rPr>
        <w:t>‐</w:t>
      </w:r>
      <w:r w:rsidR="005354F6" w:rsidRPr="00334E92">
        <w:rPr>
          <w:rFonts w:eastAsia="Calibri" w:cs="Arial"/>
          <w:sz w:val="20"/>
          <w:szCs w:val="20"/>
          <w:lang w:eastAsia="zh-CN"/>
        </w:rPr>
        <w:t xml:space="preserve"> 17/0924) από το </w:t>
      </w:r>
      <w:proofErr w:type="spellStart"/>
      <w:r w:rsidR="005354F6" w:rsidRPr="00334E92">
        <w:rPr>
          <w:rFonts w:eastAsia="Calibri" w:cs="Arial"/>
          <w:sz w:val="20"/>
          <w:szCs w:val="20"/>
          <w:lang w:eastAsia="zh-CN"/>
        </w:rPr>
        <w:t>Instituto</w:t>
      </w:r>
      <w:proofErr w:type="spellEnd"/>
      <w:r w:rsidR="005354F6" w:rsidRPr="00334E92">
        <w:rPr>
          <w:rFonts w:eastAsia="Calibri" w:cs="Arial"/>
          <w:sz w:val="20"/>
          <w:szCs w:val="20"/>
          <w:lang w:eastAsia="zh-CN"/>
        </w:rPr>
        <w:t xml:space="preserve"> de </w:t>
      </w:r>
      <w:proofErr w:type="spellStart"/>
      <w:r w:rsidR="005354F6" w:rsidRPr="00334E92">
        <w:rPr>
          <w:rFonts w:eastAsia="Calibri" w:cs="Arial"/>
          <w:sz w:val="20"/>
          <w:szCs w:val="20"/>
          <w:lang w:eastAsia="zh-CN"/>
        </w:rPr>
        <w:t>Ciencias</w:t>
      </w:r>
      <w:proofErr w:type="spellEnd"/>
      <w:r w:rsidR="005354F6" w:rsidRPr="00334E92">
        <w:rPr>
          <w:rFonts w:eastAsia="Calibri" w:cs="Arial"/>
          <w:sz w:val="20"/>
          <w:szCs w:val="20"/>
          <w:lang w:eastAsia="zh-CN"/>
        </w:rPr>
        <w:t xml:space="preserve"> de </w:t>
      </w:r>
      <w:proofErr w:type="spellStart"/>
      <w:r w:rsidR="005354F6" w:rsidRPr="00334E92">
        <w:rPr>
          <w:rFonts w:eastAsia="Calibri" w:cs="Arial"/>
          <w:sz w:val="20"/>
          <w:szCs w:val="20"/>
          <w:lang w:eastAsia="zh-CN"/>
        </w:rPr>
        <w:t>la</w:t>
      </w:r>
      <w:proofErr w:type="spellEnd"/>
      <w:r w:rsidR="005354F6" w:rsidRPr="00334E92">
        <w:rPr>
          <w:rFonts w:eastAsia="Calibri" w:cs="Arial"/>
          <w:sz w:val="20"/>
          <w:szCs w:val="20"/>
          <w:lang w:eastAsia="zh-CN"/>
        </w:rPr>
        <w:t xml:space="preserve"> </w:t>
      </w:r>
      <w:proofErr w:type="spellStart"/>
      <w:r w:rsidR="005354F6" w:rsidRPr="00334E92">
        <w:rPr>
          <w:rFonts w:eastAsia="Calibri" w:cs="Arial"/>
          <w:sz w:val="20"/>
          <w:szCs w:val="20"/>
          <w:lang w:eastAsia="zh-CN"/>
        </w:rPr>
        <w:t>Construcción</w:t>
      </w:r>
      <w:proofErr w:type="spellEnd"/>
      <w:r w:rsidR="005354F6" w:rsidRPr="00334E92">
        <w:rPr>
          <w:rFonts w:eastAsia="Calibri" w:cs="Arial"/>
          <w:sz w:val="20"/>
          <w:szCs w:val="20"/>
          <w:lang w:eastAsia="zh-CN"/>
        </w:rPr>
        <w:t xml:space="preserve"> </w:t>
      </w:r>
      <w:proofErr w:type="spellStart"/>
      <w:r w:rsidR="005354F6" w:rsidRPr="00334E92">
        <w:rPr>
          <w:rFonts w:eastAsia="Calibri" w:cs="Arial"/>
          <w:sz w:val="20"/>
          <w:szCs w:val="20"/>
          <w:lang w:eastAsia="zh-CN"/>
        </w:rPr>
        <w:t>Eduardo</w:t>
      </w:r>
      <w:proofErr w:type="spellEnd"/>
      <w:r w:rsidR="005354F6" w:rsidRPr="00334E92">
        <w:rPr>
          <w:rFonts w:eastAsia="Calibri" w:cs="Arial"/>
          <w:sz w:val="20"/>
          <w:szCs w:val="20"/>
          <w:lang w:eastAsia="zh-CN"/>
        </w:rPr>
        <w:t xml:space="preserve"> </w:t>
      </w:r>
      <w:proofErr w:type="spellStart"/>
      <w:r w:rsidR="005354F6" w:rsidRPr="00334E92">
        <w:rPr>
          <w:rFonts w:eastAsia="Calibri" w:cs="Arial"/>
          <w:sz w:val="20"/>
          <w:szCs w:val="20"/>
          <w:lang w:eastAsia="zh-CN"/>
        </w:rPr>
        <w:t>Torroja</w:t>
      </w:r>
      <w:proofErr w:type="spellEnd"/>
      <w:r w:rsidR="005354F6" w:rsidRPr="00334E92">
        <w:rPr>
          <w:rFonts w:eastAsia="Calibri" w:cs="Arial"/>
          <w:sz w:val="20"/>
          <w:szCs w:val="20"/>
          <w:lang w:eastAsia="zh-CN"/>
        </w:rPr>
        <w:t xml:space="preserve"> και προσφέρει κορυφαία </w:t>
      </w:r>
      <w:proofErr w:type="spellStart"/>
      <w:r w:rsidR="005354F6" w:rsidRPr="00334E92">
        <w:rPr>
          <w:rFonts w:eastAsia="Calibri" w:cs="Arial"/>
          <w:sz w:val="20"/>
          <w:szCs w:val="20"/>
          <w:lang w:eastAsia="zh-CN"/>
        </w:rPr>
        <w:t>στεγάνωση</w:t>
      </w:r>
      <w:proofErr w:type="spellEnd"/>
      <w:r w:rsidR="005354F6" w:rsidRPr="00334E92">
        <w:rPr>
          <w:rFonts w:eastAsia="Calibri" w:cs="Arial"/>
          <w:sz w:val="20"/>
          <w:szCs w:val="20"/>
          <w:lang w:eastAsia="zh-CN"/>
        </w:rPr>
        <w:t xml:space="preserve"> με</w:t>
      </w:r>
      <w:r w:rsidR="004439CF" w:rsidRPr="00334E92">
        <w:rPr>
          <w:rFonts w:eastAsia="Calibri" w:cs="Arial"/>
          <w:sz w:val="20"/>
          <w:szCs w:val="20"/>
          <w:lang w:eastAsia="zh-CN"/>
        </w:rPr>
        <w:t xml:space="preserve"> </w:t>
      </w:r>
      <w:r w:rsidR="005354F6" w:rsidRPr="00334E92">
        <w:rPr>
          <w:rFonts w:eastAsia="Calibri" w:cs="Arial"/>
          <w:sz w:val="20"/>
          <w:szCs w:val="20"/>
          <w:lang w:eastAsia="zh-CN"/>
        </w:rPr>
        <w:t xml:space="preserve">προβλεπόμενη διάρκεια ζωής του συστήματος </w:t>
      </w:r>
      <w:proofErr w:type="spellStart"/>
      <w:r w:rsidR="005354F6" w:rsidRPr="00334E92">
        <w:rPr>
          <w:rFonts w:eastAsia="Calibri" w:cs="Arial"/>
          <w:sz w:val="20"/>
          <w:szCs w:val="20"/>
          <w:lang w:eastAsia="zh-CN"/>
        </w:rPr>
        <w:t>στεγάνωσης</w:t>
      </w:r>
      <w:proofErr w:type="spellEnd"/>
      <w:r w:rsidR="005354F6" w:rsidRPr="00334E92">
        <w:rPr>
          <w:rFonts w:eastAsia="Calibri" w:cs="Arial"/>
          <w:sz w:val="20"/>
          <w:szCs w:val="20"/>
          <w:lang w:eastAsia="zh-CN"/>
        </w:rPr>
        <w:t xml:space="preserve"> 25 χρόνια. </w:t>
      </w:r>
      <w:r w:rsidR="005354F6" w:rsidRPr="00334E92">
        <w:rPr>
          <w:rFonts w:eastAsia="Calibri"/>
          <w:sz w:val="20"/>
          <w:szCs w:val="20"/>
          <w:lang w:eastAsia="zh-CN"/>
        </w:rPr>
        <w:br/>
      </w:r>
      <w:r w:rsidR="005354F6" w:rsidRPr="00334E92">
        <w:rPr>
          <w:rFonts w:eastAsia="Calibri" w:cs="Arial"/>
          <w:sz w:val="20"/>
          <w:szCs w:val="20"/>
          <w:lang w:eastAsia="zh-CN"/>
        </w:rPr>
        <w:t>Σχηματίζει μια μεμβράνη αδιαπέραστη από την υγρασία,</w:t>
      </w:r>
      <w:r w:rsidR="004439CF" w:rsidRPr="00334E92">
        <w:rPr>
          <w:rFonts w:eastAsia="Calibri" w:cs="Arial"/>
          <w:sz w:val="20"/>
          <w:szCs w:val="20"/>
          <w:lang w:eastAsia="zh-CN"/>
        </w:rPr>
        <w:t xml:space="preserve"> </w:t>
      </w:r>
      <w:r w:rsidR="005354F6" w:rsidRPr="00334E92">
        <w:rPr>
          <w:rFonts w:eastAsia="Calibri" w:cs="Arial"/>
          <w:sz w:val="20"/>
          <w:szCs w:val="20"/>
          <w:lang w:eastAsia="zh-CN"/>
        </w:rPr>
        <w:t>τα λιμνάζοντα νερά και τον πάγο. Με ισχυρή πρόσφυση</w:t>
      </w:r>
      <w:r w:rsidR="004439CF" w:rsidRPr="00334E92">
        <w:rPr>
          <w:rFonts w:eastAsia="Calibri" w:cs="Arial"/>
          <w:sz w:val="20"/>
          <w:szCs w:val="20"/>
          <w:lang w:eastAsia="zh-CN"/>
        </w:rPr>
        <w:t xml:space="preserve"> </w:t>
      </w:r>
      <w:r w:rsidR="005354F6" w:rsidRPr="00334E92">
        <w:rPr>
          <w:rFonts w:eastAsia="Calibri" w:cs="Arial"/>
          <w:sz w:val="20"/>
          <w:szCs w:val="20"/>
          <w:lang w:eastAsia="zh-CN"/>
        </w:rPr>
        <w:t>και υψηλή ελαστικότητα, γεφυρώνει μικρές ρωγμές και</w:t>
      </w:r>
      <w:r w:rsidR="004439CF" w:rsidRPr="00334E92">
        <w:rPr>
          <w:rFonts w:eastAsia="Calibri" w:cs="Arial"/>
          <w:sz w:val="20"/>
          <w:szCs w:val="20"/>
          <w:lang w:eastAsia="zh-CN"/>
        </w:rPr>
        <w:t xml:space="preserve"> </w:t>
      </w:r>
      <w:r w:rsidR="005354F6" w:rsidRPr="00334E92">
        <w:rPr>
          <w:rFonts w:eastAsia="Calibri" w:cs="Arial"/>
          <w:sz w:val="20"/>
          <w:szCs w:val="20"/>
          <w:lang w:eastAsia="zh-CN"/>
        </w:rPr>
        <w:t>αρμούς και προσφέρει εξαιρετική αντοχή στις ακραίες</w:t>
      </w:r>
      <w:r w:rsidR="004439CF" w:rsidRPr="00334E92">
        <w:rPr>
          <w:rFonts w:eastAsia="Calibri" w:cs="Arial"/>
          <w:sz w:val="20"/>
          <w:szCs w:val="20"/>
          <w:lang w:eastAsia="zh-CN"/>
        </w:rPr>
        <w:t xml:space="preserve"> </w:t>
      </w:r>
      <w:r w:rsidR="005354F6" w:rsidRPr="00334E92">
        <w:rPr>
          <w:rFonts w:eastAsia="Calibri" w:cs="Arial"/>
          <w:sz w:val="20"/>
          <w:szCs w:val="20"/>
          <w:lang w:eastAsia="zh-CN"/>
        </w:rPr>
        <w:t xml:space="preserve">καιρικές συνθήκες από +80ο C έως και -25ο C. </w:t>
      </w:r>
      <w:proofErr w:type="spellStart"/>
      <w:r w:rsidR="005354F6" w:rsidRPr="00334E92">
        <w:rPr>
          <w:rFonts w:eastAsia="Calibri" w:cs="Arial"/>
          <w:sz w:val="20"/>
          <w:szCs w:val="20"/>
          <w:lang w:eastAsia="zh-CN"/>
        </w:rPr>
        <w:t>Αποκτάγρήγορα</w:t>
      </w:r>
      <w:proofErr w:type="spellEnd"/>
      <w:r w:rsidR="005354F6" w:rsidRPr="00334E92">
        <w:rPr>
          <w:rFonts w:eastAsia="Calibri" w:cs="Arial"/>
          <w:sz w:val="20"/>
          <w:szCs w:val="20"/>
          <w:lang w:eastAsia="zh-CN"/>
        </w:rPr>
        <w:t xml:space="preserve"> επιφανειακή σκληρότητα, εύκολη βατότητα</w:t>
      </w:r>
      <w:r w:rsidR="004439CF" w:rsidRPr="00334E92">
        <w:rPr>
          <w:rFonts w:eastAsia="Calibri" w:cs="Arial"/>
          <w:sz w:val="20"/>
          <w:szCs w:val="20"/>
          <w:lang w:eastAsia="zh-CN"/>
        </w:rPr>
        <w:t xml:space="preserve"> </w:t>
      </w:r>
      <w:r w:rsidR="005354F6" w:rsidRPr="00334E92">
        <w:rPr>
          <w:rFonts w:eastAsia="Calibri" w:cs="Arial"/>
          <w:sz w:val="20"/>
          <w:szCs w:val="20"/>
          <w:lang w:eastAsia="zh-CN"/>
        </w:rPr>
        <w:t xml:space="preserve">χωρίς να κολλάει και εμποδίζει την </w:t>
      </w:r>
      <w:proofErr w:type="spellStart"/>
      <w:r w:rsidR="005354F6" w:rsidRPr="00334E92">
        <w:rPr>
          <w:rFonts w:eastAsia="Calibri" w:cs="Arial"/>
          <w:sz w:val="20"/>
          <w:szCs w:val="20"/>
          <w:lang w:eastAsia="zh-CN"/>
        </w:rPr>
        <w:t>επικάθιση</w:t>
      </w:r>
      <w:proofErr w:type="spellEnd"/>
      <w:r w:rsidR="005354F6" w:rsidRPr="00334E92">
        <w:rPr>
          <w:rFonts w:eastAsia="Calibri" w:cs="Arial"/>
          <w:sz w:val="20"/>
          <w:szCs w:val="20"/>
          <w:lang w:eastAsia="zh-CN"/>
        </w:rPr>
        <w:t xml:space="preserve"> ρύπων</w:t>
      </w:r>
      <w:r w:rsidR="004439CF" w:rsidRPr="00334E92">
        <w:rPr>
          <w:rFonts w:eastAsia="Calibri" w:cs="Arial"/>
          <w:sz w:val="20"/>
          <w:szCs w:val="20"/>
          <w:lang w:eastAsia="zh-CN"/>
        </w:rPr>
        <w:t xml:space="preserve"> </w:t>
      </w:r>
      <w:r w:rsidR="005354F6" w:rsidRPr="00334E92">
        <w:rPr>
          <w:rFonts w:eastAsia="Calibri" w:cs="Arial"/>
          <w:sz w:val="20"/>
          <w:szCs w:val="20"/>
          <w:lang w:eastAsia="zh-CN"/>
        </w:rPr>
        <w:t>διατηρώντας υψηλή λευκότητα στο χρόνο.</w:t>
      </w:r>
      <w:r w:rsidR="004439CF" w:rsidRPr="00334E92">
        <w:rPr>
          <w:rFonts w:eastAsia="Calibri" w:cs="Arial"/>
          <w:sz w:val="20"/>
          <w:szCs w:val="20"/>
          <w:lang w:eastAsia="zh-CN"/>
        </w:rPr>
        <w:t xml:space="preserve"> </w:t>
      </w:r>
    </w:p>
    <w:p w14:paraId="056DC277" w14:textId="333DD4C1" w:rsidR="00BE05EE" w:rsidRPr="00334E92" w:rsidRDefault="005354F6" w:rsidP="00334E92">
      <w:pPr>
        <w:widowControl/>
        <w:rPr>
          <w:rFonts w:eastAsia="Calibri" w:cs="Arial"/>
          <w:b/>
          <w:bCs/>
          <w:sz w:val="20"/>
          <w:szCs w:val="20"/>
          <w:lang w:eastAsia="zh-CN"/>
        </w:rPr>
      </w:pPr>
      <w:r w:rsidRPr="00334E92">
        <w:rPr>
          <w:rFonts w:eastAsia="Calibri"/>
          <w:sz w:val="20"/>
          <w:szCs w:val="20"/>
          <w:lang w:eastAsia="zh-CN"/>
        </w:rPr>
        <w:lastRenderedPageBreak/>
        <w:t>Να</w:t>
      </w:r>
      <w:r w:rsidRPr="00334E92">
        <w:rPr>
          <w:rFonts w:eastAsia="Calibri" w:cs="Arial"/>
          <w:sz w:val="20"/>
          <w:szCs w:val="20"/>
          <w:lang w:eastAsia="zh-CN"/>
        </w:rPr>
        <w:t xml:space="preserve"> είναι πιστοποιημένο </w:t>
      </w:r>
      <w:proofErr w:type="spellStart"/>
      <w:r w:rsidRPr="00334E92">
        <w:rPr>
          <w:rFonts w:eastAsia="Calibri" w:cs="Arial"/>
          <w:sz w:val="20"/>
          <w:szCs w:val="20"/>
          <w:lang w:eastAsia="zh-CN"/>
        </w:rPr>
        <w:t>ψυχρόχρώμα</w:t>
      </w:r>
      <w:proofErr w:type="spellEnd"/>
      <w:r w:rsidRPr="00334E92">
        <w:rPr>
          <w:rFonts w:eastAsia="Calibri" w:cs="Arial"/>
          <w:sz w:val="20"/>
          <w:szCs w:val="20"/>
          <w:lang w:eastAsia="zh-CN"/>
        </w:rPr>
        <w:t xml:space="preserve"> με υψη</w:t>
      </w:r>
      <w:r w:rsidR="00D93845" w:rsidRPr="00334E92">
        <w:rPr>
          <w:rFonts w:eastAsia="Calibri" w:cs="Arial"/>
          <w:sz w:val="20"/>
          <w:szCs w:val="20"/>
          <w:lang w:eastAsia="zh-CN"/>
        </w:rPr>
        <w:t xml:space="preserve">λή </w:t>
      </w:r>
      <w:proofErr w:type="spellStart"/>
      <w:r w:rsidR="00D93845" w:rsidRPr="00334E92">
        <w:rPr>
          <w:rFonts w:eastAsia="Calibri" w:cs="Arial"/>
          <w:sz w:val="20"/>
          <w:szCs w:val="20"/>
          <w:lang w:eastAsia="zh-CN"/>
        </w:rPr>
        <w:t>ανακλαστικότητα</w:t>
      </w:r>
      <w:proofErr w:type="spellEnd"/>
      <w:r w:rsidR="00D93845" w:rsidRPr="00334E92">
        <w:rPr>
          <w:rFonts w:eastAsia="Calibri" w:cs="Arial"/>
          <w:sz w:val="20"/>
          <w:szCs w:val="20"/>
          <w:lang w:eastAsia="zh-CN"/>
        </w:rPr>
        <w:t xml:space="preserve"> στην ηλιακή </w:t>
      </w:r>
      <w:r w:rsidRPr="00334E92">
        <w:rPr>
          <w:rFonts w:eastAsia="Calibri" w:cs="Arial"/>
          <w:sz w:val="20"/>
          <w:szCs w:val="20"/>
          <w:lang w:eastAsia="zh-CN"/>
        </w:rPr>
        <w:t>ακτινοβολία 92%. Μειώνει σημαντικά τη θερμοκρασία της ταράτσας το καλοκαίρι και την κρατάει στεγανή το χειμώνα ελαττώνοντας έτσι την ανάγκη χρήσης του κλιματιστικού και συμβάλλοντας στην εξοικονόμηση ενέργειας με</w:t>
      </w:r>
      <w:r w:rsidR="00D93845" w:rsidRPr="00334E92">
        <w:rPr>
          <w:rFonts w:eastAsia="Calibri" w:cs="Arial"/>
          <w:b/>
          <w:bCs/>
          <w:sz w:val="20"/>
          <w:szCs w:val="20"/>
          <w:lang w:eastAsia="zh-CN"/>
        </w:rPr>
        <w:t xml:space="preserve"> προβλεπό</w:t>
      </w:r>
      <w:r w:rsidRPr="00334E92">
        <w:rPr>
          <w:rFonts w:eastAsia="Calibri" w:cs="Arial"/>
          <w:b/>
          <w:bCs/>
          <w:sz w:val="20"/>
          <w:szCs w:val="20"/>
          <w:lang w:eastAsia="zh-CN"/>
        </w:rPr>
        <w:t xml:space="preserve">μενη </w:t>
      </w:r>
      <w:r w:rsidR="00D93845" w:rsidRPr="00334E92">
        <w:rPr>
          <w:rFonts w:eastAsia="Calibri" w:cs="Arial"/>
          <w:b/>
          <w:bCs/>
          <w:sz w:val="20"/>
          <w:szCs w:val="20"/>
          <w:lang w:eastAsia="zh-CN"/>
        </w:rPr>
        <w:t xml:space="preserve"> διάρκεια ζωής 25 χρό</w:t>
      </w:r>
      <w:r w:rsidRPr="00334E92">
        <w:rPr>
          <w:rFonts w:eastAsia="Calibri" w:cs="Arial"/>
          <w:b/>
          <w:bCs/>
          <w:sz w:val="20"/>
          <w:szCs w:val="20"/>
          <w:lang w:eastAsia="zh-CN"/>
        </w:rPr>
        <w:t>νια</w:t>
      </w:r>
      <w:r w:rsidR="00D93845" w:rsidRPr="00334E92">
        <w:rPr>
          <w:rFonts w:eastAsia="Calibri" w:cs="Arial"/>
          <w:b/>
          <w:bCs/>
          <w:sz w:val="20"/>
          <w:szCs w:val="20"/>
          <w:lang w:eastAsia="zh-CN"/>
        </w:rPr>
        <w:t>.</w:t>
      </w:r>
    </w:p>
    <w:p w14:paraId="018E2585" w14:textId="77777777" w:rsidR="00334E92" w:rsidRDefault="00334E92" w:rsidP="00334E92">
      <w:pPr>
        <w:pStyle w:val="1"/>
        <w:ind w:left="0"/>
        <w:rPr>
          <w:sz w:val="20"/>
          <w:szCs w:val="20"/>
          <w:u w:val="thick"/>
        </w:rPr>
      </w:pPr>
    </w:p>
    <w:p w14:paraId="047DE675" w14:textId="3A12E2A8" w:rsidR="00636678" w:rsidRPr="003B451E" w:rsidRDefault="005354F6" w:rsidP="00334E92">
      <w:pPr>
        <w:pStyle w:val="1"/>
        <w:ind w:left="0"/>
        <w:rPr>
          <w:sz w:val="20"/>
          <w:szCs w:val="20"/>
        </w:rPr>
      </w:pPr>
      <w:r w:rsidRPr="003B451E">
        <w:rPr>
          <w:sz w:val="20"/>
          <w:szCs w:val="20"/>
          <w:u w:val="thick"/>
        </w:rPr>
        <w:t>ΔΙΑΦΑΝΟ</w:t>
      </w:r>
      <w:r w:rsidR="00102814">
        <w:rPr>
          <w:sz w:val="20"/>
          <w:szCs w:val="20"/>
          <w:u w:val="thick"/>
        </w:rPr>
        <w:t xml:space="preserve"> </w:t>
      </w:r>
      <w:r w:rsidRPr="003B451E">
        <w:rPr>
          <w:sz w:val="20"/>
          <w:szCs w:val="20"/>
          <w:u w:val="thick"/>
        </w:rPr>
        <w:t>ΑΚΡΥΛΙΚΟ</w:t>
      </w:r>
      <w:r w:rsidR="00102814">
        <w:rPr>
          <w:sz w:val="20"/>
          <w:szCs w:val="20"/>
          <w:u w:val="thick"/>
        </w:rPr>
        <w:t xml:space="preserve"> </w:t>
      </w:r>
      <w:r w:rsidRPr="003B451E">
        <w:rPr>
          <w:sz w:val="20"/>
          <w:szCs w:val="20"/>
          <w:u w:val="thick"/>
        </w:rPr>
        <w:t>ΑΣΤΑΡΙ</w:t>
      </w:r>
      <w:r w:rsidR="00102814">
        <w:rPr>
          <w:sz w:val="20"/>
          <w:szCs w:val="20"/>
          <w:u w:val="thick"/>
        </w:rPr>
        <w:t xml:space="preserve"> </w:t>
      </w:r>
      <w:r w:rsidRPr="003B451E">
        <w:rPr>
          <w:sz w:val="20"/>
          <w:szCs w:val="20"/>
          <w:u w:val="thick"/>
        </w:rPr>
        <w:t>ΣΥΣΚΕΥΑΣΙΑ</w:t>
      </w:r>
      <w:r w:rsidR="00102814">
        <w:rPr>
          <w:sz w:val="20"/>
          <w:szCs w:val="20"/>
          <w:u w:val="thick"/>
        </w:rPr>
        <w:t xml:space="preserve"> </w:t>
      </w:r>
      <w:r w:rsidR="003B451E">
        <w:rPr>
          <w:sz w:val="20"/>
          <w:szCs w:val="20"/>
          <w:u w:val="thick"/>
        </w:rPr>
        <w:t>5lt</w:t>
      </w:r>
      <w:r w:rsidR="00102814">
        <w:rPr>
          <w:sz w:val="20"/>
          <w:szCs w:val="20"/>
          <w:u w:val="thick"/>
        </w:rPr>
        <w:t xml:space="preserve"> </w:t>
      </w:r>
      <w:r w:rsidRPr="003B451E">
        <w:rPr>
          <w:sz w:val="20"/>
          <w:szCs w:val="20"/>
          <w:u w:val="thick"/>
        </w:rPr>
        <w:t>ΓΙΑ</w:t>
      </w:r>
      <w:r w:rsidR="00102814">
        <w:rPr>
          <w:sz w:val="20"/>
          <w:szCs w:val="20"/>
          <w:u w:val="thick"/>
        </w:rPr>
        <w:t xml:space="preserve"> </w:t>
      </w:r>
      <w:r w:rsidRPr="003B451E">
        <w:rPr>
          <w:sz w:val="20"/>
          <w:szCs w:val="20"/>
          <w:u w:val="thick"/>
        </w:rPr>
        <w:t>ΕΣΩΤΕΡΙΚΗ</w:t>
      </w:r>
      <w:r w:rsidR="00102814">
        <w:rPr>
          <w:sz w:val="20"/>
          <w:szCs w:val="20"/>
          <w:u w:val="thick"/>
        </w:rPr>
        <w:t xml:space="preserve"> </w:t>
      </w:r>
      <w:r w:rsidRPr="003B451E">
        <w:rPr>
          <w:sz w:val="20"/>
          <w:szCs w:val="20"/>
          <w:u w:val="thick"/>
        </w:rPr>
        <w:t>ΚΑΙ</w:t>
      </w:r>
      <w:r w:rsidR="00102814">
        <w:rPr>
          <w:sz w:val="20"/>
          <w:szCs w:val="20"/>
          <w:u w:val="thick"/>
        </w:rPr>
        <w:t xml:space="preserve"> </w:t>
      </w:r>
      <w:r w:rsidRPr="003B451E">
        <w:rPr>
          <w:sz w:val="20"/>
          <w:szCs w:val="20"/>
          <w:u w:val="thick"/>
        </w:rPr>
        <w:t>ΕΞΩΤΕΡΙΚΗ</w:t>
      </w:r>
      <w:r w:rsidR="00102814">
        <w:rPr>
          <w:sz w:val="20"/>
          <w:szCs w:val="20"/>
          <w:u w:val="thick"/>
        </w:rPr>
        <w:t xml:space="preserve"> </w:t>
      </w:r>
      <w:r w:rsidRPr="003B451E">
        <w:rPr>
          <w:sz w:val="20"/>
          <w:szCs w:val="20"/>
          <w:u w:val="thick"/>
        </w:rPr>
        <w:t>ΧΡΗΣΗ</w:t>
      </w:r>
    </w:p>
    <w:p w14:paraId="6CFEDAD6" w14:textId="03B08D8E" w:rsidR="00BE05EE" w:rsidRPr="001E3B2C" w:rsidRDefault="005354F6" w:rsidP="00334E92">
      <w:pPr>
        <w:ind w:right="222"/>
        <w:jc w:val="both"/>
        <w:rPr>
          <w:sz w:val="20"/>
          <w:szCs w:val="20"/>
        </w:rPr>
      </w:pPr>
      <w:r w:rsidRPr="001E3B2C">
        <w:rPr>
          <w:sz w:val="20"/>
          <w:szCs w:val="20"/>
        </w:rPr>
        <w:t>Εφαρμόζεται</w:t>
      </w:r>
      <w:r w:rsidR="004439CF">
        <w:rPr>
          <w:sz w:val="20"/>
          <w:szCs w:val="20"/>
        </w:rPr>
        <w:t xml:space="preserve"> </w:t>
      </w:r>
      <w:r w:rsidRPr="001E3B2C">
        <w:rPr>
          <w:sz w:val="20"/>
          <w:szCs w:val="20"/>
        </w:rPr>
        <w:t>σε</w:t>
      </w:r>
      <w:r w:rsidR="004439CF">
        <w:rPr>
          <w:sz w:val="20"/>
          <w:szCs w:val="20"/>
        </w:rPr>
        <w:t xml:space="preserve"> </w:t>
      </w:r>
      <w:r w:rsidRPr="001E3B2C">
        <w:rPr>
          <w:sz w:val="20"/>
          <w:szCs w:val="20"/>
        </w:rPr>
        <w:t>νέες</w:t>
      </w:r>
      <w:r w:rsidR="004439CF">
        <w:rPr>
          <w:sz w:val="20"/>
          <w:szCs w:val="20"/>
        </w:rPr>
        <w:t xml:space="preserve"> </w:t>
      </w:r>
      <w:r w:rsidRPr="001E3B2C">
        <w:rPr>
          <w:sz w:val="20"/>
          <w:szCs w:val="20"/>
        </w:rPr>
        <w:t>αλλά</w:t>
      </w:r>
      <w:r w:rsidR="004439CF">
        <w:rPr>
          <w:sz w:val="20"/>
          <w:szCs w:val="20"/>
        </w:rPr>
        <w:t xml:space="preserve"> </w:t>
      </w:r>
      <w:r w:rsidRPr="001E3B2C">
        <w:rPr>
          <w:sz w:val="20"/>
          <w:szCs w:val="20"/>
        </w:rPr>
        <w:t>κατάλληλα</w:t>
      </w:r>
      <w:r w:rsidR="004439CF">
        <w:rPr>
          <w:sz w:val="20"/>
          <w:szCs w:val="20"/>
        </w:rPr>
        <w:t xml:space="preserve"> </w:t>
      </w:r>
      <w:r w:rsidRPr="001E3B2C">
        <w:rPr>
          <w:sz w:val="20"/>
          <w:szCs w:val="20"/>
        </w:rPr>
        <w:t>προετοιμασμένες επιφάνειες ή βαμμένες με σταθερό υπόβαθρο, όπως τοίχοι,</w:t>
      </w:r>
      <w:r w:rsidR="004439CF">
        <w:rPr>
          <w:sz w:val="20"/>
          <w:szCs w:val="20"/>
        </w:rPr>
        <w:t xml:space="preserve"> </w:t>
      </w:r>
      <w:r w:rsidRPr="001E3B2C">
        <w:rPr>
          <w:sz w:val="20"/>
          <w:szCs w:val="20"/>
        </w:rPr>
        <w:t>σοβάδες,</w:t>
      </w:r>
      <w:r w:rsidR="004439CF">
        <w:rPr>
          <w:sz w:val="20"/>
          <w:szCs w:val="20"/>
        </w:rPr>
        <w:t xml:space="preserve"> </w:t>
      </w:r>
      <w:proofErr w:type="spellStart"/>
      <w:r w:rsidRPr="001E3B2C">
        <w:rPr>
          <w:sz w:val="20"/>
          <w:szCs w:val="20"/>
        </w:rPr>
        <w:t>τσιμεντοσανίδες</w:t>
      </w:r>
      <w:proofErr w:type="spellEnd"/>
      <w:r w:rsidRPr="001E3B2C">
        <w:rPr>
          <w:sz w:val="20"/>
          <w:szCs w:val="20"/>
        </w:rPr>
        <w:t>.</w:t>
      </w:r>
      <w:r w:rsidR="004439CF">
        <w:rPr>
          <w:sz w:val="20"/>
          <w:szCs w:val="20"/>
        </w:rPr>
        <w:t xml:space="preserve"> </w:t>
      </w:r>
      <w:r w:rsidRPr="001E3B2C">
        <w:rPr>
          <w:sz w:val="20"/>
          <w:szCs w:val="20"/>
        </w:rPr>
        <w:t>Μειώνει</w:t>
      </w:r>
      <w:r w:rsidR="004439CF">
        <w:rPr>
          <w:sz w:val="20"/>
          <w:szCs w:val="20"/>
        </w:rPr>
        <w:t xml:space="preserve"> </w:t>
      </w:r>
      <w:r w:rsidRPr="001E3B2C">
        <w:rPr>
          <w:sz w:val="20"/>
          <w:szCs w:val="20"/>
        </w:rPr>
        <w:t>την</w:t>
      </w:r>
      <w:r w:rsidR="004439CF">
        <w:rPr>
          <w:sz w:val="20"/>
          <w:szCs w:val="20"/>
        </w:rPr>
        <w:t xml:space="preserve"> </w:t>
      </w:r>
      <w:r w:rsidRPr="001E3B2C">
        <w:rPr>
          <w:sz w:val="20"/>
          <w:szCs w:val="20"/>
        </w:rPr>
        <w:t>απορροφητικότητα</w:t>
      </w:r>
      <w:r w:rsidR="004439CF">
        <w:rPr>
          <w:sz w:val="20"/>
          <w:szCs w:val="20"/>
        </w:rPr>
        <w:t xml:space="preserve"> της </w:t>
      </w:r>
      <w:r w:rsidRPr="001E3B2C">
        <w:rPr>
          <w:sz w:val="20"/>
          <w:szCs w:val="20"/>
        </w:rPr>
        <w:t>επιφάνειας,</w:t>
      </w:r>
      <w:r w:rsidR="004439CF">
        <w:rPr>
          <w:sz w:val="20"/>
          <w:szCs w:val="20"/>
        </w:rPr>
        <w:t xml:space="preserve"> </w:t>
      </w:r>
      <w:r w:rsidRPr="001E3B2C">
        <w:rPr>
          <w:sz w:val="20"/>
          <w:szCs w:val="20"/>
        </w:rPr>
        <w:t>ενώ</w:t>
      </w:r>
      <w:r w:rsidR="004439CF">
        <w:rPr>
          <w:sz w:val="20"/>
          <w:szCs w:val="20"/>
        </w:rPr>
        <w:t xml:space="preserve"> </w:t>
      </w:r>
      <w:r w:rsidRPr="001E3B2C">
        <w:rPr>
          <w:sz w:val="20"/>
          <w:szCs w:val="20"/>
        </w:rPr>
        <w:t>παράλληλα</w:t>
      </w:r>
      <w:r w:rsidR="004439CF">
        <w:rPr>
          <w:sz w:val="20"/>
          <w:szCs w:val="20"/>
        </w:rPr>
        <w:t xml:space="preserve"> </w:t>
      </w:r>
      <w:r w:rsidRPr="001E3B2C">
        <w:rPr>
          <w:sz w:val="20"/>
          <w:szCs w:val="20"/>
        </w:rPr>
        <w:t>ενισχύει την πρόσφυση μεταξύ επιφάνειας και τελικού προϊόντος. Επιπλέον, αυξάνει την</w:t>
      </w:r>
      <w:r w:rsidR="004439CF">
        <w:rPr>
          <w:sz w:val="20"/>
          <w:szCs w:val="20"/>
        </w:rPr>
        <w:t xml:space="preserve"> </w:t>
      </w:r>
      <w:r w:rsidRPr="001E3B2C">
        <w:rPr>
          <w:sz w:val="20"/>
          <w:szCs w:val="20"/>
        </w:rPr>
        <w:t>απόδοση και</w:t>
      </w:r>
      <w:r w:rsidR="004439CF">
        <w:rPr>
          <w:sz w:val="20"/>
          <w:szCs w:val="20"/>
        </w:rPr>
        <w:t xml:space="preserve"> </w:t>
      </w:r>
      <w:r w:rsidRPr="001E3B2C">
        <w:rPr>
          <w:sz w:val="20"/>
          <w:szCs w:val="20"/>
        </w:rPr>
        <w:t>την</w:t>
      </w:r>
      <w:r w:rsidR="004439CF">
        <w:rPr>
          <w:sz w:val="20"/>
          <w:szCs w:val="20"/>
        </w:rPr>
        <w:t xml:space="preserve"> </w:t>
      </w:r>
      <w:r w:rsidRPr="001E3B2C">
        <w:rPr>
          <w:sz w:val="20"/>
          <w:szCs w:val="20"/>
        </w:rPr>
        <w:t>αντοχή</w:t>
      </w:r>
      <w:r w:rsidR="004439CF">
        <w:rPr>
          <w:sz w:val="20"/>
          <w:szCs w:val="20"/>
        </w:rPr>
        <w:t xml:space="preserve"> </w:t>
      </w:r>
      <w:r w:rsidRPr="001E3B2C">
        <w:rPr>
          <w:sz w:val="20"/>
          <w:szCs w:val="20"/>
        </w:rPr>
        <w:t>του</w:t>
      </w:r>
      <w:r w:rsidR="004439CF">
        <w:rPr>
          <w:sz w:val="20"/>
          <w:szCs w:val="20"/>
        </w:rPr>
        <w:t xml:space="preserve"> </w:t>
      </w:r>
      <w:r w:rsidRPr="001E3B2C">
        <w:rPr>
          <w:sz w:val="20"/>
          <w:szCs w:val="20"/>
        </w:rPr>
        <w:t>τελικού επιχρίσματος.</w:t>
      </w:r>
    </w:p>
    <w:p w14:paraId="736F4F53" w14:textId="77777777" w:rsidR="004439CF" w:rsidRDefault="004439CF" w:rsidP="00102814">
      <w:pPr>
        <w:ind w:left="1701"/>
        <w:rPr>
          <w:sz w:val="20"/>
          <w:szCs w:val="20"/>
        </w:rPr>
      </w:pPr>
    </w:p>
    <w:p w14:paraId="081E36C3" w14:textId="27333B1B" w:rsidR="00BE05EE" w:rsidRPr="001E3B2C" w:rsidRDefault="005354F6" w:rsidP="00334E92">
      <w:pPr>
        <w:rPr>
          <w:sz w:val="20"/>
          <w:szCs w:val="20"/>
        </w:rPr>
      </w:pPr>
      <w:r w:rsidRPr="001E3B2C">
        <w:rPr>
          <w:sz w:val="20"/>
          <w:szCs w:val="20"/>
        </w:rPr>
        <w:t>ΤΕΧΝΙΚΑΧΑΡΑΚΤΗΡΙΣΤΙΚΑ</w:t>
      </w:r>
    </w:p>
    <w:p w14:paraId="0A27836D" w14:textId="7A0F330B" w:rsidR="00BE05EE" w:rsidRPr="004439CF" w:rsidRDefault="005354F6" w:rsidP="00102814">
      <w:pPr>
        <w:pStyle w:val="a4"/>
        <w:numPr>
          <w:ilvl w:val="0"/>
          <w:numId w:val="9"/>
        </w:numPr>
        <w:ind w:left="1701" w:firstLine="0"/>
        <w:rPr>
          <w:sz w:val="20"/>
          <w:szCs w:val="20"/>
        </w:rPr>
      </w:pPr>
      <w:r w:rsidRPr="004439CF">
        <w:rPr>
          <w:sz w:val="20"/>
          <w:szCs w:val="20"/>
        </w:rPr>
        <w:t>Τύπος</w:t>
      </w:r>
      <w:r w:rsidR="004439CF" w:rsidRPr="004439CF">
        <w:rPr>
          <w:sz w:val="20"/>
          <w:szCs w:val="20"/>
        </w:rPr>
        <w:t xml:space="preserve"> </w:t>
      </w:r>
      <w:r w:rsidRPr="004439CF">
        <w:rPr>
          <w:sz w:val="20"/>
          <w:szCs w:val="20"/>
        </w:rPr>
        <w:t>φορέα</w:t>
      </w:r>
      <w:r w:rsidR="004439CF" w:rsidRPr="004439CF">
        <w:rPr>
          <w:sz w:val="20"/>
          <w:szCs w:val="20"/>
        </w:rPr>
        <w:t xml:space="preserve"> </w:t>
      </w:r>
      <w:r w:rsidRPr="004439CF">
        <w:rPr>
          <w:sz w:val="20"/>
          <w:szCs w:val="20"/>
        </w:rPr>
        <w:t>Ακρυλικό</w:t>
      </w:r>
    </w:p>
    <w:p w14:paraId="28E9A2FF" w14:textId="38B1E310" w:rsidR="00BE05EE" w:rsidRPr="004439CF" w:rsidRDefault="005354F6" w:rsidP="00102814">
      <w:pPr>
        <w:pStyle w:val="a4"/>
        <w:numPr>
          <w:ilvl w:val="0"/>
          <w:numId w:val="9"/>
        </w:numPr>
        <w:ind w:left="1701" w:firstLine="0"/>
        <w:rPr>
          <w:sz w:val="20"/>
          <w:szCs w:val="20"/>
        </w:rPr>
      </w:pPr>
      <w:r w:rsidRPr="004439CF">
        <w:rPr>
          <w:sz w:val="20"/>
          <w:szCs w:val="20"/>
        </w:rPr>
        <w:t>Ειδικό</w:t>
      </w:r>
      <w:r w:rsidR="004439CF" w:rsidRPr="004439CF">
        <w:rPr>
          <w:sz w:val="20"/>
          <w:szCs w:val="20"/>
        </w:rPr>
        <w:t xml:space="preserve"> </w:t>
      </w:r>
      <w:r w:rsidRPr="004439CF">
        <w:rPr>
          <w:sz w:val="20"/>
          <w:szCs w:val="20"/>
        </w:rPr>
        <w:t>Βάρος</w:t>
      </w:r>
      <w:r w:rsidR="004439CF" w:rsidRPr="004439CF">
        <w:rPr>
          <w:sz w:val="20"/>
          <w:szCs w:val="20"/>
        </w:rPr>
        <w:t xml:space="preserve"> </w:t>
      </w:r>
      <w:r w:rsidRPr="004439CF">
        <w:rPr>
          <w:sz w:val="20"/>
          <w:szCs w:val="20"/>
        </w:rPr>
        <w:t>{ISO2811}@25°C0.98-1.04Kg/LpH8.5-9.5</w:t>
      </w:r>
    </w:p>
    <w:p w14:paraId="261EE588" w14:textId="1B60BC46" w:rsidR="00BE05EE" w:rsidRPr="004439CF" w:rsidRDefault="00636678" w:rsidP="00102814">
      <w:pPr>
        <w:pStyle w:val="a4"/>
        <w:numPr>
          <w:ilvl w:val="0"/>
          <w:numId w:val="9"/>
        </w:numPr>
        <w:ind w:left="1701" w:firstLine="0"/>
        <w:rPr>
          <w:sz w:val="20"/>
          <w:szCs w:val="20"/>
        </w:rPr>
      </w:pPr>
      <w:r w:rsidRPr="004439CF">
        <w:rPr>
          <w:sz w:val="20"/>
          <w:szCs w:val="20"/>
        </w:rPr>
        <w:t>Ι</w:t>
      </w:r>
      <w:r w:rsidR="005354F6" w:rsidRPr="004439CF">
        <w:rPr>
          <w:sz w:val="20"/>
          <w:szCs w:val="20"/>
        </w:rPr>
        <w:t>ξώδες</w:t>
      </w:r>
      <w:r w:rsidR="004439CF" w:rsidRPr="004439CF">
        <w:rPr>
          <w:sz w:val="20"/>
          <w:szCs w:val="20"/>
        </w:rPr>
        <w:t xml:space="preserve"> </w:t>
      </w:r>
      <w:r w:rsidR="005354F6" w:rsidRPr="004439CF">
        <w:rPr>
          <w:sz w:val="20"/>
          <w:szCs w:val="20"/>
        </w:rPr>
        <w:t>ASTMD {562-05}@ 25°C85KU(±10KU)</w:t>
      </w:r>
    </w:p>
    <w:p w14:paraId="0A586488" w14:textId="69238CA3" w:rsidR="00BE05EE" w:rsidRPr="004439CF" w:rsidRDefault="005354F6" w:rsidP="00102814">
      <w:pPr>
        <w:pStyle w:val="a4"/>
        <w:numPr>
          <w:ilvl w:val="0"/>
          <w:numId w:val="9"/>
        </w:numPr>
        <w:ind w:left="1701" w:firstLine="0"/>
        <w:rPr>
          <w:sz w:val="20"/>
          <w:szCs w:val="20"/>
        </w:rPr>
      </w:pPr>
      <w:r w:rsidRPr="004439CF">
        <w:rPr>
          <w:sz w:val="20"/>
          <w:szCs w:val="20"/>
        </w:rPr>
        <w:t>Απόδοση</w:t>
      </w:r>
      <w:r w:rsidR="004439CF" w:rsidRPr="004439CF">
        <w:rPr>
          <w:sz w:val="20"/>
          <w:szCs w:val="20"/>
        </w:rPr>
        <w:t xml:space="preserve"> </w:t>
      </w:r>
      <w:r w:rsidRPr="004439CF">
        <w:rPr>
          <w:sz w:val="20"/>
          <w:szCs w:val="20"/>
        </w:rPr>
        <w:t>ανά στρώση30-40m2/L*</w:t>
      </w:r>
    </w:p>
    <w:p w14:paraId="7C156BE0" w14:textId="77777777" w:rsidR="00BE05EE" w:rsidRPr="001E3B2C" w:rsidRDefault="00BE05EE" w:rsidP="00102814">
      <w:pPr>
        <w:pStyle w:val="a3"/>
        <w:ind w:left="1701"/>
      </w:pPr>
    </w:p>
    <w:p w14:paraId="5CD87299" w14:textId="0BE27F09" w:rsidR="00636678" w:rsidRPr="003B451E" w:rsidRDefault="005354F6" w:rsidP="00334E92">
      <w:pPr>
        <w:pStyle w:val="1"/>
        <w:ind w:left="0"/>
        <w:rPr>
          <w:sz w:val="20"/>
          <w:szCs w:val="20"/>
          <w:u w:val="none"/>
        </w:rPr>
      </w:pPr>
      <w:r w:rsidRPr="003B451E">
        <w:rPr>
          <w:sz w:val="20"/>
          <w:szCs w:val="20"/>
          <w:u w:val="thick"/>
        </w:rPr>
        <w:t>ΣΤΟΚΟΣ</w:t>
      </w:r>
      <w:r w:rsidR="004439CF">
        <w:rPr>
          <w:sz w:val="20"/>
          <w:szCs w:val="20"/>
          <w:u w:val="thick"/>
        </w:rPr>
        <w:t xml:space="preserve"> </w:t>
      </w:r>
      <w:r w:rsidR="00102814">
        <w:rPr>
          <w:sz w:val="20"/>
          <w:szCs w:val="20"/>
          <w:u w:val="thick"/>
        </w:rPr>
        <w:t xml:space="preserve"> </w:t>
      </w:r>
      <w:r w:rsidRPr="003B451E">
        <w:rPr>
          <w:sz w:val="20"/>
          <w:szCs w:val="20"/>
          <w:u w:val="thick"/>
        </w:rPr>
        <w:t>ΣΠΑΤΟΥΛΑΡΙΣΜΑΤΟΣ</w:t>
      </w:r>
      <w:r w:rsidR="004439CF">
        <w:rPr>
          <w:sz w:val="20"/>
          <w:szCs w:val="20"/>
          <w:u w:val="thick"/>
        </w:rPr>
        <w:t xml:space="preserve"> </w:t>
      </w:r>
      <w:r w:rsidRPr="003B451E">
        <w:rPr>
          <w:sz w:val="20"/>
          <w:szCs w:val="20"/>
          <w:u w:val="thick"/>
        </w:rPr>
        <w:t>ΤΟΙΧΟΠΟΙΙΑΣ</w:t>
      </w:r>
      <w:r w:rsidR="004439CF">
        <w:rPr>
          <w:sz w:val="20"/>
          <w:szCs w:val="20"/>
          <w:u w:val="thick"/>
        </w:rPr>
        <w:t xml:space="preserve"> </w:t>
      </w:r>
      <w:r w:rsidRPr="003B451E">
        <w:rPr>
          <w:sz w:val="20"/>
          <w:szCs w:val="20"/>
          <w:u w:val="thick"/>
        </w:rPr>
        <w:t>ΣΕ</w:t>
      </w:r>
      <w:r w:rsidR="004439CF">
        <w:rPr>
          <w:sz w:val="20"/>
          <w:szCs w:val="20"/>
          <w:u w:val="thick"/>
        </w:rPr>
        <w:t xml:space="preserve"> </w:t>
      </w:r>
      <w:r w:rsidRPr="003B451E">
        <w:rPr>
          <w:sz w:val="20"/>
          <w:szCs w:val="20"/>
          <w:u w:val="thick"/>
        </w:rPr>
        <w:t>ΜΟΡΦΗ</w:t>
      </w:r>
      <w:r w:rsidR="004439CF">
        <w:rPr>
          <w:sz w:val="20"/>
          <w:szCs w:val="20"/>
          <w:u w:val="thick"/>
        </w:rPr>
        <w:t xml:space="preserve"> </w:t>
      </w:r>
      <w:r w:rsidR="003B451E" w:rsidRPr="003B451E">
        <w:rPr>
          <w:sz w:val="20"/>
          <w:szCs w:val="20"/>
          <w:u w:val="thick"/>
        </w:rPr>
        <w:t xml:space="preserve">ΣΚΟΝΗΣ </w:t>
      </w:r>
      <w:r w:rsidRPr="003B451E">
        <w:rPr>
          <w:sz w:val="20"/>
          <w:szCs w:val="20"/>
          <w:u w:val="thick"/>
        </w:rPr>
        <w:t>ΣΥΣΚΕΥΑΣΙΑ</w:t>
      </w:r>
      <w:r w:rsidR="003B451E" w:rsidRPr="003B451E">
        <w:rPr>
          <w:sz w:val="20"/>
          <w:szCs w:val="20"/>
          <w:u w:val="thick"/>
        </w:rPr>
        <w:t xml:space="preserve"> 25K</w:t>
      </w:r>
    </w:p>
    <w:p w14:paraId="76B14C18" w14:textId="1DC3F150" w:rsidR="00BE05EE" w:rsidRPr="001E3B2C" w:rsidRDefault="005354F6" w:rsidP="00334E92">
      <w:pPr>
        <w:spacing w:before="2"/>
        <w:ind w:right="223"/>
        <w:jc w:val="both"/>
        <w:rPr>
          <w:sz w:val="20"/>
          <w:szCs w:val="20"/>
        </w:rPr>
      </w:pPr>
      <w:r w:rsidRPr="001E3B2C">
        <w:rPr>
          <w:sz w:val="20"/>
          <w:szCs w:val="20"/>
        </w:rPr>
        <w:t xml:space="preserve">Στόκος </w:t>
      </w:r>
      <w:proofErr w:type="spellStart"/>
      <w:r w:rsidRPr="001E3B2C">
        <w:rPr>
          <w:sz w:val="20"/>
          <w:szCs w:val="20"/>
        </w:rPr>
        <w:t>σπατουλαρίσματος</w:t>
      </w:r>
      <w:proofErr w:type="spellEnd"/>
      <w:r w:rsidRPr="001E3B2C">
        <w:rPr>
          <w:sz w:val="20"/>
          <w:szCs w:val="20"/>
        </w:rPr>
        <w:t xml:space="preserve"> τοιχοποιίας σε μορφή σκόνης, βάσεως τσιμέντου</w:t>
      </w:r>
      <w:r w:rsidR="004439CF">
        <w:rPr>
          <w:sz w:val="20"/>
          <w:szCs w:val="20"/>
        </w:rPr>
        <w:t xml:space="preserve"> </w:t>
      </w:r>
      <w:r w:rsidRPr="001E3B2C">
        <w:rPr>
          <w:sz w:val="20"/>
          <w:szCs w:val="20"/>
        </w:rPr>
        <w:t>εμπλουτισμένος με συνθετικές ρητίνες και ειδικά πρόσθετα. Ιδιαίτερα λεπτόκοκκος με</w:t>
      </w:r>
      <w:r w:rsidR="004439CF">
        <w:rPr>
          <w:sz w:val="20"/>
          <w:szCs w:val="20"/>
        </w:rPr>
        <w:t xml:space="preserve"> </w:t>
      </w:r>
      <w:r w:rsidRPr="001E3B2C">
        <w:rPr>
          <w:sz w:val="20"/>
          <w:szCs w:val="20"/>
        </w:rPr>
        <w:t>εξαιρετική</w:t>
      </w:r>
      <w:r w:rsidR="004439CF">
        <w:rPr>
          <w:sz w:val="20"/>
          <w:szCs w:val="20"/>
        </w:rPr>
        <w:t xml:space="preserve"> </w:t>
      </w:r>
      <w:proofErr w:type="spellStart"/>
      <w:r w:rsidRPr="001E3B2C">
        <w:rPr>
          <w:sz w:val="20"/>
          <w:szCs w:val="20"/>
        </w:rPr>
        <w:t>εργασιμότητα</w:t>
      </w:r>
      <w:proofErr w:type="spellEnd"/>
      <w:r w:rsidRPr="001E3B2C">
        <w:rPr>
          <w:sz w:val="20"/>
          <w:szCs w:val="20"/>
        </w:rPr>
        <w:t>.</w:t>
      </w:r>
      <w:r w:rsidR="004439CF">
        <w:rPr>
          <w:sz w:val="20"/>
          <w:szCs w:val="20"/>
        </w:rPr>
        <w:t xml:space="preserve"> </w:t>
      </w:r>
      <w:r w:rsidRPr="001E3B2C">
        <w:rPr>
          <w:sz w:val="20"/>
          <w:szCs w:val="20"/>
        </w:rPr>
        <w:t>Παράλληλα</w:t>
      </w:r>
      <w:r w:rsidR="004439CF">
        <w:rPr>
          <w:sz w:val="20"/>
          <w:szCs w:val="20"/>
        </w:rPr>
        <w:t xml:space="preserve"> </w:t>
      </w:r>
      <w:r w:rsidRPr="001E3B2C">
        <w:rPr>
          <w:sz w:val="20"/>
          <w:szCs w:val="20"/>
        </w:rPr>
        <w:t>γεμίζει</w:t>
      </w:r>
      <w:r w:rsidR="004439CF">
        <w:rPr>
          <w:sz w:val="20"/>
          <w:szCs w:val="20"/>
        </w:rPr>
        <w:t xml:space="preserve"> </w:t>
      </w:r>
      <w:r w:rsidRPr="001E3B2C">
        <w:rPr>
          <w:sz w:val="20"/>
          <w:szCs w:val="20"/>
        </w:rPr>
        <w:t>εξαιρετικά</w:t>
      </w:r>
      <w:r w:rsidR="004439CF">
        <w:rPr>
          <w:sz w:val="20"/>
          <w:szCs w:val="20"/>
        </w:rPr>
        <w:t xml:space="preserve"> </w:t>
      </w:r>
      <w:r w:rsidRPr="001E3B2C">
        <w:rPr>
          <w:sz w:val="20"/>
          <w:szCs w:val="20"/>
        </w:rPr>
        <w:t>και</w:t>
      </w:r>
      <w:r w:rsidR="004439CF">
        <w:rPr>
          <w:sz w:val="20"/>
          <w:szCs w:val="20"/>
        </w:rPr>
        <w:t xml:space="preserve"> </w:t>
      </w:r>
      <w:r w:rsidRPr="001E3B2C">
        <w:rPr>
          <w:sz w:val="20"/>
          <w:szCs w:val="20"/>
        </w:rPr>
        <w:t>στεγνώνει</w:t>
      </w:r>
      <w:r w:rsidR="004439CF">
        <w:rPr>
          <w:sz w:val="20"/>
          <w:szCs w:val="20"/>
        </w:rPr>
        <w:t xml:space="preserve"> </w:t>
      </w:r>
      <w:r w:rsidRPr="001E3B2C">
        <w:rPr>
          <w:sz w:val="20"/>
          <w:szCs w:val="20"/>
        </w:rPr>
        <w:t>γρήγορα</w:t>
      </w:r>
      <w:r w:rsidR="004439CF">
        <w:rPr>
          <w:sz w:val="20"/>
          <w:szCs w:val="20"/>
        </w:rPr>
        <w:t xml:space="preserve"> </w:t>
      </w:r>
      <w:r w:rsidRPr="001E3B2C">
        <w:rPr>
          <w:sz w:val="20"/>
          <w:szCs w:val="20"/>
        </w:rPr>
        <w:t>προσδίδοντας μια λεία υφή. Πιστοποιήσεις Φέρει σήμανση CE με Δήλωση Επίδοσης (</w:t>
      </w:r>
      <w:proofErr w:type="spellStart"/>
      <w:r w:rsidRPr="001E3B2C">
        <w:rPr>
          <w:sz w:val="20"/>
          <w:szCs w:val="20"/>
        </w:rPr>
        <w:t>DoP</w:t>
      </w:r>
      <w:proofErr w:type="spellEnd"/>
      <w:r w:rsidRPr="001E3B2C">
        <w:rPr>
          <w:sz w:val="20"/>
          <w:szCs w:val="20"/>
        </w:rPr>
        <w:t>)C06178-CPR-1650413 ως</w:t>
      </w:r>
      <w:r w:rsidR="004439CF">
        <w:rPr>
          <w:sz w:val="20"/>
          <w:szCs w:val="20"/>
        </w:rPr>
        <w:t xml:space="preserve"> </w:t>
      </w:r>
      <w:r w:rsidRPr="001E3B2C">
        <w:rPr>
          <w:sz w:val="20"/>
          <w:szCs w:val="20"/>
        </w:rPr>
        <w:t>επίχρισμα γενικής χρήσης (GP) για εφαρμογή σε εσωτερικούς</w:t>
      </w:r>
      <w:r w:rsidR="004439CF">
        <w:rPr>
          <w:sz w:val="20"/>
          <w:szCs w:val="20"/>
        </w:rPr>
        <w:t xml:space="preserve"> </w:t>
      </w:r>
      <w:r w:rsidRPr="001E3B2C">
        <w:rPr>
          <w:sz w:val="20"/>
          <w:szCs w:val="20"/>
        </w:rPr>
        <w:t>τοίχους, κολόνες,</w:t>
      </w:r>
      <w:r w:rsidR="004439CF">
        <w:rPr>
          <w:sz w:val="20"/>
          <w:szCs w:val="20"/>
        </w:rPr>
        <w:t xml:space="preserve"> </w:t>
      </w:r>
      <w:r w:rsidRPr="001E3B2C">
        <w:rPr>
          <w:sz w:val="20"/>
          <w:szCs w:val="20"/>
        </w:rPr>
        <w:t>χωρίσματα και</w:t>
      </w:r>
      <w:r w:rsidR="004439CF">
        <w:rPr>
          <w:sz w:val="20"/>
          <w:szCs w:val="20"/>
        </w:rPr>
        <w:t xml:space="preserve"> </w:t>
      </w:r>
      <w:r w:rsidRPr="001E3B2C">
        <w:rPr>
          <w:sz w:val="20"/>
          <w:szCs w:val="20"/>
        </w:rPr>
        <w:t>οροφές,</w:t>
      </w:r>
      <w:r w:rsidR="004439CF">
        <w:rPr>
          <w:sz w:val="20"/>
          <w:szCs w:val="20"/>
        </w:rPr>
        <w:t xml:space="preserve"> </w:t>
      </w:r>
      <w:r w:rsidRPr="001E3B2C">
        <w:rPr>
          <w:sz w:val="20"/>
          <w:szCs w:val="20"/>
        </w:rPr>
        <w:t>σύμφωνα</w:t>
      </w:r>
      <w:r w:rsidR="004439CF">
        <w:rPr>
          <w:sz w:val="20"/>
          <w:szCs w:val="20"/>
        </w:rPr>
        <w:t xml:space="preserve"> </w:t>
      </w:r>
      <w:r w:rsidRPr="001E3B2C">
        <w:rPr>
          <w:sz w:val="20"/>
          <w:szCs w:val="20"/>
        </w:rPr>
        <w:t>με ΕΝ998-1.</w:t>
      </w:r>
    </w:p>
    <w:p w14:paraId="5407E4E5" w14:textId="77777777" w:rsidR="004439CF" w:rsidRDefault="005354F6" w:rsidP="00334E92">
      <w:pPr>
        <w:ind w:right="222"/>
        <w:jc w:val="both"/>
        <w:rPr>
          <w:sz w:val="20"/>
          <w:szCs w:val="20"/>
        </w:rPr>
      </w:pPr>
      <w:r w:rsidRPr="001E3B2C">
        <w:rPr>
          <w:sz w:val="20"/>
          <w:szCs w:val="20"/>
        </w:rPr>
        <w:t>Τεχνικά</w:t>
      </w:r>
      <w:r w:rsidR="004439CF">
        <w:rPr>
          <w:sz w:val="20"/>
          <w:szCs w:val="20"/>
        </w:rPr>
        <w:t xml:space="preserve"> </w:t>
      </w:r>
      <w:r w:rsidRPr="001E3B2C">
        <w:rPr>
          <w:sz w:val="20"/>
          <w:szCs w:val="20"/>
        </w:rPr>
        <w:t>Δεδομένα</w:t>
      </w:r>
      <w:r w:rsidR="004439CF">
        <w:rPr>
          <w:sz w:val="20"/>
          <w:szCs w:val="20"/>
        </w:rPr>
        <w:t xml:space="preserve"> </w:t>
      </w:r>
    </w:p>
    <w:p w14:paraId="63CE1673" w14:textId="77777777" w:rsidR="004439CF" w:rsidRDefault="005354F6" w:rsidP="00334E92">
      <w:pPr>
        <w:ind w:right="222"/>
        <w:jc w:val="both"/>
        <w:rPr>
          <w:sz w:val="20"/>
          <w:szCs w:val="20"/>
        </w:rPr>
      </w:pPr>
      <w:r w:rsidRPr="001E3B2C">
        <w:rPr>
          <w:sz w:val="20"/>
          <w:szCs w:val="20"/>
        </w:rPr>
        <w:t>Μορφή-Χρώμα</w:t>
      </w:r>
      <w:r w:rsidR="004439CF">
        <w:rPr>
          <w:sz w:val="20"/>
          <w:szCs w:val="20"/>
        </w:rPr>
        <w:t xml:space="preserve"> </w:t>
      </w:r>
      <w:r w:rsidRPr="001E3B2C">
        <w:rPr>
          <w:sz w:val="20"/>
          <w:szCs w:val="20"/>
        </w:rPr>
        <w:t>Σκόνη-Λευκό</w:t>
      </w:r>
      <w:r w:rsidR="004439CF">
        <w:rPr>
          <w:sz w:val="20"/>
          <w:szCs w:val="20"/>
        </w:rPr>
        <w:t xml:space="preserve"> </w:t>
      </w:r>
      <w:r w:rsidRPr="001E3B2C">
        <w:rPr>
          <w:sz w:val="20"/>
          <w:szCs w:val="20"/>
        </w:rPr>
        <w:t>Χημική</w:t>
      </w:r>
      <w:r w:rsidR="004439CF">
        <w:rPr>
          <w:sz w:val="20"/>
          <w:szCs w:val="20"/>
        </w:rPr>
        <w:t xml:space="preserve"> </w:t>
      </w:r>
      <w:r w:rsidRPr="001E3B2C">
        <w:rPr>
          <w:sz w:val="20"/>
          <w:szCs w:val="20"/>
        </w:rPr>
        <w:t>βάση-τσιμέντο,</w:t>
      </w:r>
      <w:r w:rsidR="004439CF">
        <w:rPr>
          <w:sz w:val="20"/>
          <w:szCs w:val="20"/>
        </w:rPr>
        <w:t xml:space="preserve"> </w:t>
      </w:r>
      <w:r w:rsidRPr="001E3B2C">
        <w:rPr>
          <w:sz w:val="20"/>
          <w:szCs w:val="20"/>
        </w:rPr>
        <w:t>αδρανή,</w:t>
      </w:r>
      <w:r w:rsidR="004439CF">
        <w:rPr>
          <w:sz w:val="20"/>
          <w:szCs w:val="20"/>
        </w:rPr>
        <w:t xml:space="preserve"> </w:t>
      </w:r>
      <w:r w:rsidRPr="001E3B2C">
        <w:rPr>
          <w:sz w:val="20"/>
          <w:szCs w:val="20"/>
        </w:rPr>
        <w:t>ειδικά</w:t>
      </w:r>
      <w:r w:rsidR="004439CF">
        <w:rPr>
          <w:sz w:val="20"/>
          <w:szCs w:val="20"/>
        </w:rPr>
        <w:t xml:space="preserve"> </w:t>
      </w:r>
      <w:r w:rsidRPr="001E3B2C">
        <w:rPr>
          <w:sz w:val="20"/>
          <w:szCs w:val="20"/>
        </w:rPr>
        <w:t>πρόσθετα</w:t>
      </w:r>
      <w:r w:rsidR="004439CF">
        <w:rPr>
          <w:sz w:val="20"/>
          <w:szCs w:val="20"/>
        </w:rPr>
        <w:t xml:space="preserve"> </w:t>
      </w:r>
      <w:proofErr w:type="spellStart"/>
      <w:r w:rsidRPr="001E3B2C">
        <w:rPr>
          <w:sz w:val="20"/>
          <w:szCs w:val="20"/>
        </w:rPr>
        <w:t>Κοκκομετρία</w:t>
      </w:r>
      <w:proofErr w:type="spellEnd"/>
      <w:r w:rsidR="004439CF">
        <w:rPr>
          <w:sz w:val="20"/>
          <w:szCs w:val="20"/>
        </w:rPr>
        <w:t xml:space="preserve"> </w:t>
      </w:r>
      <w:r w:rsidRPr="001E3B2C">
        <w:rPr>
          <w:sz w:val="20"/>
          <w:szCs w:val="20"/>
        </w:rPr>
        <w:t>Dmax:0,06mm</w:t>
      </w:r>
      <w:r w:rsidR="004439CF">
        <w:rPr>
          <w:sz w:val="20"/>
          <w:szCs w:val="20"/>
        </w:rPr>
        <w:t xml:space="preserve"> </w:t>
      </w:r>
      <w:r w:rsidRPr="001E3B2C">
        <w:rPr>
          <w:sz w:val="20"/>
          <w:szCs w:val="20"/>
        </w:rPr>
        <w:t>Φαινόμενο</w:t>
      </w:r>
      <w:r w:rsidR="004439CF">
        <w:rPr>
          <w:sz w:val="20"/>
          <w:szCs w:val="20"/>
        </w:rPr>
        <w:t xml:space="preserve"> </w:t>
      </w:r>
      <w:r w:rsidRPr="001E3B2C">
        <w:rPr>
          <w:sz w:val="20"/>
          <w:szCs w:val="20"/>
        </w:rPr>
        <w:t>βάρος</w:t>
      </w:r>
      <w:r w:rsidR="004439CF">
        <w:rPr>
          <w:sz w:val="20"/>
          <w:szCs w:val="20"/>
        </w:rPr>
        <w:t xml:space="preserve"> </w:t>
      </w:r>
      <w:r w:rsidRPr="001E3B2C">
        <w:rPr>
          <w:sz w:val="20"/>
          <w:szCs w:val="20"/>
        </w:rPr>
        <w:t>1,2±0,1kg/L</w:t>
      </w:r>
      <w:r w:rsidR="004439CF">
        <w:rPr>
          <w:sz w:val="20"/>
          <w:szCs w:val="20"/>
        </w:rPr>
        <w:t xml:space="preserve"> </w:t>
      </w:r>
      <w:r w:rsidRPr="001E3B2C">
        <w:rPr>
          <w:sz w:val="20"/>
          <w:szCs w:val="20"/>
        </w:rPr>
        <w:t xml:space="preserve">Δεδομένα Εφαρμογής (+23°C &amp; 50% σχετική υγρασία) Αναλογία ανάμιξης 7,5 – 8,0 </w:t>
      </w:r>
      <w:proofErr w:type="spellStart"/>
      <w:r w:rsidRPr="001E3B2C">
        <w:rPr>
          <w:sz w:val="20"/>
          <w:szCs w:val="20"/>
        </w:rPr>
        <w:t>lt</w:t>
      </w:r>
      <w:proofErr w:type="spellEnd"/>
      <w:r w:rsidR="004439CF">
        <w:rPr>
          <w:sz w:val="20"/>
          <w:szCs w:val="20"/>
        </w:rPr>
        <w:t xml:space="preserve"> </w:t>
      </w:r>
      <w:r w:rsidRPr="001E3B2C">
        <w:rPr>
          <w:sz w:val="20"/>
          <w:szCs w:val="20"/>
        </w:rPr>
        <w:t xml:space="preserve">νερού ανά 20kg Ειδικό βάρος μίγματος 1,40 ± 0,05 </w:t>
      </w:r>
      <w:proofErr w:type="spellStart"/>
      <w:r w:rsidRPr="001E3B2C">
        <w:rPr>
          <w:sz w:val="20"/>
          <w:szCs w:val="20"/>
        </w:rPr>
        <w:t>kg</w:t>
      </w:r>
      <w:proofErr w:type="spellEnd"/>
      <w:r w:rsidRPr="001E3B2C">
        <w:rPr>
          <w:sz w:val="20"/>
          <w:szCs w:val="20"/>
        </w:rPr>
        <w:t>/L Πυκνότητα ξηρού κονιάματος1,05±0,05kg/L</w:t>
      </w:r>
      <w:r w:rsidR="004439CF">
        <w:rPr>
          <w:sz w:val="20"/>
          <w:szCs w:val="20"/>
        </w:rPr>
        <w:t xml:space="preserve"> </w:t>
      </w:r>
      <w:r w:rsidRPr="001E3B2C">
        <w:rPr>
          <w:sz w:val="20"/>
          <w:szCs w:val="20"/>
        </w:rPr>
        <w:t>Θερμοκρασία</w:t>
      </w:r>
      <w:r w:rsidR="004439CF">
        <w:rPr>
          <w:sz w:val="20"/>
          <w:szCs w:val="20"/>
        </w:rPr>
        <w:t xml:space="preserve"> </w:t>
      </w:r>
      <w:r w:rsidRPr="001E3B2C">
        <w:rPr>
          <w:sz w:val="20"/>
          <w:szCs w:val="20"/>
        </w:rPr>
        <w:t>εφαρμογής</w:t>
      </w:r>
      <w:r w:rsidR="004439CF">
        <w:rPr>
          <w:sz w:val="20"/>
          <w:szCs w:val="20"/>
        </w:rPr>
        <w:t xml:space="preserve"> </w:t>
      </w:r>
      <w:r w:rsidRPr="001E3B2C">
        <w:rPr>
          <w:sz w:val="20"/>
          <w:szCs w:val="20"/>
        </w:rPr>
        <w:t>από</w:t>
      </w:r>
      <w:r w:rsidR="004439CF">
        <w:rPr>
          <w:sz w:val="20"/>
          <w:szCs w:val="20"/>
        </w:rPr>
        <w:t xml:space="preserve"> </w:t>
      </w:r>
      <w:r w:rsidRPr="001E3B2C">
        <w:rPr>
          <w:sz w:val="20"/>
          <w:szCs w:val="20"/>
        </w:rPr>
        <w:t>+5°Cέως+35°C</w:t>
      </w:r>
      <w:r w:rsidR="004439CF">
        <w:rPr>
          <w:sz w:val="20"/>
          <w:szCs w:val="20"/>
        </w:rPr>
        <w:t xml:space="preserve"> </w:t>
      </w:r>
      <w:r w:rsidRPr="001E3B2C">
        <w:rPr>
          <w:sz w:val="20"/>
          <w:szCs w:val="20"/>
        </w:rPr>
        <w:t>Χρόνος</w:t>
      </w:r>
      <w:r w:rsidR="004439CF">
        <w:rPr>
          <w:sz w:val="20"/>
          <w:szCs w:val="20"/>
        </w:rPr>
        <w:t xml:space="preserve"> </w:t>
      </w:r>
      <w:r w:rsidRPr="001E3B2C">
        <w:rPr>
          <w:sz w:val="20"/>
          <w:szCs w:val="20"/>
        </w:rPr>
        <w:t>ζωής</w:t>
      </w:r>
      <w:r w:rsidR="004439CF">
        <w:rPr>
          <w:sz w:val="20"/>
          <w:szCs w:val="20"/>
        </w:rPr>
        <w:t xml:space="preserve"> </w:t>
      </w:r>
      <w:r w:rsidRPr="001E3B2C">
        <w:rPr>
          <w:sz w:val="20"/>
          <w:szCs w:val="20"/>
        </w:rPr>
        <w:t>στο</w:t>
      </w:r>
      <w:r w:rsidR="004439CF">
        <w:rPr>
          <w:sz w:val="20"/>
          <w:szCs w:val="20"/>
        </w:rPr>
        <w:t xml:space="preserve"> </w:t>
      </w:r>
      <w:r w:rsidRPr="001E3B2C">
        <w:rPr>
          <w:sz w:val="20"/>
          <w:szCs w:val="20"/>
        </w:rPr>
        <w:t xml:space="preserve">δοχείο περίπου 3 ώρες Τελικές Επιδόσεις σύμφωνα με ΕΝ 998-1:2010 </w:t>
      </w:r>
    </w:p>
    <w:p w14:paraId="0AC11FDF" w14:textId="759E698B" w:rsidR="00BE05EE" w:rsidRPr="001E3B2C" w:rsidRDefault="005354F6" w:rsidP="00334E92">
      <w:pPr>
        <w:ind w:right="222"/>
        <w:jc w:val="both"/>
        <w:rPr>
          <w:sz w:val="20"/>
          <w:szCs w:val="20"/>
        </w:rPr>
      </w:pPr>
      <w:r w:rsidRPr="001E3B2C">
        <w:rPr>
          <w:sz w:val="20"/>
          <w:szCs w:val="20"/>
        </w:rPr>
        <w:t>Επίδοση Θλιπτική</w:t>
      </w:r>
      <w:r w:rsidR="004439CF">
        <w:rPr>
          <w:sz w:val="20"/>
          <w:szCs w:val="20"/>
        </w:rPr>
        <w:t xml:space="preserve"> </w:t>
      </w:r>
      <w:r w:rsidRPr="001E3B2C">
        <w:rPr>
          <w:sz w:val="20"/>
          <w:szCs w:val="20"/>
        </w:rPr>
        <w:t>αντοχή≥</w:t>
      </w:r>
      <w:r w:rsidR="004439CF">
        <w:rPr>
          <w:sz w:val="20"/>
          <w:szCs w:val="20"/>
        </w:rPr>
        <w:t xml:space="preserve"> </w:t>
      </w:r>
      <w:r w:rsidRPr="001E3B2C">
        <w:rPr>
          <w:sz w:val="20"/>
          <w:szCs w:val="20"/>
        </w:rPr>
        <w:t>CSII</w:t>
      </w:r>
      <w:r w:rsidR="004439CF">
        <w:rPr>
          <w:sz w:val="20"/>
          <w:szCs w:val="20"/>
        </w:rPr>
        <w:t xml:space="preserve"> </w:t>
      </w:r>
      <w:r w:rsidRPr="001E3B2C">
        <w:rPr>
          <w:sz w:val="20"/>
          <w:szCs w:val="20"/>
        </w:rPr>
        <w:t>Πρόσφυση≥</w:t>
      </w:r>
      <w:r w:rsidR="004439CF">
        <w:rPr>
          <w:sz w:val="20"/>
          <w:szCs w:val="20"/>
        </w:rPr>
        <w:t xml:space="preserve"> </w:t>
      </w:r>
      <w:r w:rsidRPr="001E3B2C">
        <w:rPr>
          <w:sz w:val="20"/>
          <w:szCs w:val="20"/>
        </w:rPr>
        <w:t>0,5N/</w:t>
      </w:r>
      <w:r w:rsidR="004439CF">
        <w:rPr>
          <w:sz w:val="20"/>
          <w:szCs w:val="20"/>
        </w:rPr>
        <w:t xml:space="preserve"> </w:t>
      </w:r>
      <w:r w:rsidRPr="001E3B2C">
        <w:rPr>
          <w:sz w:val="20"/>
          <w:szCs w:val="20"/>
        </w:rPr>
        <w:t>mm2</w:t>
      </w:r>
      <w:r w:rsidR="004439CF">
        <w:rPr>
          <w:sz w:val="20"/>
          <w:szCs w:val="20"/>
        </w:rPr>
        <w:t xml:space="preserve"> </w:t>
      </w:r>
      <w:r w:rsidRPr="001E3B2C">
        <w:rPr>
          <w:sz w:val="20"/>
          <w:szCs w:val="20"/>
        </w:rPr>
        <w:t>Τριχοειδής</w:t>
      </w:r>
      <w:r w:rsidR="004439CF">
        <w:rPr>
          <w:sz w:val="20"/>
          <w:szCs w:val="20"/>
        </w:rPr>
        <w:t xml:space="preserve"> </w:t>
      </w:r>
      <w:r w:rsidRPr="001E3B2C">
        <w:rPr>
          <w:sz w:val="20"/>
          <w:szCs w:val="20"/>
        </w:rPr>
        <w:t>απορρόφηση</w:t>
      </w:r>
      <w:r w:rsidR="004439CF">
        <w:rPr>
          <w:sz w:val="20"/>
          <w:szCs w:val="20"/>
        </w:rPr>
        <w:t xml:space="preserve"> </w:t>
      </w:r>
      <w:r w:rsidRPr="001E3B2C">
        <w:rPr>
          <w:sz w:val="20"/>
          <w:szCs w:val="20"/>
        </w:rPr>
        <w:t>νερούW0</w:t>
      </w:r>
      <w:r w:rsidR="004439CF">
        <w:rPr>
          <w:sz w:val="20"/>
          <w:szCs w:val="20"/>
        </w:rPr>
        <w:t xml:space="preserve"> </w:t>
      </w:r>
      <w:r w:rsidRPr="001E3B2C">
        <w:rPr>
          <w:sz w:val="20"/>
          <w:szCs w:val="20"/>
        </w:rPr>
        <w:t>Συντελεστής</w:t>
      </w:r>
      <w:r w:rsidR="004439CF">
        <w:rPr>
          <w:sz w:val="20"/>
          <w:szCs w:val="20"/>
        </w:rPr>
        <w:t xml:space="preserve"> </w:t>
      </w:r>
      <w:r w:rsidRPr="001E3B2C">
        <w:rPr>
          <w:sz w:val="20"/>
          <w:szCs w:val="20"/>
        </w:rPr>
        <w:t>διάχυσης</w:t>
      </w:r>
      <w:r w:rsidR="004439CF">
        <w:rPr>
          <w:sz w:val="20"/>
          <w:szCs w:val="20"/>
        </w:rPr>
        <w:t xml:space="preserve"> </w:t>
      </w:r>
      <w:r w:rsidRPr="001E3B2C">
        <w:rPr>
          <w:sz w:val="20"/>
          <w:szCs w:val="20"/>
        </w:rPr>
        <w:t>υδρατμών(μ):μ≤20</w:t>
      </w:r>
      <w:r w:rsidR="004439CF">
        <w:rPr>
          <w:sz w:val="20"/>
          <w:szCs w:val="20"/>
        </w:rPr>
        <w:t xml:space="preserve"> </w:t>
      </w:r>
      <w:r w:rsidRPr="001E3B2C">
        <w:rPr>
          <w:sz w:val="20"/>
          <w:szCs w:val="20"/>
        </w:rPr>
        <w:t>Συντελεστής</w:t>
      </w:r>
      <w:r w:rsidR="004439CF">
        <w:rPr>
          <w:sz w:val="20"/>
          <w:szCs w:val="20"/>
        </w:rPr>
        <w:t xml:space="preserve"> </w:t>
      </w:r>
      <w:r w:rsidRPr="001E3B2C">
        <w:rPr>
          <w:sz w:val="20"/>
          <w:szCs w:val="20"/>
        </w:rPr>
        <w:t>θερμικής</w:t>
      </w:r>
      <w:r w:rsidR="004439CF">
        <w:rPr>
          <w:sz w:val="20"/>
          <w:szCs w:val="20"/>
        </w:rPr>
        <w:t xml:space="preserve"> </w:t>
      </w:r>
      <w:r w:rsidRPr="001E3B2C">
        <w:rPr>
          <w:sz w:val="20"/>
          <w:szCs w:val="20"/>
        </w:rPr>
        <w:t>αγωγιμότητας</w:t>
      </w:r>
      <w:r w:rsidR="004439CF">
        <w:rPr>
          <w:sz w:val="20"/>
          <w:szCs w:val="20"/>
        </w:rPr>
        <w:t xml:space="preserve"> </w:t>
      </w:r>
      <w:r w:rsidRPr="001E3B2C">
        <w:rPr>
          <w:sz w:val="20"/>
          <w:szCs w:val="20"/>
        </w:rPr>
        <w:t>(λ10,dry,mat): 0,33W/</w:t>
      </w:r>
      <w:proofErr w:type="spellStart"/>
      <w:r w:rsidRPr="001E3B2C">
        <w:rPr>
          <w:sz w:val="20"/>
          <w:szCs w:val="20"/>
        </w:rPr>
        <w:t>mk</w:t>
      </w:r>
      <w:proofErr w:type="spellEnd"/>
      <w:r w:rsidR="004439CF">
        <w:rPr>
          <w:sz w:val="20"/>
          <w:szCs w:val="20"/>
        </w:rPr>
        <w:t xml:space="preserve"> </w:t>
      </w:r>
      <w:r w:rsidRPr="001E3B2C">
        <w:rPr>
          <w:sz w:val="20"/>
          <w:szCs w:val="20"/>
        </w:rPr>
        <w:t>ΑντίδρασηστηφωτιάΑ1.</w:t>
      </w:r>
    </w:p>
    <w:p w14:paraId="2DF057E6" w14:textId="77777777" w:rsidR="00BE05EE" w:rsidRPr="001E3B2C" w:rsidRDefault="00BE05EE" w:rsidP="00102814">
      <w:pPr>
        <w:pStyle w:val="a3"/>
        <w:ind w:left="1701"/>
      </w:pPr>
    </w:p>
    <w:p w14:paraId="7868DAA2" w14:textId="43E8BACD" w:rsidR="00BE05EE" w:rsidRPr="001E3B2C" w:rsidRDefault="005354F6" w:rsidP="00334E92">
      <w:pPr>
        <w:ind w:right="221"/>
        <w:jc w:val="both"/>
        <w:rPr>
          <w:sz w:val="20"/>
          <w:szCs w:val="20"/>
        </w:rPr>
      </w:pPr>
      <w:r w:rsidRPr="001E3B2C">
        <w:rPr>
          <w:b/>
          <w:sz w:val="20"/>
          <w:szCs w:val="20"/>
          <w:u w:val="thick"/>
        </w:rPr>
        <w:t xml:space="preserve">Ρολά από γούνα- τύπου </w:t>
      </w:r>
      <w:proofErr w:type="spellStart"/>
      <w:r w:rsidRPr="001E3B2C">
        <w:rPr>
          <w:b/>
          <w:sz w:val="20"/>
          <w:szCs w:val="20"/>
          <w:u w:val="thick"/>
        </w:rPr>
        <w:t>rollex</w:t>
      </w:r>
      <w:proofErr w:type="spellEnd"/>
      <w:r w:rsidR="004439CF">
        <w:rPr>
          <w:b/>
          <w:sz w:val="20"/>
          <w:szCs w:val="20"/>
          <w:u w:val="thick"/>
        </w:rPr>
        <w:t xml:space="preserve"> </w:t>
      </w:r>
      <w:r w:rsidRPr="001E3B2C">
        <w:rPr>
          <w:sz w:val="20"/>
          <w:szCs w:val="20"/>
        </w:rPr>
        <w:t>Το προϊόν είναι χειροποίητο, υψηλής πυκνότητας.</w:t>
      </w:r>
      <w:r w:rsidR="00334E92">
        <w:rPr>
          <w:sz w:val="20"/>
          <w:szCs w:val="20"/>
        </w:rPr>
        <w:t xml:space="preserve"> </w:t>
      </w:r>
      <w:r w:rsidRPr="001E3B2C">
        <w:rPr>
          <w:sz w:val="20"/>
          <w:szCs w:val="20"/>
        </w:rPr>
        <w:t>Ιδανικό</w:t>
      </w:r>
      <w:r w:rsidR="004439CF">
        <w:rPr>
          <w:sz w:val="20"/>
          <w:szCs w:val="20"/>
        </w:rPr>
        <w:t xml:space="preserve"> </w:t>
      </w:r>
      <w:r w:rsidRPr="001E3B2C">
        <w:rPr>
          <w:sz w:val="20"/>
          <w:szCs w:val="20"/>
        </w:rPr>
        <w:t>για</w:t>
      </w:r>
      <w:r w:rsidR="004439CF">
        <w:rPr>
          <w:sz w:val="20"/>
          <w:szCs w:val="20"/>
        </w:rPr>
        <w:t xml:space="preserve"> </w:t>
      </w:r>
      <w:r w:rsidRPr="001E3B2C">
        <w:rPr>
          <w:sz w:val="20"/>
          <w:szCs w:val="20"/>
        </w:rPr>
        <w:t>επαγγελματίες.Εγγυημένογιαβαφή3.000τμ.</w:t>
      </w:r>
      <w:r w:rsidR="004439CF">
        <w:rPr>
          <w:sz w:val="20"/>
          <w:szCs w:val="20"/>
        </w:rPr>
        <w:t xml:space="preserve"> </w:t>
      </w:r>
      <w:r w:rsidRPr="001E3B2C">
        <w:rPr>
          <w:sz w:val="20"/>
          <w:szCs w:val="20"/>
        </w:rPr>
        <w:t>Διάμετρος</w:t>
      </w:r>
      <w:r w:rsidR="004439CF">
        <w:rPr>
          <w:sz w:val="20"/>
          <w:szCs w:val="20"/>
        </w:rPr>
        <w:t xml:space="preserve"> </w:t>
      </w:r>
      <w:r w:rsidRPr="001E3B2C">
        <w:rPr>
          <w:sz w:val="20"/>
          <w:szCs w:val="20"/>
        </w:rPr>
        <w:t>σωλήνα</w:t>
      </w:r>
      <w:r w:rsidR="004439CF">
        <w:rPr>
          <w:sz w:val="20"/>
          <w:szCs w:val="20"/>
        </w:rPr>
        <w:t xml:space="preserve"> </w:t>
      </w:r>
      <w:r w:rsidRPr="001E3B2C">
        <w:rPr>
          <w:sz w:val="20"/>
          <w:szCs w:val="20"/>
        </w:rPr>
        <w:t>50φ-Διάμετρος</w:t>
      </w:r>
      <w:r w:rsidR="004439CF">
        <w:rPr>
          <w:sz w:val="20"/>
          <w:szCs w:val="20"/>
        </w:rPr>
        <w:t xml:space="preserve"> </w:t>
      </w:r>
      <w:r w:rsidRPr="001E3B2C">
        <w:rPr>
          <w:sz w:val="20"/>
          <w:szCs w:val="20"/>
        </w:rPr>
        <w:t>χειρολαβής</w:t>
      </w:r>
      <w:r w:rsidR="004439CF">
        <w:rPr>
          <w:sz w:val="20"/>
          <w:szCs w:val="20"/>
        </w:rPr>
        <w:t xml:space="preserve"> </w:t>
      </w:r>
      <w:r w:rsidRPr="001E3B2C">
        <w:rPr>
          <w:sz w:val="20"/>
          <w:szCs w:val="20"/>
        </w:rPr>
        <w:t>50</w:t>
      </w:r>
      <w:r w:rsidR="00334E92">
        <w:rPr>
          <w:sz w:val="20"/>
          <w:szCs w:val="20"/>
        </w:rPr>
        <w:t xml:space="preserve"> </w:t>
      </w:r>
      <w:proofErr w:type="spellStart"/>
      <w:r w:rsidRPr="001E3B2C">
        <w:rPr>
          <w:sz w:val="20"/>
          <w:szCs w:val="20"/>
        </w:rPr>
        <w:t>mm</w:t>
      </w:r>
      <w:proofErr w:type="spellEnd"/>
      <w:r w:rsidRPr="001E3B2C">
        <w:rPr>
          <w:sz w:val="20"/>
          <w:szCs w:val="20"/>
        </w:rPr>
        <w:t>-</w:t>
      </w:r>
      <w:r w:rsidR="00334E92">
        <w:rPr>
          <w:sz w:val="20"/>
          <w:szCs w:val="20"/>
        </w:rPr>
        <w:t xml:space="preserve"> </w:t>
      </w:r>
      <w:r w:rsidRPr="001E3B2C">
        <w:rPr>
          <w:sz w:val="20"/>
          <w:szCs w:val="20"/>
        </w:rPr>
        <w:t>Μήκος</w:t>
      </w:r>
      <w:r w:rsidR="004439CF">
        <w:rPr>
          <w:sz w:val="20"/>
          <w:szCs w:val="20"/>
        </w:rPr>
        <w:t xml:space="preserve"> </w:t>
      </w:r>
      <w:r w:rsidRPr="001E3B2C">
        <w:rPr>
          <w:sz w:val="20"/>
          <w:szCs w:val="20"/>
        </w:rPr>
        <w:t>πέλους</w:t>
      </w:r>
      <w:r w:rsidR="00334E92">
        <w:rPr>
          <w:sz w:val="20"/>
          <w:szCs w:val="20"/>
        </w:rPr>
        <w:t xml:space="preserve"> </w:t>
      </w:r>
      <w:r w:rsidRPr="001E3B2C">
        <w:rPr>
          <w:sz w:val="20"/>
          <w:szCs w:val="20"/>
        </w:rPr>
        <w:t>1,8cm.Πυκνότηταγούνας55-58mikrons.</w:t>
      </w:r>
    </w:p>
    <w:p w14:paraId="69986F03" w14:textId="77777777" w:rsidR="00BE05EE" w:rsidRPr="001E3B2C" w:rsidRDefault="00BE05EE" w:rsidP="00102814">
      <w:pPr>
        <w:pStyle w:val="a3"/>
        <w:ind w:left="1701"/>
      </w:pPr>
    </w:p>
    <w:p w14:paraId="17E7B12A" w14:textId="77777777" w:rsidR="00BE05EE" w:rsidRDefault="005354F6" w:rsidP="00334E92">
      <w:pPr>
        <w:pStyle w:val="1"/>
        <w:ind w:left="0"/>
        <w:rPr>
          <w:sz w:val="20"/>
          <w:szCs w:val="20"/>
          <w:u w:val="thick"/>
        </w:rPr>
      </w:pPr>
      <w:r w:rsidRPr="001E3B2C">
        <w:rPr>
          <w:sz w:val="20"/>
          <w:szCs w:val="20"/>
          <w:u w:val="thick"/>
        </w:rPr>
        <w:t>Κονταροπίνελα3''-75mm</w:t>
      </w:r>
    </w:p>
    <w:p w14:paraId="2E846164" w14:textId="77777777" w:rsidR="003B451E" w:rsidRPr="003B451E" w:rsidRDefault="003B451E" w:rsidP="00102814">
      <w:pPr>
        <w:ind w:left="1701"/>
      </w:pPr>
    </w:p>
    <w:p w14:paraId="325F59E3" w14:textId="15B359C7" w:rsidR="00BE05EE" w:rsidRPr="001E3B2C" w:rsidRDefault="005354F6" w:rsidP="00334E92">
      <w:pPr>
        <w:ind w:right="222"/>
        <w:jc w:val="both"/>
        <w:rPr>
          <w:sz w:val="20"/>
          <w:szCs w:val="20"/>
        </w:rPr>
      </w:pPr>
      <w:r w:rsidRPr="001E3B2C">
        <w:rPr>
          <w:b/>
          <w:sz w:val="20"/>
          <w:szCs w:val="20"/>
          <w:u w:val="thick"/>
        </w:rPr>
        <w:t>Χρώμα διαγράμμισης</w:t>
      </w:r>
      <w:r w:rsidR="004439CF">
        <w:rPr>
          <w:b/>
          <w:sz w:val="20"/>
          <w:szCs w:val="20"/>
          <w:u w:val="thick"/>
        </w:rPr>
        <w:t xml:space="preserve"> </w:t>
      </w:r>
      <w:r w:rsidRPr="001E3B2C">
        <w:rPr>
          <w:sz w:val="20"/>
          <w:szCs w:val="20"/>
        </w:rPr>
        <w:t>λευκό και έγχρωμο οδοστρωμάτων με υλικό υψηλής αντοχής και</w:t>
      </w:r>
      <w:r w:rsidR="004439CF">
        <w:rPr>
          <w:sz w:val="20"/>
          <w:szCs w:val="20"/>
        </w:rPr>
        <w:t xml:space="preserve"> </w:t>
      </w:r>
      <w:proofErr w:type="spellStart"/>
      <w:r w:rsidRPr="001E3B2C">
        <w:rPr>
          <w:sz w:val="20"/>
          <w:szCs w:val="20"/>
        </w:rPr>
        <w:t>αντανακλαστικότητας</w:t>
      </w:r>
      <w:proofErr w:type="spellEnd"/>
      <w:r w:rsidRPr="001E3B2C">
        <w:rPr>
          <w:sz w:val="20"/>
          <w:szCs w:val="20"/>
        </w:rPr>
        <w:t>. Το χρώμα θα πρέπει να έχει υψηλή αντοχή (διάρκεια ζωής) στο</w:t>
      </w:r>
      <w:r w:rsidR="004439CF">
        <w:rPr>
          <w:sz w:val="20"/>
          <w:szCs w:val="20"/>
        </w:rPr>
        <w:t xml:space="preserve"> </w:t>
      </w:r>
      <w:r w:rsidRPr="001E3B2C">
        <w:rPr>
          <w:sz w:val="20"/>
          <w:szCs w:val="20"/>
        </w:rPr>
        <w:t>οδόστρωμα και εξαιρετική ορατότητα ημέρα και νύχτα. Θα είναι σε λευκή και κίτρινη</w:t>
      </w:r>
      <w:r w:rsidR="00DB17AE">
        <w:rPr>
          <w:sz w:val="20"/>
          <w:szCs w:val="20"/>
        </w:rPr>
        <w:t xml:space="preserve"> </w:t>
      </w:r>
      <w:r w:rsidRPr="001E3B2C">
        <w:rPr>
          <w:sz w:val="20"/>
          <w:szCs w:val="20"/>
        </w:rPr>
        <w:t>απόχρωση.</w:t>
      </w:r>
      <w:r w:rsidR="00DB17AE">
        <w:rPr>
          <w:sz w:val="20"/>
          <w:szCs w:val="20"/>
        </w:rPr>
        <w:t xml:space="preserve"> </w:t>
      </w:r>
      <w:r w:rsidRPr="001E3B2C">
        <w:rPr>
          <w:sz w:val="20"/>
          <w:szCs w:val="20"/>
        </w:rPr>
        <w:t>Το</w:t>
      </w:r>
      <w:r w:rsidR="00DB17AE">
        <w:rPr>
          <w:sz w:val="20"/>
          <w:szCs w:val="20"/>
        </w:rPr>
        <w:t xml:space="preserve"> </w:t>
      </w:r>
      <w:r w:rsidRPr="001E3B2C">
        <w:rPr>
          <w:sz w:val="20"/>
          <w:szCs w:val="20"/>
        </w:rPr>
        <w:t>ακρυλικό</w:t>
      </w:r>
      <w:r w:rsidR="00DB17AE">
        <w:rPr>
          <w:sz w:val="20"/>
          <w:szCs w:val="20"/>
        </w:rPr>
        <w:t xml:space="preserve"> </w:t>
      </w:r>
      <w:r w:rsidRPr="001E3B2C">
        <w:rPr>
          <w:sz w:val="20"/>
          <w:szCs w:val="20"/>
        </w:rPr>
        <w:t>χρώμα</w:t>
      </w:r>
      <w:r w:rsidR="00DB17AE">
        <w:rPr>
          <w:sz w:val="20"/>
          <w:szCs w:val="20"/>
        </w:rPr>
        <w:t xml:space="preserve"> </w:t>
      </w:r>
      <w:r w:rsidRPr="001E3B2C">
        <w:rPr>
          <w:sz w:val="20"/>
          <w:szCs w:val="20"/>
        </w:rPr>
        <w:t>θα</w:t>
      </w:r>
      <w:r w:rsidR="00DB17AE">
        <w:rPr>
          <w:sz w:val="20"/>
          <w:szCs w:val="20"/>
        </w:rPr>
        <w:t xml:space="preserve"> </w:t>
      </w:r>
      <w:r w:rsidRPr="001E3B2C">
        <w:rPr>
          <w:sz w:val="20"/>
          <w:szCs w:val="20"/>
        </w:rPr>
        <w:t>συνοδεύεται</w:t>
      </w:r>
      <w:r w:rsidR="00DB17AE">
        <w:rPr>
          <w:sz w:val="20"/>
          <w:szCs w:val="20"/>
        </w:rPr>
        <w:t xml:space="preserve"> </w:t>
      </w:r>
      <w:r w:rsidRPr="001E3B2C">
        <w:rPr>
          <w:sz w:val="20"/>
          <w:szCs w:val="20"/>
        </w:rPr>
        <w:t>και</w:t>
      </w:r>
      <w:r w:rsidR="00DB17AE">
        <w:rPr>
          <w:sz w:val="20"/>
          <w:szCs w:val="20"/>
        </w:rPr>
        <w:t xml:space="preserve"> </w:t>
      </w:r>
      <w:r w:rsidRPr="001E3B2C">
        <w:rPr>
          <w:sz w:val="20"/>
          <w:szCs w:val="20"/>
        </w:rPr>
        <w:t>από</w:t>
      </w:r>
      <w:r w:rsidR="00DB17AE">
        <w:rPr>
          <w:sz w:val="20"/>
          <w:szCs w:val="20"/>
        </w:rPr>
        <w:t xml:space="preserve"> </w:t>
      </w:r>
      <w:r w:rsidRPr="001E3B2C">
        <w:rPr>
          <w:sz w:val="20"/>
          <w:szCs w:val="20"/>
        </w:rPr>
        <w:t>υάλινα</w:t>
      </w:r>
      <w:r w:rsidR="00DB17AE">
        <w:rPr>
          <w:sz w:val="20"/>
          <w:szCs w:val="20"/>
        </w:rPr>
        <w:t xml:space="preserve"> </w:t>
      </w:r>
      <w:r w:rsidRPr="001E3B2C">
        <w:rPr>
          <w:sz w:val="20"/>
          <w:szCs w:val="20"/>
        </w:rPr>
        <w:t>αντανακλαστικά</w:t>
      </w:r>
      <w:r w:rsidR="00DB17AE">
        <w:rPr>
          <w:sz w:val="20"/>
          <w:szCs w:val="20"/>
        </w:rPr>
        <w:t xml:space="preserve"> </w:t>
      </w:r>
      <w:r w:rsidRPr="001E3B2C">
        <w:rPr>
          <w:sz w:val="20"/>
          <w:szCs w:val="20"/>
        </w:rPr>
        <w:t>σφαιρίδια.</w:t>
      </w:r>
      <w:r w:rsidR="00DB17AE">
        <w:rPr>
          <w:sz w:val="20"/>
          <w:szCs w:val="20"/>
        </w:rPr>
        <w:t xml:space="preserve"> </w:t>
      </w:r>
      <w:r w:rsidRPr="001E3B2C">
        <w:rPr>
          <w:sz w:val="20"/>
          <w:szCs w:val="20"/>
        </w:rPr>
        <w:t>Θα</w:t>
      </w:r>
      <w:r w:rsidR="00DB17AE">
        <w:rPr>
          <w:sz w:val="20"/>
          <w:szCs w:val="20"/>
        </w:rPr>
        <w:t xml:space="preserve"> </w:t>
      </w:r>
      <w:r w:rsidRPr="001E3B2C">
        <w:rPr>
          <w:sz w:val="20"/>
          <w:szCs w:val="20"/>
        </w:rPr>
        <w:t>ισχύει</w:t>
      </w:r>
      <w:r w:rsidR="00DB17AE">
        <w:rPr>
          <w:sz w:val="20"/>
          <w:szCs w:val="20"/>
        </w:rPr>
        <w:t xml:space="preserve"> </w:t>
      </w:r>
      <w:r w:rsidRPr="001E3B2C">
        <w:rPr>
          <w:sz w:val="20"/>
          <w:szCs w:val="20"/>
        </w:rPr>
        <w:t>το</w:t>
      </w:r>
      <w:r w:rsidR="00DB17AE">
        <w:rPr>
          <w:sz w:val="20"/>
          <w:szCs w:val="20"/>
        </w:rPr>
        <w:t xml:space="preserve"> </w:t>
      </w:r>
      <w:r w:rsidRPr="001E3B2C">
        <w:rPr>
          <w:sz w:val="20"/>
          <w:szCs w:val="20"/>
        </w:rPr>
        <w:t>Ευρωπαϊκό</w:t>
      </w:r>
      <w:r w:rsidR="00DB17AE">
        <w:rPr>
          <w:sz w:val="20"/>
          <w:szCs w:val="20"/>
        </w:rPr>
        <w:t xml:space="preserve"> </w:t>
      </w:r>
      <w:r w:rsidRPr="001E3B2C">
        <w:rPr>
          <w:sz w:val="20"/>
          <w:szCs w:val="20"/>
        </w:rPr>
        <w:t>πρότυπο</w:t>
      </w:r>
      <w:r w:rsidR="00DB17AE">
        <w:rPr>
          <w:sz w:val="20"/>
          <w:szCs w:val="20"/>
        </w:rPr>
        <w:t xml:space="preserve"> </w:t>
      </w:r>
      <w:r w:rsidRPr="001E3B2C">
        <w:rPr>
          <w:sz w:val="20"/>
          <w:szCs w:val="20"/>
        </w:rPr>
        <w:t>ΕΝ1871«Υλικάοριζόντιαςσήμανσηςοδών</w:t>
      </w:r>
      <w:r w:rsidR="004439CF">
        <w:rPr>
          <w:sz w:val="20"/>
          <w:szCs w:val="20"/>
        </w:rPr>
        <w:t xml:space="preserve"> </w:t>
      </w:r>
      <w:r w:rsidRPr="001E3B2C">
        <w:rPr>
          <w:sz w:val="20"/>
          <w:szCs w:val="20"/>
        </w:rPr>
        <w:t>-</w:t>
      </w:r>
      <w:r w:rsidR="004439CF">
        <w:rPr>
          <w:sz w:val="20"/>
          <w:szCs w:val="20"/>
        </w:rPr>
        <w:t xml:space="preserve"> </w:t>
      </w:r>
      <w:r w:rsidRPr="001E3B2C">
        <w:rPr>
          <w:sz w:val="20"/>
          <w:szCs w:val="20"/>
        </w:rPr>
        <w:t>φυσικές</w:t>
      </w:r>
      <w:r w:rsidR="004439CF">
        <w:rPr>
          <w:sz w:val="20"/>
          <w:szCs w:val="20"/>
        </w:rPr>
        <w:t xml:space="preserve"> </w:t>
      </w:r>
      <w:r w:rsidRPr="001E3B2C">
        <w:rPr>
          <w:sz w:val="20"/>
          <w:szCs w:val="20"/>
        </w:rPr>
        <w:t>ιδιότητες»</w:t>
      </w:r>
      <w:r w:rsidR="004439CF">
        <w:rPr>
          <w:sz w:val="20"/>
          <w:szCs w:val="20"/>
        </w:rPr>
        <w:t xml:space="preserve"> </w:t>
      </w:r>
      <w:r w:rsidRPr="001E3B2C">
        <w:rPr>
          <w:sz w:val="20"/>
          <w:szCs w:val="20"/>
        </w:rPr>
        <w:t>ακρυλικής</w:t>
      </w:r>
      <w:r w:rsidR="004439CF">
        <w:rPr>
          <w:sz w:val="20"/>
          <w:szCs w:val="20"/>
        </w:rPr>
        <w:t xml:space="preserve"> </w:t>
      </w:r>
      <w:r w:rsidRPr="001E3B2C">
        <w:rPr>
          <w:sz w:val="20"/>
          <w:szCs w:val="20"/>
        </w:rPr>
        <w:t>βάσης</w:t>
      </w:r>
      <w:r w:rsidR="004439CF">
        <w:rPr>
          <w:sz w:val="20"/>
          <w:szCs w:val="20"/>
        </w:rPr>
        <w:t xml:space="preserve"> </w:t>
      </w:r>
      <w:r w:rsidRPr="001E3B2C">
        <w:rPr>
          <w:sz w:val="20"/>
          <w:szCs w:val="20"/>
        </w:rPr>
        <w:t>και συγκεκριμένα</w:t>
      </w:r>
      <w:r w:rsidR="004439CF">
        <w:rPr>
          <w:sz w:val="20"/>
          <w:szCs w:val="20"/>
        </w:rPr>
        <w:t xml:space="preserve"> </w:t>
      </w:r>
      <w:r w:rsidRPr="001E3B2C">
        <w:rPr>
          <w:sz w:val="20"/>
          <w:szCs w:val="20"/>
        </w:rPr>
        <w:t>οι κατηγορίεςLF7 για</w:t>
      </w:r>
      <w:r w:rsidR="004439CF">
        <w:rPr>
          <w:sz w:val="20"/>
          <w:szCs w:val="20"/>
        </w:rPr>
        <w:t xml:space="preserve"> </w:t>
      </w:r>
      <w:r w:rsidRPr="001E3B2C">
        <w:rPr>
          <w:sz w:val="20"/>
          <w:szCs w:val="20"/>
        </w:rPr>
        <w:t>τον</w:t>
      </w:r>
      <w:r w:rsidR="004439CF">
        <w:rPr>
          <w:sz w:val="20"/>
          <w:szCs w:val="20"/>
        </w:rPr>
        <w:t xml:space="preserve"> </w:t>
      </w:r>
      <w:r w:rsidRPr="001E3B2C">
        <w:rPr>
          <w:sz w:val="20"/>
          <w:szCs w:val="20"/>
        </w:rPr>
        <w:t>παράγοντα φωτεινότητας, UVI για την επιταχυνόμενη γήρανση και UV και BR2 για την</w:t>
      </w:r>
      <w:r w:rsidR="00DB17AE">
        <w:rPr>
          <w:sz w:val="20"/>
          <w:szCs w:val="20"/>
        </w:rPr>
        <w:t xml:space="preserve"> </w:t>
      </w:r>
      <w:r w:rsidRPr="001E3B2C">
        <w:rPr>
          <w:sz w:val="20"/>
          <w:szCs w:val="20"/>
        </w:rPr>
        <w:t>επίδραση</w:t>
      </w:r>
      <w:r w:rsidR="00DB17AE">
        <w:rPr>
          <w:sz w:val="20"/>
          <w:szCs w:val="20"/>
        </w:rPr>
        <w:t xml:space="preserve"> </w:t>
      </w:r>
      <w:r w:rsidRPr="001E3B2C">
        <w:rPr>
          <w:sz w:val="20"/>
          <w:szCs w:val="20"/>
        </w:rPr>
        <w:t>ασφάλτου</w:t>
      </w:r>
      <w:r w:rsidR="00DB17AE">
        <w:rPr>
          <w:sz w:val="20"/>
          <w:szCs w:val="20"/>
        </w:rPr>
        <w:t xml:space="preserve"> </w:t>
      </w:r>
      <w:r w:rsidRPr="001E3B2C">
        <w:rPr>
          <w:sz w:val="20"/>
          <w:szCs w:val="20"/>
        </w:rPr>
        <w:t>και</w:t>
      </w:r>
      <w:r w:rsidR="00DB17AE">
        <w:rPr>
          <w:sz w:val="20"/>
          <w:szCs w:val="20"/>
        </w:rPr>
        <w:t xml:space="preserve"> </w:t>
      </w:r>
      <w:r w:rsidRPr="001E3B2C">
        <w:rPr>
          <w:sz w:val="20"/>
          <w:szCs w:val="20"/>
        </w:rPr>
        <w:t>των</w:t>
      </w:r>
      <w:r w:rsidR="00DB17AE">
        <w:rPr>
          <w:sz w:val="20"/>
          <w:szCs w:val="20"/>
        </w:rPr>
        <w:t xml:space="preserve"> </w:t>
      </w:r>
      <w:r w:rsidRPr="001E3B2C">
        <w:rPr>
          <w:sz w:val="20"/>
          <w:szCs w:val="20"/>
        </w:rPr>
        <w:t>ΕΝ1423-ΕΝ1424-Ν1436</w:t>
      </w:r>
      <w:r w:rsidR="004439CF">
        <w:rPr>
          <w:sz w:val="20"/>
          <w:szCs w:val="20"/>
        </w:rPr>
        <w:t xml:space="preserve"> </w:t>
      </w:r>
      <w:r w:rsidRPr="001E3B2C">
        <w:rPr>
          <w:sz w:val="20"/>
          <w:szCs w:val="20"/>
        </w:rPr>
        <w:t>του</w:t>
      </w:r>
      <w:r w:rsidR="004439CF">
        <w:rPr>
          <w:sz w:val="20"/>
          <w:szCs w:val="20"/>
        </w:rPr>
        <w:t xml:space="preserve"> </w:t>
      </w:r>
      <w:r w:rsidRPr="001E3B2C">
        <w:rPr>
          <w:sz w:val="20"/>
          <w:szCs w:val="20"/>
        </w:rPr>
        <w:t>οποίου</w:t>
      </w:r>
      <w:r w:rsidR="004439CF">
        <w:rPr>
          <w:sz w:val="20"/>
          <w:szCs w:val="20"/>
        </w:rPr>
        <w:t xml:space="preserve"> </w:t>
      </w:r>
      <w:r w:rsidRPr="001E3B2C">
        <w:rPr>
          <w:sz w:val="20"/>
          <w:szCs w:val="20"/>
        </w:rPr>
        <w:t>η</w:t>
      </w:r>
      <w:r w:rsidR="004439CF">
        <w:rPr>
          <w:sz w:val="20"/>
          <w:szCs w:val="20"/>
        </w:rPr>
        <w:t xml:space="preserve"> </w:t>
      </w:r>
      <w:r w:rsidRPr="001E3B2C">
        <w:rPr>
          <w:sz w:val="20"/>
          <w:szCs w:val="20"/>
        </w:rPr>
        <w:t>χρήση</w:t>
      </w:r>
      <w:r w:rsidR="004439CF">
        <w:rPr>
          <w:sz w:val="20"/>
          <w:szCs w:val="20"/>
        </w:rPr>
        <w:t xml:space="preserve"> </w:t>
      </w:r>
      <w:r w:rsidRPr="001E3B2C">
        <w:rPr>
          <w:sz w:val="20"/>
          <w:szCs w:val="20"/>
        </w:rPr>
        <w:t>και</w:t>
      </w:r>
      <w:r w:rsidR="004439CF">
        <w:rPr>
          <w:sz w:val="20"/>
          <w:szCs w:val="20"/>
        </w:rPr>
        <w:t xml:space="preserve"> </w:t>
      </w:r>
      <w:r w:rsidRPr="001E3B2C">
        <w:rPr>
          <w:sz w:val="20"/>
          <w:szCs w:val="20"/>
        </w:rPr>
        <w:t>εφαρμογή</w:t>
      </w:r>
      <w:r w:rsidR="004439CF">
        <w:rPr>
          <w:sz w:val="20"/>
          <w:szCs w:val="20"/>
        </w:rPr>
        <w:t xml:space="preserve"> </w:t>
      </w:r>
      <w:r w:rsidRPr="001E3B2C">
        <w:rPr>
          <w:sz w:val="20"/>
          <w:szCs w:val="20"/>
        </w:rPr>
        <w:t>είναι</w:t>
      </w:r>
      <w:r w:rsidR="004439CF">
        <w:rPr>
          <w:sz w:val="20"/>
          <w:szCs w:val="20"/>
        </w:rPr>
        <w:t xml:space="preserve"> </w:t>
      </w:r>
      <w:r w:rsidRPr="001E3B2C">
        <w:rPr>
          <w:sz w:val="20"/>
          <w:szCs w:val="20"/>
        </w:rPr>
        <w:t>εγκεκριμένη</w:t>
      </w:r>
      <w:r w:rsidR="004439CF">
        <w:rPr>
          <w:sz w:val="20"/>
          <w:szCs w:val="20"/>
        </w:rPr>
        <w:t xml:space="preserve"> </w:t>
      </w:r>
      <w:r w:rsidRPr="001E3B2C">
        <w:rPr>
          <w:sz w:val="20"/>
          <w:szCs w:val="20"/>
        </w:rPr>
        <w:t>από</w:t>
      </w:r>
      <w:r w:rsidR="004439CF">
        <w:rPr>
          <w:sz w:val="20"/>
          <w:szCs w:val="20"/>
        </w:rPr>
        <w:t xml:space="preserve"> </w:t>
      </w:r>
      <w:r w:rsidRPr="001E3B2C">
        <w:rPr>
          <w:sz w:val="20"/>
          <w:szCs w:val="20"/>
        </w:rPr>
        <w:t>κρατικό</w:t>
      </w:r>
      <w:r w:rsidR="004439CF">
        <w:rPr>
          <w:sz w:val="20"/>
          <w:szCs w:val="20"/>
        </w:rPr>
        <w:t xml:space="preserve"> </w:t>
      </w:r>
      <w:r w:rsidRPr="001E3B2C">
        <w:rPr>
          <w:sz w:val="20"/>
          <w:szCs w:val="20"/>
        </w:rPr>
        <w:t>εργαστήριο</w:t>
      </w:r>
      <w:r w:rsidR="004439CF">
        <w:rPr>
          <w:sz w:val="20"/>
          <w:szCs w:val="20"/>
        </w:rPr>
        <w:t xml:space="preserve"> </w:t>
      </w:r>
      <w:r w:rsidRPr="001E3B2C">
        <w:rPr>
          <w:sz w:val="20"/>
          <w:szCs w:val="20"/>
        </w:rPr>
        <w:lastRenderedPageBreak/>
        <w:t>Δημοσίων</w:t>
      </w:r>
      <w:r w:rsidR="004439CF">
        <w:rPr>
          <w:sz w:val="20"/>
          <w:szCs w:val="20"/>
        </w:rPr>
        <w:t xml:space="preserve"> </w:t>
      </w:r>
      <w:r w:rsidRPr="001E3B2C">
        <w:rPr>
          <w:sz w:val="20"/>
          <w:szCs w:val="20"/>
        </w:rPr>
        <w:t>Έργων</w:t>
      </w:r>
      <w:r w:rsidR="004439CF">
        <w:rPr>
          <w:sz w:val="20"/>
          <w:szCs w:val="20"/>
        </w:rPr>
        <w:t xml:space="preserve"> </w:t>
      </w:r>
      <w:r w:rsidRPr="001E3B2C">
        <w:rPr>
          <w:sz w:val="20"/>
          <w:szCs w:val="20"/>
        </w:rPr>
        <w:t>χωρών</w:t>
      </w:r>
      <w:r w:rsidR="004439CF">
        <w:rPr>
          <w:sz w:val="20"/>
          <w:szCs w:val="20"/>
        </w:rPr>
        <w:t xml:space="preserve"> </w:t>
      </w:r>
      <w:r w:rsidRPr="001E3B2C">
        <w:rPr>
          <w:sz w:val="20"/>
          <w:szCs w:val="20"/>
        </w:rPr>
        <w:t>μελών</w:t>
      </w:r>
      <w:r w:rsidR="004439CF">
        <w:rPr>
          <w:sz w:val="20"/>
          <w:szCs w:val="20"/>
        </w:rPr>
        <w:t xml:space="preserve"> </w:t>
      </w:r>
      <w:r w:rsidRPr="001E3B2C">
        <w:rPr>
          <w:sz w:val="20"/>
          <w:szCs w:val="20"/>
        </w:rPr>
        <w:t>της Ε.Ε. Σε κάθε περίπτωση, τα χαρακτηριστικά του χρώματος θα πρέπει να καλύπτουν</w:t>
      </w:r>
      <w:r w:rsidR="00DB17AE">
        <w:rPr>
          <w:sz w:val="20"/>
          <w:szCs w:val="20"/>
        </w:rPr>
        <w:t xml:space="preserve"> </w:t>
      </w:r>
      <w:r w:rsidRPr="001E3B2C">
        <w:rPr>
          <w:sz w:val="20"/>
          <w:szCs w:val="20"/>
        </w:rPr>
        <w:t>τις ισχύουσες διατάξεις περί προδιαγραφών της Ε.Ε. και του ΥΠΟ.ΜΕ.ΔΙ και να είναι</w:t>
      </w:r>
      <w:r w:rsidR="00DB17AE">
        <w:rPr>
          <w:sz w:val="20"/>
          <w:szCs w:val="20"/>
        </w:rPr>
        <w:t xml:space="preserve"> </w:t>
      </w:r>
      <w:r w:rsidRPr="001E3B2C">
        <w:rPr>
          <w:sz w:val="20"/>
          <w:szCs w:val="20"/>
        </w:rPr>
        <w:t>πιστοποιημένο</w:t>
      </w:r>
      <w:r w:rsidR="00DB17AE">
        <w:rPr>
          <w:sz w:val="20"/>
          <w:szCs w:val="20"/>
        </w:rPr>
        <w:t xml:space="preserve"> </w:t>
      </w:r>
      <w:r w:rsidRPr="001E3B2C">
        <w:rPr>
          <w:sz w:val="20"/>
          <w:szCs w:val="20"/>
        </w:rPr>
        <w:t>από</w:t>
      </w:r>
      <w:r w:rsidR="00DB17AE">
        <w:rPr>
          <w:sz w:val="20"/>
          <w:szCs w:val="20"/>
        </w:rPr>
        <w:t xml:space="preserve"> </w:t>
      </w:r>
      <w:r w:rsidRPr="001E3B2C">
        <w:rPr>
          <w:sz w:val="20"/>
          <w:szCs w:val="20"/>
        </w:rPr>
        <w:t>Κ.Ε.Δ.Ε.</w:t>
      </w:r>
    </w:p>
    <w:p w14:paraId="0F0820E0" w14:textId="77777777" w:rsidR="00BE05EE" w:rsidRPr="001E3B2C" w:rsidRDefault="00BE05EE" w:rsidP="00102814">
      <w:pPr>
        <w:pStyle w:val="a3"/>
        <w:ind w:left="1701"/>
      </w:pPr>
    </w:p>
    <w:p w14:paraId="45E1E8D2" w14:textId="7E048365" w:rsidR="00BE05EE" w:rsidRPr="001E3B2C" w:rsidRDefault="005354F6" w:rsidP="00334E92">
      <w:pPr>
        <w:pStyle w:val="1"/>
        <w:ind w:left="0"/>
        <w:rPr>
          <w:sz w:val="20"/>
          <w:szCs w:val="20"/>
          <w:u w:val="none"/>
        </w:rPr>
      </w:pPr>
      <w:r w:rsidRPr="001E3B2C">
        <w:rPr>
          <w:sz w:val="20"/>
          <w:szCs w:val="20"/>
          <w:u w:val="thick"/>
        </w:rPr>
        <w:t>Λαδομπογιά</w:t>
      </w:r>
      <w:r w:rsidR="008959BC">
        <w:rPr>
          <w:sz w:val="20"/>
          <w:szCs w:val="20"/>
          <w:u w:val="thick"/>
        </w:rPr>
        <w:t xml:space="preserve"> </w:t>
      </w:r>
      <w:r w:rsidRPr="001E3B2C">
        <w:rPr>
          <w:sz w:val="20"/>
          <w:szCs w:val="20"/>
          <w:u w:val="thick"/>
        </w:rPr>
        <w:t>νερού (</w:t>
      </w:r>
      <w:proofErr w:type="spellStart"/>
      <w:r w:rsidRPr="001E3B2C">
        <w:rPr>
          <w:sz w:val="20"/>
          <w:szCs w:val="20"/>
          <w:u w:val="thick"/>
        </w:rPr>
        <w:t>ματήσατινέ</w:t>
      </w:r>
      <w:proofErr w:type="spellEnd"/>
      <w:r w:rsidRPr="001E3B2C">
        <w:rPr>
          <w:sz w:val="20"/>
          <w:szCs w:val="20"/>
          <w:u w:val="thick"/>
        </w:rPr>
        <w:t>-διαφόρων</w:t>
      </w:r>
      <w:r w:rsidR="008959BC">
        <w:rPr>
          <w:sz w:val="20"/>
          <w:szCs w:val="20"/>
          <w:u w:val="thick"/>
        </w:rPr>
        <w:t xml:space="preserve"> </w:t>
      </w:r>
      <w:r w:rsidRPr="001E3B2C">
        <w:rPr>
          <w:sz w:val="20"/>
          <w:szCs w:val="20"/>
          <w:u w:val="thick"/>
        </w:rPr>
        <w:t>χρωμάτων)</w:t>
      </w:r>
    </w:p>
    <w:p w14:paraId="06ADAA04" w14:textId="3EC7CE0F" w:rsidR="00BE05EE" w:rsidRPr="001E3B2C" w:rsidRDefault="005354F6" w:rsidP="00334E92">
      <w:pPr>
        <w:spacing w:before="1"/>
        <w:ind w:right="222"/>
        <w:jc w:val="both"/>
        <w:rPr>
          <w:sz w:val="20"/>
          <w:szCs w:val="20"/>
        </w:rPr>
      </w:pPr>
      <w:proofErr w:type="spellStart"/>
      <w:r w:rsidRPr="001E3B2C">
        <w:rPr>
          <w:sz w:val="20"/>
          <w:szCs w:val="20"/>
        </w:rPr>
        <w:t>Υδατοδιαλυτή</w:t>
      </w:r>
      <w:proofErr w:type="spellEnd"/>
      <w:r w:rsidR="00DB17AE">
        <w:rPr>
          <w:sz w:val="20"/>
          <w:szCs w:val="20"/>
        </w:rPr>
        <w:t xml:space="preserve"> </w:t>
      </w:r>
      <w:proofErr w:type="spellStart"/>
      <w:r w:rsidRPr="001E3B2C">
        <w:rPr>
          <w:sz w:val="20"/>
          <w:szCs w:val="20"/>
        </w:rPr>
        <w:t>πολυουθρεθανική</w:t>
      </w:r>
      <w:proofErr w:type="spellEnd"/>
      <w:r w:rsidR="00DB17AE">
        <w:rPr>
          <w:sz w:val="20"/>
          <w:szCs w:val="20"/>
        </w:rPr>
        <w:t xml:space="preserve"> </w:t>
      </w:r>
      <w:r w:rsidRPr="001E3B2C">
        <w:rPr>
          <w:sz w:val="20"/>
          <w:szCs w:val="20"/>
        </w:rPr>
        <w:t>ακρυλική</w:t>
      </w:r>
      <w:r w:rsidR="00DB17AE">
        <w:rPr>
          <w:sz w:val="20"/>
          <w:szCs w:val="20"/>
        </w:rPr>
        <w:t xml:space="preserve"> </w:t>
      </w:r>
      <w:r w:rsidRPr="001E3B2C">
        <w:rPr>
          <w:sz w:val="20"/>
          <w:szCs w:val="20"/>
        </w:rPr>
        <w:t>ριπολίνη</w:t>
      </w:r>
      <w:r w:rsidR="00DB17AE">
        <w:rPr>
          <w:sz w:val="20"/>
          <w:szCs w:val="20"/>
        </w:rPr>
        <w:t xml:space="preserve"> </w:t>
      </w:r>
      <w:r w:rsidRPr="001E3B2C">
        <w:rPr>
          <w:sz w:val="20"/>
          <w:szCs w:val="20"/>
        </w:rPr>
        <w:t>νερού,</w:t>
      </w:r>
      <w:r w:rsidR="00DB17AE">
        <w:rPr>
          <w:sz w:val="20"/>
          <w:szCs w:val="20"/>
        </w:rPr>
        <w:t xml:space="preserve"> </w:t>
      </w:r>
      <w:r w:rsidRPr="001E3B2C">
        <w:rPr>
          <w:sz w:val="20"/>
          <w:szCs w:val="20"/>
        </w:rPr>
        <w:t>άοσμη,</w:t>
      </w:r>
      <w:r w:rsidR="00DB17AE">
        <w:rPr>
          <w:sz w:val="20"/>
          <w:szCs w:val="20"/>
        </w:rPr>
        <w:t xml:space="preserve"> </w:t>
      </w:r>
      <w:r w:rsidRPr="001E3B2C">
        <w:rPr>
          <w:sz w:val="20"/>
          <w:szCs w:val="20"/>
        </w:rPr>
        <w:t>οικολογική.</w:t>
      </w:r>
      <w:r w:rsidR="00DB17AE">
        <w:rPr>
          <w:sz w:val="20"/>
          <w:szCs w:val="20"/>
        </w:rPr>
        <w:t xml:space="preserve"> </w:t>
      </w:r>
      <w:proofErr w:type="spellStart"/>
      <w:r w:rsidRPr="001E3B2C">
        <w:rPr>
          <w:sz w:val="20"/>
          <w:szCs w:val="20"/>
        </w:rPr>
        <w:t>Υποαλλεργική</w:t>
      </w:r>
      <w:proofErr w:type="spellEnd"/>
      <w:r w:rsidRPr="001E3B2C">
        <w:rPr>
          <w:sz w:val="20"/>
          <w:szCs w:val="20"/>
        </w:rPr>
        <w:t xml:space="preserve"> με </w:t>
      </w:r>
      <w:proofErr w:type="spellStart"/>
      <w:r w:rsidRPr="001E3B2C">
        <w:rPr>
          <w:sz w:val="20"/>
          <w:szCs w:val="20"/>
        </w:rPr>
        <w:t>αντιμικροβιακή</w:t>
      </w:r>
      <w:proofErr w:type="spellEnd"/>
      <w:r w:rsidRPr="001E3B2C">
        <w:rPr>
          <w:sz w:val="20"/>
          <w:szCs w:val="20"/>
        </w:rPr>
        <w:t xml:space="preserve"> δράση. Εφαρμόζει σε ξύλο, μέταλλο, αλουμίνιο, </w:t>
      </w:r>
      <w:proofErr w:type="spellStart"/>
      <w:r w:rsidRPr="001E3B2C">
        <w:rPr>
          <w:sz w:val="20"/>
          <w:szCs w:val="20"/>
        </w:rPr>
        <w:t>κ.λ.π</w:t>
      </w:r>
      <w:proofErr w:type="spellEnd"/>
      <w:r w:rsidRPr="001E3B2C">
        <w:rPr>
          <w:sz w:val="20"/>
          <w:szCs w:val="20"/>
        </w:rPr>
        <w:t>.</w:t>
      </w:r>
      <w:r w:rsidR="00DB17AE">
        <w:rPr>
          <w:sz w:val="20"/>
          <w:szCs w:val="20"/>
        </w:rPr>
        <w:t xml:space="preserve"> </w:t>
      </w:r>
      <w:r w:rsidRPr="001E3B2C">
        <w:rPr>
          <w:sz w:val="20"/>
          <w:szCs w:val="20"/>
        </w:rPr>
        <w:t>Δεν</w:t>
      </w:r>
      <w:r w:rsidR="00DB17AE">
        <w:rPr>
          <w:sz w:val="20"/>
          <w:szCs w:val="20"/>
        </w:rPr>
        <w:t xml:space="preserve"> </w:t>
      </w:r>
      <w:r w:rsidRPr="001E3B2C">
        <w:rPr>
          <w:sz w:val="20"/>
          <w:szCs w:val="20"/>
        </w:rPr>
        <w:t>κιτρινίζει</w:t>
      </w:r>
      <w:r w:rsidR="00DB17AE">
        <w:rPr>
          <w:sz w:val="20"/>
          <w:szCs w:val="20"/>
        </w:rPr>
        <w:t xml:space="preserve"> </w:t>
      </w:r>
      <w:r w:rsidRPr="001E3B2C">
        <w:rPr>
          <w:sz w:val="20"/>
          <w:szCs w:val="20"/>
        </w:rPr>
        <w:t>και</w:t>
      </w:r>
      <w:r w:rsidR="00DB17AE">
        <w:rPr>
          <w:sz w:val="20"/>
          <w:szCs w:val="20"/>
        </w:rPr>
        <w:t xml:space="preserve"> </w:t>
      </w:r>
      <w:r w:rsidRPr="001E3B2C">
        <w:rPr>
          <w:sz w:val="20"/>
          <w:szCs w:val="20"/>
        </w:rPr>
        <w:t>προσφέρει</w:t>
      </w:r>
      <w:r w:rsidR="00DB17AE">
        <w:rPr>
          <w:sz w:val="20"/>
          <w:szCs w:val="20"/>
        </w:rPr>
        <w:t xml:space="preserve"> </w:t>
      </w:r>
      <w:r w:rsidRPr="001E3B2C">
        <w:rPr>
          <w:sz w:val="20"/>
          <w:szCs w:val="20"/>
        </w:rPr>
        <w:t>σκληρό</w:t>
      </w:r>
      <w:r w:rsidR="00DB17AE">
        <w:rPr>
          <w:sz w:val="20"/>
          <w:szCs w:val="20"/>
        </w:rPr>
        <w:t xml:space="preserve"> </w:t>
      </w:r>
      <w:r w:rsidRPr="001E3B2C">
        <w:rPr>
          <w:sz w:val="20"/>
          <w:szCs w:val="20"/>
        </w:rPr>
        <w:t>και</w:t>
      </w:r>
      <w:r w:rsidR="00DB17AE">
        <w:rPr>
          <w:sz w:val="20"/>
          <w:szCs w:val="20"/>
        </w:rPr>
        <w:t xml:space="preserve"> </w:t>
      </w:r>
      <w:r w:rsidRPr="001E3B2C">
        <w:rPr>
          <w:sz w:val="20"/>
          <w:szCs w:val="20"/>
        </w:rPr>
        <w:t>ελαστικό</w:t>
      </w:r>
      <w:r w:rsidR="00DB17AE">
        <w:rPr>
          <w:sz w:val="20"/>
          <w:szCs w:val="20"/>
        </w:rPr>
        <w:t xml:space="preserve"> </w:t>
      </w:r>
      <w:r w:rsidRPr="001E3B2C">
        <w:rPr>
          <w:sz w:val="20"/>
          <w:szCs w:val="20"/>
        </w:rPr>
        <w:t>φινίρισμα</w:t>
      </w:r>
      <w:r w:rsidR="00DB17AE">
        <w:rPr>
          <w:sz w:val="20"/>
          <w:szCs w:val="20"/>
        </w:rPr>
        <w:t xml:space="preserve"> </w:t>
      </w:r>
      <w:r w:rsidRPr="001E3B2C">
        <w:rPr>
          <w:sz w:val="20"/>
          <w:szCs w:val="20"/>
        </w:rPr>
        <w:t>με</w:t>
      </w:r>
      <w:r w:rsidR="00DB17AE">
        <w:rPr>
          <w:sz w:val="20"/>
          <w:szCs w:val="20"/>
        </w:rPr>
        <w:t xml:space="preserve"> </w:t>
      </w:r>
      <w:r w:rsidRPr="001E3B2C">
        <w:rPr>
          <w:sz w:val="20"/>
          <w:szCs w:val="20"/>
        </w:rPr>
        <w:t>βελούδινη</w:t>
      </w:r>
      <w:r w:rsidR="00DB17AE">
        <w:rPr>
          <w:sz w:val="20"/>
          <w:szCs w:val="20"/>
        </w:rPr>
        <w:t xml:space="preserve"> </w:t>
      </w:r>
      <w:r w:rsidRPr="001E3B2C">
        <w:rPr>
          <w:sz w:val="20"/>
          <w:szCs w:val="20"/>
        </w:rPr>
        <w:t>υφή.</w:t>
      </w:r>
      <w:r w:rsidR="00DB17AE">
        <w:rPr>
          <w:sz w:val="20"/>
          <w:szCs w:val="20"/>
        </w:rPr>
        <w:t xml:space="preserve"> </w:t>
      </w:r>
      <w:r w:rsidRPr="001E3B2C">
        <w:rPr>
          <w:sz w:val="20"/>
          <w:szCs w:val="20"/>
        </w:rPr>
        <w:t>Παρουσιάζει</w:t>
      </w:r>
      <w:r w:rsidR="00DB17AE">
        <w:rPr>
          <w:sz w:val="20"/>
          <w:szCs w:val="20"/>
        </w:rPr>
        <w:t xml:space="preserve"> </w:t>
      </w:r>
      <w:r w:rsidRPr="001E3B2C">
        <w:rPr>
          <w:sz w:val="20"/>
          <w:szCs w:val="20"/>
        </w:rPr>
        <w:t>ιδανικό</w:t>
      </w:r>
      <w:r w:rsidR="00DB17AE">
        <w:rPr>
          <w:sz w:val="20"/>
          <w:szCs w:val="20"/>
        </w:rPr>
        <w:t xml:space="preserve"> </w:t>
      </w:r>
      <w:r w:rsidRPr="001E3B2C">
        <w:rPr>
          <w:sz w:val="20"/>
          <w:szCs w:val="20"/>
        </w:rPr>
        <w:t>χρόνο</w:t>
      </w:r>
      <w:r w:rsidR="00DB17AE">
        <w:rPr>
          <w:sz w:val="20"/>
          <w:szCs w:val="20"/>
        </w:rPr>
        <w:t xml:space="preserve"> </w:t>
      </w:r>
      <w:r w:rsidRPr="001E3B2C">
        <w:rPr>
          <w:sz w:val="20"/>
          <w:szCs w:val="20"/>
        </w:rPr>
        <w:t>δουλέματος</w:t>
      </w:r>
      <w:r w:rsidR="00DB17AE">
        <w:rPr>
          <w:sz w:val="20"/>
          <w:szCs w:val="20"/>
        </w:rPr>
        <w:t xml:space="preserve"> </w:t>
      </w:r>
      <w:r w:rsidRPr="001E3B2C">
        <w:rPr>
          <w:sz w:val="20"/>
          <w:szCs w:val="20"/>
        </w:rPr>
        <w:t>διευκολύνοντας</w:t>
      </w:r>
      <w:r w:rsidR="00DB17AE">
        <w:rPr>
          <w:sz w:val="20"/>
          <w:szCs w:val="20"/>
        </w:rPr>
        <w:t xml:space="preserve"> </w:t>
      </w:r>
      <w:r w:rsidRPr="001E3B2C">
        <w:rPr>
          <w:sz w:val="20"/>
          <w:szCs w:val="20"/>
        </w:rPr>
        <w:t>την</w:t>
      </w:r>
      <w:r w:rsidR="00DB17AE">
        <w:rPr>
          <w:sz w:val="20"/>
          <w:szCs w:val="20"/>
        </w:rPr>
        <w:t xml:space="preserve"> </w:t>
      </w:r>
      <w:r w:rsidRPr="001E3B2C">
        <w:rPr>
          <w:sz w:val="20"/>
          <w:szCs w:val="20"/>
        </w:rPr>
        <w:t xml:space="preserve">εφαρμογή </w:t>
      </w:r>
      <w:r w:rsidR="00DB17AE">
        <w:rPr>
          <w:sz w:val="20"/>
          <w:szCs w:val="20"/>
        </w:rPr>
        <w:t xml:space="preserve">τους </w:t>
      </w:r>
      <w:r w:rsidRPr="001E3B2C">
        <w:rPr>
          <w:sz w:val="20"/>
          <w:szCs w:val="20"/>
        </w:rPr>
        <w:t>ζεστούς</w:t>
      </w:r>
      <w:r w:rsidR="00DB17AE">
        <w:rPr>
          <w:sz w:val="20"/>
          <w:szCs w:val="20"/>
        </w:rPr>
        <w:t xml:space="preserve"> </w:t>
      </w:r>
      <w:r w:rsidRPr="001E3B2C">
        <w:rPr>
          <w:sz w:val="20"/>
          <w:szCs w:val="20"/>
        </w:rPr>
        <w:t>μήνες.</w:t>
      </w:r>
      <w:r w:rsidR="00DB17AE">
        <w:rPr>
          <w:sz w:val="20"/>
          <w:szCs w:val="20"/>
        </w:rPr>
        <w:t xml:space="preserve"> </w:t>
      </w:r>
      <w:r w:rsidRPr="001E3B2C">
        <w:rPr>
          <w:sz w:val="20"/>
          <w:szCs w:val="20"/>
        </w:rPr>
        <w:t>Εξαιρετικήπρόσφυσηκαιαντοχέςσεεπιφάνειεςμεπαλιάβερνικοχρώματα.Εφαρμογήμερολό,πινέλοήπιστόλι.Απόδοσηπερίπου11-13m2/ltανάστρώση.</w:t>
      </w:r>
    </w:p>
    <w:p w14:paraId="4F601A3E" w14:textId="431B3CC6" w:rsidR="00BE05EE" w:rsidRPr="001E3B2C" w:rsidRDefault="005354F6" w:rsidP="00334E92">
      <w:pPr>
        <w:spacing w:before="86"/>
        <w:ind w:right="224"/>
        <w:jc w:val="both"/>
        <w:rPr>
          <w:sz w:val="20"/>
          <w:szCs w:val="20"/>
        </w:rPr>
      </w:pPr>
      <w:r w:rsidRPr="001E3B2C">
        <w:rPr>
          <w:sz w:val="20"/>
          <w:szCs w:val="20"/>
        </w:rPr>
        <w:t xml:space="preserve">Συνθήκες εφαρμογής σε θερμοκρασία 8 -30C και σχετική υγρασία μικρότερη από 80%.Στέγνωμα στην αφή σε 2-3 ώρες. </w:t>
      </w:r>
      <w:proofErr w:type="spellStart"/>
      <w:r w:rsidRPr="001E3B2C">
        <w:rPr>
          <w:sz w:val="20"/>
          <w:szCs w:val="20"/>
        </w:rPr>
        <w:t>Επαναβάφεται</w:t>
      </w:r>
      <w:proofErr w:type="spellEnd"/>
      <w:r w:rsidRPr="001E3B2C">
        <w:rPr>
          <w:sz w:val="20"/>
          <w:szCs w:val="20"/>
        </w:rPr>
        <w:t xml:space="preserve"> τουλάχιστον 6 ώρες από την εφαρμογή.</w:t>
      </w:r>
      <w:r w:rsidR="00DB17AE">
        <w:rPr>
          <w:sz w:val="20"/>
          <w:szCs w:val="20"/>
        </w:rPr>
        <w:t xml:space="preserve"> </w:t>
      </w:r>
      <w:r w:rsidRPr="001E3B2C">
        <w:rPr>
          <w:sz w:val="20"/>
          <w:szCs w:val="20"/>
        </w:rPr>
        <w:t>Διάφορες αποχρώσεις ανάλογα με τις ανάγκες και τις απαιτήσεις του Δήμου. Άμεσος</w:t>
      </w:r>
      <w:r w:rsidR="00DB17AE">
        <w:rPr>
          <w:sz w:val="20"/>
          <w:szCs w:val="20"/>
        </w:rPr>
        <w:t xml:space="preserve"> </w:t>
      </w:r>
      <w:r w:rsidRPr="001E3B2C">
        <w:rPr>
          <w:sz w:val="20"/>
          <w:szCs w:val="20"/>
        </w:rPr>
        <w:t xml:space="preserve">καθαρισμός εργαλείων με ζεστό νερό και σαπουνάδα. Ειδικό βάρος: 1,20-1,30 </w:t>
      </w:r>
      <w:proofErr w:type="spellStart"/>
      <w:r w:rsidRPr="001E3B2C">
        <w:rPr>
          <w:sz w:val="20"/>
          <w:szCs w:val="20"/>
        </w:rPr>
        <w:t>kg</w:t>
      </w:r>
      <w:proofErr w:type="spellEnd"/>
      <w:r w:rsidRPr="001E3B2C">
        <w:rPr>
          <w:sz w:val="20"/>
          <w:szCs w:val="20"/>
        </w:rPr>
        <w:t>/</w:t>
      </w:r>
      <w:proofErr w:type="spellStart"/>
      <w:r w:rsidRPr="001E3B2C">
        <w:rPr>
          <w:sz w:val="20"/>
          <w:szCs w:val="20"/>
        </w:rPr>
        <w:t>lt</w:t>
      </w:r>
      <w:proofErr w:type="spellEnd"/>
      <w:r w:rsidRPr="001E3B2C">
        <w:rPr>
          <w:sz w:val="20"/>
          <w:szCs w:val="20"/>
        </w:rPr>
        <w:t>,</w:t>
      </w:r>
      <w:r w:rsidR="005C203A">
        <w:rPr>
          <w:sz w:val="20"/>
          <w:szCs w:val="20"/>
        </w:rPr>
        <w:t xml:space="preserve"> </w:t>
      </w:r>
      <w:proofErr w:type="spellStart"/>
      <w:r w:rsidRPr="001E3B2C">
        <w:rPr>
          <w:sz w:val="20"/>
          <w:szCs w:val="20"/>
        </w:rPr>
        <w:t>Iξώδες</w:t>
      </w:r>
      <w:proofErr w:type="spellEnd"/>
      <w:r w:rsidRPr="001E3B2C">
        <w:rPr>
          <w:sz w:val="20"/>
          <w:szCs w:val="20"/>
        </w:rPr>
        <w:t>: 90-110 (ASTM D-562), PH 7,5-9,0. Χρόνος αποθήκευσης τουλάχιστον 1 χρόνο</w:t>
      </w:r>
      <w:r w:rsidR="00DB17AE">
        <w:rPr>
          <w:sz w:val="20"/>
          <w:szCs w:val="20"/>
        </w:rPr>
        <w:t xml:space="preserve"> </w:t>
      </w:r>
      <w:r w:rsidRPr="001E3B2C">
        <w:rPr>
          <w:sz w:val="20"/>
          <w:szCs w:val="20"/>
        </w:rPr>
        <w:t>εφόσον τα δοχεία παραμείνουν κλειστά και σε κανονικές συνθήκες αποθήκευσης. Να</w:t>
      </w:r>
      <w:r w:rsidR="00DB17AE">
        <w:rPr>
          <w:sz w:val="20"/>
          <w:szCs w:val="20"/>
        </w:rPr>
        <w:t xml:space="preserve"> </w:t>
      </w:r>
      <w:r w:rsidRPr="001E3B2C">
        <w:rPr>
          <w:sz w:val="20"/>
          <w:szCs w:val="20"/>
        </w:rPr>
        <w:t>πληροί</w:t>
      </w:r>
      <w:r w:rsidR="00DB17AE">
        <w:rPr>
          <w:sz w:val="20"/>
          <w:szCs w:val="20"/>
        </w:rPr>
        <w:t xml:space="preserve"> </w:t>
      </w:r>
      <w:r w:rsidRPr="001E3B2C">
        <w:rPr>
          <w:sz w:val="20"/>
          <w:szCs w:val="20"/>
        </w:rPr>
        <w:t>τα</w:t>
      </w:r>
      <w:r w:rsidR="00DB17AE">
        <w:rPr>
          <w:sz w:val="20"/>
          <w:szCs w:val="20"/>
        </w:rPr>
        <w:t xml:space="preserve"> </w:t>
      </w:r>
      <w:r w:rsidRPr="001E3B2C">
        <w:rPr>
          <w:sz w:val="20"/>
          <w:szCs w:val="20"/>
        </w:rPr>
        <w:t>κριτήρια</w:t>
      </w:r>
      <w:r w:rsidR="00DB17AE">
        <w:rPr>
          <w:sz w:val="20"/>
          <w:szCs w:val="20"/>
        </w:rPr>
        <w:t xml:space="preserve"> </w:t>
      </w:r>
      <w:r w:rsidRPr="001E3B2C">
        <w:rPr>
          <w:sz w:val="20"/>
          <w:szCs w:val="20"/>
        </w:rPr>
        <w:t>απονομής</w:t>
      </w:r>
      <w:r w:rsidR="00DB17AE">
        <w:rPr>
          <w:sz w:val="20"/>
          <w:szCs w:val="20"/>
        </w:rPr>
        <w:t xml:space="preserve"> </w:t>
      </w:r>
      <w:r w:rsidRPr="001E3B2C">
        <w:rPr>
          <w:sz w:val="20"/>
          <w:szCs w:val="20"/>
        </w:rPr>
        <w:t>οικολογικού</w:t>
      </w:r>
      <w:r w:rsidR="00DB17AE">
        <w:rPr>
          <w:sz w:val="20"/>
          <w:szCs w:val="20"/>
        </w:rPr>
        <w:t xml:space="preserve"> </w:t>
      </w:r>
      <w:r w:rsidRPr="001E3B2C">
        <w:rPr>
          <w:sz w:val="20"/>
          <w:szCs w:val="20"/>
        </w:rPr>
        <w:t>σήματος</w:t>
      </w:r>
      <w:r w:rsidR="00DB17AE">
        <w:rPr>
          <w:sz w:val="20"/>
          <w:szCs w:val="20"/>
        </w:rPr>
        <w:t xml:space="preserve"> </w:t>
      </w:r>
      <w:r w:rsidRPr="001E3B2C">
        <w:rPr>
          <w:sz w:val="20"/>
          <w:szCs w:val="20"/>
        </w:rPr>
        <w:t>σύμφωνα</w:t>
      </w:r>
      <w:r w:rsidR="00DB17AE">
        <w:rPr>
          <w:sz w:val="20"/>
          <w:szCs w:val="20"/>
        </w:rPr>
        <w:t xml:space="preserve"> </w:t>
      </w:r>
      <w:r w:rsidRPr="001E3B2C">
        <w:rPr>
          <w:sz w:val="20"/>
          <w:szCs w:val="20"/>
        </w:rPr>
        <w:t>με</w:t>
      </w:r>
      <w:r w:rsidR="00DB17AE">
        <w:rPr>
          <w:sz w:val="20"/>
          <w:szCs w:val="20"/>
        </w:rPr>
        <w:t xml:space="preserve"> </w:t>
      </w:r>
      <w:proofErr w:type="spellStart"/>
      <w:r w:rsidRPr="001E3B2C">
        <w:rPr>
          <w:sz w:val="20"/>
          <w:szCs w:val="20"/>
        </w:rPr>
        <w:t>τoν</w:t>
      </w:r>
      <w:proofErr w:type="spellEnd"/>
      <w:r w:rsidR="00DB17AE">
        <w:rPr>
          <w:sz w:val="20"/>
          <w:szCs w:val="20"/>
        </w:rPr>
        <w:t xml:space="preserve"> </w:t>
      </w:r>
      <w:r w:rsidRPr="001E3B2C">
        <w:rPr>
          <w:sz w:val="20"/>
          <w:szCs w:val="20"/>
        </w:rPr>
        <w:t>κανονισμό</w:t>
      </w:r>
      <w:r w:rsidR="00DB17AE">
        <w:rPr>
          <w:sz w:val="20"/>
          <w:szCs w:val="20"/>
        </w:rPr>
        <w:t xml:space="preserve"> </w:t>
      </w:r>
      <w:r w:rsidRPr="001E3B2C">
        <w:rPr>
          <w:sz w:val="20"/>
          <w:szCs w:val="20"/>
        </w:rPr>
        <w:t>1980/2000/ΕΚ</w:t>
      </w:r>
      <w:r w:rsidR="00DB17AE">
        <w:rPr>
          <w:sz w:val="20"/>
          <w:szCs w:val="20"/>
        </w:rPr>
        <w:t xml:space="preserve"> </w:t>
      </w:r>
      <w:r w:rsidRPr="001E3B2C">
        <w:rPr>
          <w:sz w:val="20"/>
          <w:szCs w:val="20"/>
        </w:rPr>
        <w:t>καιτηναπόφαση2002/739/ΕΚ.</w:t>
      </w:r>
      <w:r w:rsidR="00DB17AE">
        <w:rPr>
          <w:sz w:val="20"/>
          <w:szCs w:val="20"/>
        </w:rPr>
        <w:t xml:space="preserve"> </w:t>
      </w:r>
      <w:r w:rsidRPr="001E3B2C">
        <w:rPr>
          <w:sz w:val="20"/>
          <w:szCs w:val="20"/>
        </w:rPr>
        <w:t>Πιστοποίηση</w:t>
      </w:r>
      <w:r w:rsidR="00DB17AE">
        <w:rPr>
          <w:sz w:val="20"/>
          <w:szCs w:val="20"/>
        </w:rPr>
        <w:t xml:space="preserve"> </w:t>
      </w:r>
      <w:r w:rsidRPr="001E3B2C">
        <w:rPr>
          <w:sz w:val="20"/>
          <w:szCs w:val="20"/>
        </w:rPr>
        <w:t>ISO9001:2008</w:t>
      </w:r>
      <w:r w:rsidR="00DB17AE">
        <w:rPr>
          <w:sz w:val="20"/>
          <w:szCs w:val="20"/>
        </w:rPr>
        <w:t xml:space="preserve"> </w:t>
      </w:r>
      <w:r w:rsidRPr="001E3B2C">
        <w:rPr>
          <w:sz w:val="20"/>
          <w:szCs w:val="20"/>
        </w:rPr>
        <w:t>και</w:t>
      </w:r>
      <w:r w:rsidR="00DB17AE">
        <w:rPr>
          <w:sz w:val="20"/>
          <w:szCs w:val="20"/>
        </w:rPr>
        <w:t xml:space="preserve"> </w:t>
      </w:r>
      <w:r w:rsidRPr="001E3B2C">
        <w:rPr>
          <w:sz w:val="20"/>
          <w:szCs w:val="20"/>
        </w:rPr>
        <w:t>πιστοποιητικό</w:t>
      </w:r>
      <w:r w:rsidR="00DB17AE">
        <w:rPr>
          <w:sz w:val="20"/>
          <w:szCs w:val="20"/>
        </w:rPr>
        <w:t xml:space="preserve"> </w:t>
      </w:r>
      <w:r w:rsidRPr="001E3B2C">
        <w:rPr>
          <w:sz w:val="20"/>
          <w:szCs w:val="20"/>
        </w:rPr>
        <w:t>ελέγχου</w:t>
      </w:r>
      <w:r w:rsidR="00DB17AE">
        <w:rPr>
          <w:sz w:val="20"/>
          <w:szCs w:val="20"/>
        </w:rPr>
        <w:t xml:space="preserve"> </w:t>
      </w:r>
      <w:r w:rsidRPr="001E3B2C">
        <w:rPr>
          <w:sz w:val="20"/>
          <w:szCs w:val="20"/>
        </w:rPr>
        <w:t>του υλικού.</w:t>
      </w:r>
    </w:p>
    <w:p w14:paraId="34DB9E9B" w14:textId="77777777" w:rsidR="00BE05EE" w:rsidRPr="001E3B2C" w:rsidRDefault="00BE05EE" w:rsidP="00102814">
      <w:pPr>
        <w:pStyle w:val="a3"/>
        <w:spacing w:before="12"/>
        <w:ind w:left="1701"/>
      </w:pPr>
    </w:p>
    <w:p w14:paraId="6860713B" w14:textId="5253280F" w:rsidR="00BE05EE" w:rsidRPr="001E3B2C" w:rsidRDefault="005354F6" w:rsidP="00334E92">
      <w:pPr>
        <w:ind w:right="222"/>
        <w:jc w:val="both"/>
        <w:rPr>
          <w:sz w:val="20"/>
          <w:szCs w:val="20"/>
        </w:rPr>
      </w:pPr>
      <w:r w:rsidRPr="001E3B2C">
        <w:rPr>
          <w:b/>
          <w:sz w:val="20"/>
          <w:szCs w:val="20"/>
          <w:u w:val="thick"/>
        </w:rPr>
        <w:t>Λαδομπογιά</w:t>
      </w:r>
      <w:r w:rsidR="00DB17AE">
        <w:rPr>
          <w:b/>
          <w:sz w:val="20"/>
          <w:szCs w:val="20"/>
          <w:u w:val="thick"/>
        </w:rPr>
        <w:t xml:space="preserve"> </w:t>
      </w:r>
      <w:r w:rsidRPr="001E3B2C">
        <w:rPr>
          <w:b/>
          <w:sz w:val="20"/>
          <w:szCs w:val="20"/>
          <w:u w:val="thick"/>
        </w:rPr>
        <w:t>(διαφόρων</w:t>
      </w:r>
      <w:r w:rsidR="00334E92">
        <w:rPr>
          <w:b/>
          <w:sz w:val="20"/>
          <w:szCs w:val="20"/>
          <w:u w:val="thick"/>
        </w:rPr>
        <w:t xml:space="preserve"> </w:t>
      </w:r>
      <w:r w:rsidRPr="001E3B2C">
        <w:rPr>
          <w:b/>
          <w:sz w:val="20"/>
          <w:szCs w:val="20"/>
          <w:u w:val="thick"/>
        </w:rPr>
        <w:t>χρωμάτων)</w:t>
      </w:r>
    </w:p>
    <w:p w14:paraId="56E4C4DD" w14:textId="06F740B0" w:rsidR="00BE05EE" w:rsidRDefault="00D93845" w:rsidP="00334E92">
      <w:pPr>
        <w:widowControl/>
        <w:jc w:val="both"/>
        <w:rPr>
          <w:rStyle w:val="markedcontent"/>
          <w:rFonts w:eastAsia="Calibri"/>
          <w:b/>
          <w:bCs/>
          <w:sz w:val="20"/>
          <w:szCs w:val="20"/>
          <w:lang w:eastAsia="zh-CN"/>
        </w:rPr>
      </w:pPr>
      <w:r w:rsidRPr="001E3B2C">
        <w:rPr>
          <w:sz w:val="20"/>
          <w:szCs w:val="20"/>
        </w:rPr>
        <w:t xml:space="preserve">Να </w:t>
      </w:r>
      <w:r w:rsidR="00F60FFC" w:rsidRPr="001E3B2C">
        <w:rPr>
          <w:sz w:val="20"/>
          <w:szCs w:val="20"/>
        </w:rPr>
        <w:t>είναι</w:t>
      </w:r>
      <w:r w:rsidRPr="001E3B2C">
        <w:rPr>
          <w:sz w:val="20"/>
          <w:szCs w:val="20"/>
        </w:rPr>
        <w:t xml:space="preserve"> ειδικό γυαλιστερό</w:t>
      </w:r>
      <w:r w:rsidR="008959BC">
        <w:rPr>
          <w:sz w:val="20"/>
          <w:szCs w:val="20"/>
        </w:rPr>
        <w:t xml:space="preserve"> </w:t>
      </w:r>
      <w:r w:rsidRPr="001E3B2C">
        <w:rPr>
          <w:sz w:val="20"/>
          <w:szCs w:val="20"/>
        </w:rPr>
        <w:t>χρώμα το οποίο να εφαρμό</w:t>
      </w:r>
      <w:r w:rsidR="005354F6" w:rsidRPr="001E3B2C">
        <w:rPr>
          <w:sz w:val="20"/>
          <w:szCs w:val="20"/>
        </w:rPr>
        <w:t xml:space="preserve">ζεται </w:t>
      </w:r>
      <w:r w:rsidRPr="001E3B2C">
        <w:rPr>
          <w:b/>
          <w:bCs/>
          <w:sz w:val="20"/>
          <w:szCs w:val="20"/>
        </w:rPr>
        <w:t>απευθείας πά</w:t>
      </w:r>
      <w:r w:rsidR="005354F6" w:rsidRPr="001E3B2C">
        <w:rPr>
          <w:b/>
          <w:bCs/>
          <w:sz w:val="20"/>
          <w:szCs w:val="20"/>
        </w:rPr>
        <w:t xml:space="preserve">νω στην </w:t>
      </w:r>
      <w:r w:rsidRPr="001E3B2C">
        <w:rPr>
          <w:b/>
          <w:bCs/>
          <w:sz w:val="20"/>
          <w:szCs w:val="20"/>
        </w:rPr>
        <w:t>σκουριά</w:t>
      </w:r>
      <w:r w:rsidR="00576BD3">
        <w:rPr>
          <w:b/>
          <w:bCs/>
          <w:sz w:val="20"/>
          <w:szCs w:val="20"/>
        </w:rPr>
        <w:t xml:space="preserve"> </w:t>
      </w:r>
      <w:r w:rsidR="005354F6" w:rsidRPr="001E3B2C">
        <w:rPr>
          <w:rStyle w:val="markedcontent"/>
          <w:rFonts w:eastAsia="Calibri"/>
          <w:b/>
          <w:bCs/>
          <w:sz w:val="20"/>
          <w:szCs w:val="20"/>
          <w:lang w:eastAsia="zh-CN"/>
        </w:rPr>
        <w:t>χωρίς</w:t>
      </w:r>
      <w:r w:rsidR="00576BD3">
        <w:rPr>
          <w:rStyle w:val="markedcontent"/>
          <w:rFonts w:eastAsia="Calibri"/>
          <w:b/>
          <w:bCs/>
          <w:sz w:val="20"/>
          <w:szCs w:val="20"/>
          <w:lang w:eastAsia="zh-CN"/>
        </w:rPr>
        <w:t xml:space="preserve"> </w:t>
      </w:r>
      <w:r w:rsidR="005354F6" w:rsidRPr="001E3B2C">
        <w:rPr>
          <w:rStyle w:val="markedcontent"/>
          <w:rFonts w:eastAsia="Calibri"/>
          <w:b/>
          <w:bCs/>
          <w:sz w:val="20"/>
          <w:szCs w:val="20"/>
          <w:lang w:eastAsia="zh-CN"/>
        </w:rPr>
        <w:t>αντισκωριακό αστάρι.</w:t>
      </w:r>
    </w:p>
    <w:p w14:paraId="216149B9" w14:textId="77777777" w:rsidR="00BE05EE" w:rsidRPr="001E3B2C" w:rsidRDefault="005354F6" w:rsidP="00334E92">
      <w:pPr>
        <w:widowControl/>
        <w:jc w:val="both"/>
        <w:rPr>
          <w:rStyle w:val="markedcontent"/>
          <w:rFonts w:eastAsia="Calibri"/>
          <w:sz w:val="20"/>
          <w:szCs w:val="20"/>
          <w:lang w:eastAsia="zh-CN"/>
        </w:rPr>
      </w:pPr>
      <w:r w:rsidRPr="001E3B2C">
        <w:rPr>
          <w:rStyle w:val="markedcontent"/>
          <w:rFonts w:eastAsia="Calibri"/>
          <w:sz w:val="20"/>
          <w:szCs w:val="20"/>
          <w:lang w:eastAsia="zh-CN"/>
        </w:rPr>
        <w:t>Αποτελεί την εύκολη και αποτελεσματική λύση για τη σ</w:t>
      </w:r>
      <w:r w:rsidR="00D93845" w:rsidRPr="001E3B2C">
        <w:rPr>
          <w:rStyle w:val="markedcontent"/>
          <w:rFonts w:eastAsia="Calibri"/>
          <w:sz w:val="20"/>
          <w:szCs w:val="20"/>
          <w:lang w:eastAsia="zh-CN"/>
        </w:rPr>
        <w:t xml:space="preserve">κουριά και την προστασία νέων ή </w:t>
      </w:r>
      <w:r w:rsidRPr="001E3B2C">
        <w:rPr>
          <w:rStyle w:val="markedcontent"/>
          <w:rFonts w:eastAsia="Calibri"/>
          <w:sz w:val="20"/>
          <w:szCs w:val="20"/>
          <w:lang w:eastAsia="zh-CN"/>
        </w:rPr>
        <w:t xml:space="preserve">παλαιών μεταλλικών επιφανειών, όπως πόρτες, κάγκελα και κάθε είδους </w:t>
      </w:r>
      <w:r w:rsidR="00F60FFC" w:rsidRPr="001E3B2C">
        <w:rPr>
          <w:rStyle w:val="markedcontent"/>
          <w:rFonts w:eastAsia="Calibri"/>
          <w:sz w:val="20"/>
          <w:szCs w:val="20"/>
          <w:lang w:eastAsia="zh-CN"/>
        </w:rPr>
        <w:t>Σιδηροκατασκευές</w:t>
      </w:r>
      <w:r w:rsidRPr="001E3B2C">
        <w:rPr>
          <w:rStyle w:val="markedcontent"/>
          <w:rFonts w:eastAsia="Calibri"/>
          <w:sz w:val="20"/>
          <w:szCs w:val="20"/>
          <w:lang w:eastAsia="zh-CN"/>
        </w:rPr>
        <w:t xml:space="preserve">. Έχει ισχυρή πρόσφυση, μεγάλη σκληρότητα και πολύ καλό άπλωμα. </w:t>
      </w:r>
    </w:p>
    <w:p w14:paraId="2C560637" w14:textId="77777777" w:rsidR="00BE05EE" w:rsidRPr="001E3B2C" w:rsidRDefault="005354F6" w:rsidP="00334E92">
      <w:pPr>
        <w:widowControl/>
        <w:jc w:val="both"/>
        <w:rPr>
          <w:rStyle w:val="markedcontent"/>
          <w:rFonts w:eastAsia="Calibri"/>
          <w:sz w:val="20"/>
          <w:szCs w:val="20"/>
          <w:lang w:eastAsia="zh-CN"/>
        </w:rPr>
      </w:pPr>
      <w:r w:rsidRPr="001E3B2C">
        <w:rPr>
          <w:rStyle w:val="markedcontent"/>
          <w:rFonts w:eastAsia="Calibri"/>
          <w:sz w:val="20"/>
          <w:szCs w:val="20"/>
          <w:lang w:eastAsia="zh-CN"/>
        </w:rPr>
        <w:t>Προσφέρει εξαιρετική αντιδιαβρωτική προστασία και όμορφο τελείωμα που διατηρεί τη στιλπνότητα και τις αποχρώσεις του αναλλοίωτες για μεγάλο χρονικό διάστημα.</w:t>
      </w:r>
    </w:p>
    <w:p w14:paraId="07741AE0" w14:textId="77777777" w:rsidR="00F93D29" w:rsidRDefault="005354F6" w:rsidP="00334E92">
      <w:pPr>
        <w:widowControl/>
        <w:jc w:val="both"/>
        <w:rPr>
          <w:sz w:val="20"/>
          <w:szCs w:val="20"/>
        </w:rPr>
      </w:pPr>
      <w:r w:rsidRPr="001E3B2C">
        <w:rPr>
          <w:rFonts w:eastAsia="Calibri"/>
          <w:sz w:val="20"/>
          <w:szCs w:val="20"/>
          <w:lang w:eastAsia="zh-CN"/>
        </w:rPr>
        <w:t xml:space="preserve">Τύπος: Χρώμα ειδικά τροποποιημένων </w:t>
      </w:r>
      <w:proofErr w:type="spellStart"/>
      <w:r w:rsidRPr="001E3B2C">
        <w:rPr>
          <w:rFonts w:eastAsia="Calibri"/>
          <w:sz w:val="20"/>
          <w:szCs w:val="20"/>
          <w:lang w:eastAsia="zh-CN"/>
        </w:rPr>
        <w:t>αλκυδικών</w:t>
      </w:r>
      <w:proofErr w:type="spellEnd"/>
      <w:r w:rsidRPr="001E3B2C">
        <w:rPr>
          <w:rFonts w:eastAsia="Calibri"/>
          <w:sz w:val="20"/>
          <w:szCs w:val="20"/>
          <w:lang w:eastAsia="zh-CN"/>
        </w:rPr>
        <w:t xml:space="preserve"> ρητινών.</w:t>
      </w:r>
      <w:r w:rsidRPr="001E3B2C">
        <w:rPr>
          <w:rFonts w:eastAsia="Calibri"/>
          <w:sz w:val="20"/>
          <w:szCs w:val="20"/>
          <w:lang w:eastAsia="zh-CN"/>
        </w:rPr>
        <w:br/>
        <w:t xml:space="preserve">Ειδικό βάρος: 0,93 - 1,14 </w:t>
      </w:r>
      <w:proofErr w:type="spellStart"/>
      <w:r w:rsidRPr="001E3B2C">
        <w:rPr>
          <w:rFonts w:eastAsia="Calibri"/>
          <w:sz w:val="20"/>
          <w:szCs w:val="20"/>
          <w:lang w:eastAsia="zh-CN"/>
        </w:rPr>
        <w:t>gr</w:t>
      </w:r>
      <w:proofErr w:type="spellEnd"/>
      <w:r w:rsidRPr="001E3B2C">
        <w:rPr>
          <w:rFonts w:eastAsia="Calibri"/>
          <w:sz w:val="20"/>
          <w:szCs w:val="20"/>
          <w:lang w:eastAsia="zh-CN"/>
        </w:rPr>
        <w:t>/cm3, ανάλογα με την απόχρωση (ISO 2811)</w:t>
      </w:r>
      <w:r w:rsidRPr="001E3B2C">
        <w:rPr>
          <w:rFonts w:eastAsia="Calibri"/>
          <w:sz w:val="20"/>
          <w:szCs w:val="20"/>
          <w:lang w:eastAsia="zh-CN"/>
        </w:rPr>
        <w:br/>
        <w:t>Ιξώδες : 9,5 – 10,5 P (ROTOTHINNER DIN 51550)</w:t>
      </w:r>
      <w:r w:rsidRPr="001E3B2C">
        <w:rPr>
          <w:rFonts w:eastAsia="Calibri"/>
          <w:sz w:val="20"/>
          <w:szCs w:val="20"/>
          <w:lang w:eastAsia="zh-CN"/>
        </w:rPr>
        <w:br/>
        <w:t>Μέθοδος εφαρμογής: Πινέλο, πιστόλι.</w:t>
      </w:r>
      <w:r w:rsidRPr="001E3B2C">
        <w:rPr>
          <w:rFonts w:eastAsia="Calibri"/>
          <w:sz w:val="20"/>
          <w:szCs w:val="20"/>
          <w:lang w:eastAsia="zh-CN"/>
        </w:rPr>
        <w:br/>
        <w:t>Αραίωση: Εφαρμογή με πινέλο: Έτοιμο προς χρήση. Αν κατά την εφαρμογή χρειαστεί αραίωση προσθέστε</w:t>
      </w:r>
      <w:r w:rsidR="00576BD3">
        <w:rPr>
          <w:rFonts w:eastAsia="Calibri"/>
          <w:sz w:val="20"/>
          <w:szCs w:val="20"/>
          <w:lang w:eastAsia="zh-CN"/>
        </w:rPr>
        <w:t xml:space="preserve"> </w:t>
      </w:r>
      <w:r w:rsidRPr="001E3B2C">
        <w:rPr>
          <w:rFonts w:eastAsia="Calibri"/>
          <w:sz w:val="20"/>
          <w:szCs w:val="20"/>
          <w:lang w:eastAsia="zh-CN"/>
        </w:rPr>
        <w:t xml:space="preserve">μέχρι 3% </w:t>
      </w:r>
      <w:proofErr w:type="spellStart"/>
      <w:r w:rsidRPr="001E3B2C">
        <w:rPr>
          <w:rFonts w:eastAsia="Calibri"/>
          <w:sz w:val="20"/>
          <w:szCs w:val="20"/>
          <w:lang w:eastAsia="zh-CN"/>
        </w:rPr>
        <w:t>κ.ο.</w:t>
      </w:r>
      <w:proofErr w:type="spellEnd"/>
      <w:r w:rsidRPr="001E3B2C">
        <w:rPr>
          <w:rFonts w:eastAsia="Calibri"/>
          <w:sz w:val="20"/>
          <w:szCs w:val="20"/>
          <w:lang w:eastAsia="zh-CN"/>
        </w:rPr>
        <w:t xml:space="preserve"> ΔΙΑΛΥΤΙΚΟ ΠΙΝΕΛΟΥ . Εφαρμογή με πιστόλι: Έως 15% </w:t>
      </w:r>
      <w:proofErr w:type="spellStart"/>
      <w:r w:rsidRPr="001E3B2C">
        <w:rPr>
          <w:rFonts w:eastAsia="Calibri"/>
          <w:sz w:val="20"/>
          <w:szCs w:val="20"/>
          <w:lang w:eastAsia="zh-CN"/>
        </w:rPr>
        <w:t>κ.ο.</w:t>
      </w:r>
      <w:proofErr w:type="spellEnd"/>
      <w:r w:rsidRPr="001E3B2C">
        <w:rPr>
          <w:rFonts w:eastAsia="Calibri"/>
          <w:sz w:val="20"/>
          <w:szCs w:val="20"/>
          <w:lang w:eastAsia="zh-CN"/>
        </w:rPr>
        <w:br/>
        <w:t xml:space="preserve">Απόδοση: Περίπου  9 m2 ανά λίτρο στις κατάλληλα προετοιμασμένες επιφάνειες, για πάχος ξηρού φιλμ100 - 50 </w:t>
      </w:r>
      <w:proofErr w:type="spellStart"/>
      <w:r w:rsidRPr="001E3B2C">
        <w:rPr>
          <w:rFonts w:eastAsia="Calibri"/>
          <w:sz w:val="20"/>
          <w:szCs w:val="20"/>
          <w:lang w:eastAsia="zh-CN"/>
        </w:rPr>
        <w:t>μm</w:t>
      </w:r>
      <w:proofErr w:type="spellEnd"/>
      <w:r w:rsidRPr="001E3B2C">
        <w:rPr>
          <w:rFonts w:eastAsia="Calibri"/>
          <w:sz w:val="20"/>
          <w:szCs w:val="20"/>
          <w:lang w:eastAsia="zh-CN"/>
        </w:rPr>
        <w:t xml:space="preserve"> αντίστοιχα.</w:t>
      </w:r>
      <w:r w:rsidRPr="001E3B2C">
        <w:rPr>
          <w:rFonts w:eastAsia="Calibri"/>
          <w:sz w:val="20"/>
          <w:szCs w:val="20"/>
          <w:lang w:eastAsia="zh-CN"/>
        </w:rPr>
        <w:br/>
        <w:t xml:space="preserve">Στέγνωμα: Στην αφή σε 4 ώρες και </w:t>
      </w:r>
      <w:proofErr w:type="spellStart"/>
      <w:r w:rsidRPr="001E3B2C">
        <w:rPr>
          <w:rFonts w:eastAsia="Calibri"/>
          <w:sz w:val="20"/>
          <w:szCs w:val="20"/>
          <w:lang w:eastAsia="zh-CN"/>
        </w:rPr>
        <w:t>επαναβάφεται</w:t>
      </w:r>
      <w:proofErr w:type="spellEnd"/>
      <w:r w:rsidRPr="001E3B2C">
        <w:rPr>
          <w:rFonts w:eastAsia="Calibri"/>
          <w:sz w:val="20"/>
          <w:szCs w:val="20"/>
          <w:lang w:eastAsia="zh-CN"/>
        </w:rPr>
        <w:t xml:space="preserve"> την επόμενη μέρα (24 ώρες). Οι χρόνοι αυτοί</w:t>
      </w:r>
      <w:r w:rsidRPr="001E3B2C">
        <w:rPr>
          <w:rFonts w:eastAsia="Calibri"/>
          <w:sz w:val="20"/>
          <w:szCs w:val="20"/>
          <w:lang w:eastAsia="zh-CN"/>
        </w:rPr>
        <w:br/>
        <w:t>διαφοροποιούνται ανάλογα με τις καιρικές συνθήκες (υγρασία, θερμοκρασία</w:t>
      </w:r>
      <w:r w:rsidR="00EF71CC" w:rsidRPr="001E3B2C">
        <w:rPr>
          <w:sz w:val="20"/>
          <w:szCs w:val="20"/>
        </w:rPr>
        <w:t>)</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603"/>
      </w:tblGrid>
      <w:tr w:rsidR="00F93D29" w14:paraId="59698F95" w14:textId="77777777" w:rsidTr="00125776">
        <w:tc>
          <w:tcPr>
            <w:tcW w:w="4998" w:type="dxa"/>
          </w:tcPr>
          <w:p w14:paraId="0C37BCB3" w14:textId="77777777" w:rsidR="00F93D29" w:rsidRDefault="00F93D29" w:rsidP="00125776">
            <w:pPr>
              <w:pStyle w:val="a3"/>
              <w:ind w:right="-1"/>
              <w:jc w:val="center"/>
              <w:rPr>
                <w:color w:val="00000A"/>
              </w:rPr>
            </w:pPr>
          </w:p>
          <w:p w14:paraId="514ED0C7" w14:textId="77777777" w:rsidR="00F93D29" w:rsidRDefault="00F93D29" w:rsidP="00125776">
            <w:pPr>
              <w:pStyle w:val="a3"/>
              <w:ind w:right="-1"/>
              <w:jc w:val="center"/>
              <w:rPr>
                <w:color w:val="00000A"/>
              </w:rPr>
            </w:pPr>
          </w:p>
          <w:p w14:paraId="57AC5382" w14:textId="77777777" w:rsidR="00F93D29" w:rsidRDefault="00F93D29" w:rsidP="00125776">
            <w:pPr>
              <w:pStyle w:val="a3"/>
              <w:ind w:right="-1"/>
              <w:jc w:val="center"/>
              <w:rPr>
                <w:color w:val="00000A"/>
              </w:rPr>
            </w:pPr>
            <w:r>
              <w:rPr>
                <w:color w:val="00000A"/>
              </w:rPr>
              <w:t>Ο ΣΥΝΤΑΞΑΣ</w:t>
            </w:r>
          </w:p>
        </w:tc>
        <w:tc>
          <w:tcPr>
            <w:tcW w:w="4998" w:type="dxa"/>
          </w:tcPr>
          <w:p w14:paraId="090C8DAD" w14:textId="24CEA01B" w:rsidR="00F93D29" w:rsidRDefault="00F93D29" w:rsidP="00125776">
            <w:pPr>
              <w:pStyle w:val="a3"/>
              <w:ind w:right="-1"/>
              <w:jc w:val="center"/>
              <w:rPr>
                <w:color w:val="00000A"/>
              </w:rPr>
            </w:pPr>
            <w:r>
              <w:rPr>
                <w:color w:val="00000A"/>
              </w:rPr>
              <w:t>Ψαχνά, 2</w:t>
            </w:r>
            <w:r w:rsidR="00BF3118">
              <w:rPr>
                <w:color w:val="00000A"/>
              </w:rPr>
              <w:t>3</w:t>
            </w:r>
            <w:r>
              <w:rPr>
                <w:color w:val="00000A"/>
              </w:rPr>
              <w:t>/06/2025</w:t>
            </w:r>
          </w:p>
          <w:p w14:paraId="41A3EB75" w14:textId="77777777" w:rsidR="00F93D29" w:rsidRDefault="00F93D29" w:rsidP="00125776">
            <w:pPr>
              <w:pStyle w:val="a3"/>
              <w:ind w:right="-1"/>
              <w:jc w:val="center"/>
              <w:rPr>
                <w:color w:val="00000A"/>
              </w:rPr>
            </w:pPr>
            <w:r>
              <w:rPr>
                <w:color w:val="00000A"/>
              </w:rPr>
              <w:t>ΓΙΑ ΤΗΝ ΤΕΧΝΙΚΗ ΥΠΗΡΕΣΙΑ</w:t>
            </w:r>
          </w:p>
          <w:p w14:paraId="488CB787" w14:textId="77777777" w:rsidR="00F93D29" w:rsidRDefault="00F93D29" w:rsidP="00125776">
            <w:pPr>
              <w:pStyle w:val="a3"/>
              <w:ind w:right="-1"/>
              <w:jc w:val="center"/>
              <w:rPr>
                <w:color w:val="00000A"/>
              </w:rPr>
            </w:pPr>
            <w:r>
              <w:rPr>
                <w:color w:val="00000A"/>
              </w:rPr>
              <w:t>Ο ΠΡΟΙΣΤΑΜΕΝΟΣ ΤΟΥ ΤΜΗΜΑΤΟΣ ΗΛΕΚΤΡΟΦΩΤΙΣΜΟΥ</w:t>
            </w:r>
          </w:p>
        </w:tc>
      </w:tr>
      <w:tr w:rsidR="00F93D29" w14:paraId="2FBA5A34" w14:textId="77777777" w:rsidTr="00125776">
        <w:tc>
          <w:tcPr>
            <w:tcW w:w="4998" w:type="dxa"/>
          </w:tcPr>
          <w:p w14:paraId="41B6234A" w14:textId="77777777" w:rsidR="00F93D29" w:rsidRDefault="00F93D29" w:rsidP="00125776">
            <w:pPr>
              <w:pStyle w:val="a3"/>
              <w:ind w:right="-1"/>
              <w:rPr>
                <w:color w:val="00000A"/>
              </w:rPr>
            </w:pPr>
          </w:p>
        </w:tc>
        <w:tc>
          <w:tcPr>
            <w:tcW w:w="4998" w:type="dxa"/>
          </w:tcPr>
          <w:p w14:paraId="0374B7C3" w14:textId="77777777" w:rsidR="00F93D29" w:rsidRDefault="00F93D29" w:rsidP="00125776">
            <w:pPr>
              <w:pStyle w:val="a3"/>
              <w:ind w:right="-1"/>
              <w:rPr>
                <w:color w:val="00000A"/>
              </w:rPr>
            </w:pPr>
          </w:p>
        </w:tc>
      </w:tr>
      <w:tr w:rsidR="00F93D29" w14:paraId="3CF35A5E" w14:textId="77777777" w:rsidTr="00125776">
        <w:tc>
          <w:tcPr>
            <w:tcW w:w="4998" w:type="dxa"/>
          </w:tcPr>
          <w:p w14:paraId="1B2356BB" w14:textId="77777777" w:rsidR="00F93D29" w:rsidRDefault="00F93D29" w:rsidP="00125776">
            <w:pPr>
              <w:pStyle w:val="a3"/>
              <w:ind w:right="-1"/>
              <w:jc w:val="center"/>
              <w:rPr>
                <w:color w:val="00000A"/>
              </w:rPr>
            </w:pPr>
            <w:r>
              <w:rPr>
                <w:color w:val="00000A"/>
              </w:rPr>
              <w:t>ΙΩΑΝΝΗΣ ΝΤΕΛΕΚΟΣ</w:t>
            </w:r>
          </w:p>
          <w:p w14:paraId="35C3159B" w14:textId="270A917F" w:rsidR="00F93D29" w:rsidRDefault="00F93D29" w:rsidP="00125776">
            <w:pPr>
              <w:pStyle w:val="a3"/>
              <w:ind w:right="-1"/>
              <w:jc w:val="center"/>
              <w:rPr>
                <w:color w:val="00000A"/>
              </w:rPr>
            </w:pPr>
            <w:r>
              <w:rPr>
                <w:color w:val="00000A"/>
              </w:rPr>
              <w:t xml:space="preserve">ΤΕ </w:t>
            </w:r>
            <w:r w:rsidR="00597A51" w:rsidRPr="00597A51">
              <w:rPr>
                <w:color w:val="00000A"/>
              </w:rPr>
              <w:t>ΗΛΕΚΤΡΟΛΟΓΟΣ ΜΗΧΑΝΙΚΟΣ</w:t>
            </w:r>
          </w:p>
        </w:tc>
        <w:tc>
          <w:tcPr>
            <w:tcW w:w="4998" w:type="dxa"/>
          </w:tcPr>
          <w:p w14:paraId="1820B4B3" w14:textId="77777777" w:rsidR="00F93D29" w:rsidRDefault="00F93D29" w:rsidP="00125776">
            <w:pPr>
              <w:pStyle w:val="a3"/>
              <w:ind w:right="-1"/>
              <w:jc w:val="center"/>
              <w:rPr>
                <w:color w:val="00000A"/>
              </w:rPr>
            </w:pPr>
            <w:r>
              <w:rPr>
                <w:color w:val="00000A"/>
              </w:rPr>
              <w:t xml:space="preserve">ΑΚΡΙΩΤΗΣ ΙΩΑΝΝΗΣ ΤΕ4 </w:t>
            </w:r>
          </w:p>
          <w:p w14:paraId="39C10541" w14:textId="77777777" w:rsidR="00F93D29" w:rsidRDefault="00F93D29" w:rsidP="00125776">
            <w:pPr>
              <w:pStyle w:val="a3"/>
              <w:ind w:right="-1"/>
              <w:jc w:val="center"/>
              <w:rPr>
                <w:color w:val="00000A"/>
              </w:rPr>
            </w:pPr>
            <w:r w:rsidRPr="00BF10BD">
              <w:rPr>
                <w:color w:val="00000A"/>
              </w:rPr>
              <w:t xml:space="preserve">ΗΛΕΚΤΡΟΛΟΓΟΣ                                      </w:t>
            </w:r>
          </w:p>
        </w:tc>
      </w:tr>
    </w:tbl>
    <w:p w14:paraId="7B3934CF" w14:textId="51A02339" w:rsidR="00BE05EE" w:rsidRDefault="00BE05EE" w:rsidP="00334E92">
      <w:pPr>
        <w:widowControl/>
        <w:jc w:val="both"/>
        <w:rPr>
          <w:sz w:val="20"/>
          <w:szCs w:val="20"/>
        </w:rPr>
      </w:pPr>
    </w:p>
    <w:p w14:paraId="5CABD851" w14:textId="77777777" w:rsidR="00F3232F" w:rsidRDefault="00F3232F" w:rsidP="00102814">
      <w:pPr>
        <w:widowControl/>
        <w:ind w:left="1701"/>
        <w:rPr>
          <w:sz w:val="20"/>
          <w:szCs w:val="20"/>
        </w:rPr>
      </w:pPr>
    </w:p>
    <w:p w14:paraId="479683A7" w14:textId="77777777" w:rsidR="00F3232F" w:rsidRPr="00EF71CC" w:rsidRDefault="00F3232F" w:rsidP="00102814">
      <w:pPr>
        <w:widowControl/>
        <w:ind w:left="1701"/>
        <w:rPr>
          <w:rStyle w:val="markedcontent"/>
        </w:rPr>
        <w:sectPr w:rsidR="00F3232F" w:rsidRPr="00EF71CC" w:rsidSect="003B451E">
          <w:pgSz w:w="11910" w:h="16840"/>
          <w:pgMar w:top="320" w:right="1137" w:bottom="1240" w:left="1134" w:header="0" w:footer="1059" w:gutter="0"/>
          <w:cols w:space="720"/>
        </w:sectPr>
      </w:pPr>
    </w:p>
    <w:p w14:paraId="7B6E54D6" w14:textId="77777777" w:rsidR="00BE05EE" w:rsidRDefault="00BE05EE" w:rsidP="002A4C5D">
      <w:pPr>
        <w:sectPr w:rsidR="00BE05EE">
          <w:type w:val="continuous"/>
          <w:pgSz w:w="11910" w:h="16840"/>
          <w:pgMar w:top="960" w:right="720" w:bottom="280" w:left="300" w:header="720" w:footer="720" w:gutter="0"/>
          <w:cols w:num="2" w:space="720" w:equalWidth="0">
            <w:col w:w="4552" w:space="40"/>
            <w:col w:w="6298"/>
          </w:cols>
        </w:sectPr>
      </w:pPr>
    </w:p>
    <w:p w14:paraId="52B98190" w14:textId="77777777" w:rsidR="00F3232F" w:rsidRPr="00F3232F" w:rsidRDefault="005354F6" w:rsidP="008959BC">
      <w:pPr>
        <w:pStyle w:val="2"/>
        <w:ind w:left="709" w:right="-25"/>
        <w:rPr>
          <w:color w:val="00000A"/>
        </w:rPr>
      </w:pPr>
      <w:r w:rsidRPr="00F3232F">
        <w:rPr>
          <w:color w:val="00000A"/>
        </w:rPr>
        <w:lastRenderedPageBreak/>
        <w:t>ΣΥΓΓΡΑΦΗΥΠΟΧΡΕΩΣΕΩΝ</w:t>
      </w:r>
    </w:p>
    <w:p w14:paraId="31AC59D7" w14:textId="77777777" w:rsidR="00F3232F" w:rsidRPr="00F3232F" w:rsidRDefault="00F3232F" w:rsidP="008959BC">
      <w:pPr>
        <w:pStyle w:val="2"/>
        <w:ind w:left="709" w:right="-25"/>
        <w:rPr>
          <w:color w:val="00000A"/>
        </w:rPr>
      </w:pPr>
    </w:p>
    <w:p w14:paraId="3BFF4F7E" w14:textId="59EE7B85" w:rsidR="00BE05EE" w:rsidRPr="00F3232F" w:rsidRDefault="005354F6" w:rsidP="008959BC">
      <w:pPr>
        <w:pStyle w:val="2"/>
        <w:ind w:left="709" w:right="-25"/>
      </w:pPr>
      <w:r w:rsidRPr="00F3232F">
        <w:rPr>
          <w:color w:val="00000A"/>
        </w:rPr>
        <w:t>ΑΡΘΡΟ1ο</w:t>
      </w:r>
      <w:r w:rsidR="00576BD3">
        <w:rPr>
          <w:color w:val="00000A"/>
        </w:rPr>
        <w:t xml:space="preserve"> </w:t>
      </w:r>
      <w:r w:rsidRPr="00F3232F">
        <w:rPr>
          <w:color w:val="00000A"/>
        </w:rPr>
        <w:t>Αντικείμενο</w:t>
      </w:r>
      <w:r w:rsidR="00576BD3">
        <w:rPr>
          <w:color w:val="00000A"/>
        </w:rPr>
        <w:t xml:space="preserve"> </w:t>
      </w:r>
      <w:r w:rsidRPr="00F3232F">
        <w:rPr>
          <w:color w:val="00000A"/>
        </w:rPr>
        <w:t>συγγραφής</w:t>
      </w:r>
    </w:p>
    <w:p w14:paraId="4C996C11" w14:textId="380F4F4D" w:rsidR="00BE05EE" w:rsidRPr="00F3232F" w:rsidRDefault="005354F6" w:rsidP="008959BC">
      <w:pPr>
        <w:pStyle w:val="a3"/>
        <w:ind w:left="709" w:right="128"/>
        <w:jc w:val="both"/>
      </w:pPr>
      <w:r w:rsidRPr="00F3232F">
        <w:rPr>
          <w:color w:val="00000A"/>
        </w:rPr>
        <w:t>Ηπαρούσασυγγραφήυποχρεώσεωναφοράστηνπρομήθεια</w:t>
      </w:r>
      <w:r w:rsidRPr="00F3232F">
        <w:t xml:space="preserve">χρωμάτωνκαιειδώνελαιοχρωματισμού για τις ανάγκες του Δήμου </w:t>
      </w:r>
      <w:proofErr w:type="spellStart"/>
      <w:r w:rsidRPr="00F3232F">
        <w:t>Διρφύων</w:t>
      </w:r>
      <w:proofErr w:type="spellEnd"/>
      <w:r w:rsidRPr="00F3232F">
        <w:t xml:space="preserve"> </w:t>
      </w:r>
      <w:proofErr w:type="spellStart"/>
      <w:r w:rsidRPr="00F3232F">
        <w:t>Μεσσαπίων</w:t>
      </w:r>
      <w:proofErr w:type="spellEnd"/>
      <w:r w:rsidRPr="00F3232F">
        <w:t xml:space="preserve">. </w:t>
      </w:r>
      <w:r w:rsidRPr="00F3232F">
        <w:rPr>
          <w:color w:val="00000A"/>
        </w:rPr>
        <w:t>Η δαπάνη της προμήθειας θα</w:t>
      </w:r>
      <w:r w:rsidR="00576BD3">
        <w:rPr>
          <w:color w:val="00000A"/>
        </w:rPr>
        <w:t xml:space="preserve"> </w:t>
      </w:r>
      <w:r w:rsidRPr="00F3232F">
        <w:rPr>
          <w:color w:val="00000A"/>
        </w:rPr>
        <w:t xml:space="preserve">ανέλθει στο ποσό των </w:t>
      </w:r>
      <w:r w:rsidR="00334E92" w:rsidRPr="00334E92">
        <w:rPr>
          <w:b/>
        </w:rPr>
        <w:t>36.711,21</w:t>
      </w:r>
      <w:r w:rsidR="00D5103D" w:rsidRPr="00334E92">
        <w:rPr>
          <w:b/>
        </w:rPr>
        <w:t xml:space="preserve"> </w:t>
      </w:r>
      <w:r w:rsidRPr="00334E92">
        <w:rPr>
          <w:color w:val="00000A"/>
        </w:rPr>
        <w:t>€ συνυπολογιζόμενου</w:t>
      </w:r>
      <w:r w:rsidRPr="00F3232F">
        <w:rPr>
          <w:color w:val="00000A"/>
        </w:rPr>
        <w:t xml:space="preserve"> του Φ.Π.Α. και θα καλυφθεί από </w:t>
      </w:r>
      <w:r w:rsidR="005C203A">
        <w:rPr>
          <w:color w:val="00000A"/>
        </w:rPr>
        <w:t xml:space="preserve">τους </w:t>
      </w:r>
      <w:r w:rsidRPr="00F3232F">
        <w:t>Κ.Α.Ε:</w:t>
      </w:r>
      <w:r w:rsidR="005C203A">
        <w:t xml:space="preserve"> </w:t>
      </w:r>
      <w:r w:rsidR="00334E92" w:rsidRPr="00334E92">
        <w:t>70-6661.001, 30-6661.002 &amp; 30-6662.007</w:t>
      </w:r>
      <w:r w:rsidR="00334E92">
        <w:t xml:space="preserve"> </w:t>
      </w:r>
      <w:r w:rsidRPr="00F3232F">
        <w:rPr>
          <w:color w:val="00000A"/>
        </w:rPr>
        <w:t>του</w:t>
      </w:r>
      <w:r w:rsidR="00576BD3">
        <w:rPr>
          <w:color w:val="00000A"/>
        </w:rPr>
        <w:t xml:space="preserve"> </w:t>
      </w:r>
      <w:r w:rsidRPr="00F3232F">
        <w:rPr>
          <w:color w:val="00000A"/>
        </w:rPr>
        <w:t>τρέχοντος</w:t>
      </w:r>
      <w:r w:rsidR="00576BD3">
        <w:rPr>
          <w:color w:val="00000A"/>
        </w:rPr>
        <w:t xml:space="preserve"> </w:t>
      </w:r>
      <w:r w:rsidRPr="00F3232F">
        <w:rPr>
          <w:color w:val="00000A"/>
        </w:rPr>
        <w:t>οικονομικού</w:t>
      </w:r>
      <w:r w:rsidR="00576BD3">
        <w:rPr>
          <w:color w:val="00000A"/>
        </w:rPr>
        <w:t xml:space="preserve"> </w:t>
      </w:r>
      <w:r w:rsidRPr="00F3232F">
        <w:rPr>
          <w:color w:val="00000A"/>
        </w:rPr>
        <w:t>έτους.</w:t>
      </w:r>
    </w:p>
    <w:p w14:paraId="34D3931B" w14:textId="77777777" w:rsidR="00BE05EE" w:rsidRPr="00F3232F" w:rsidRDefault="00BE05EE" w:rsidP="008959BC">
      <w:pPr>
        <w:pStyle w:val="a3"/>
        <w:ind w:left="709"/>
      </w:pPr>
    </w:p>
    <w:p w14:paraId="33BF3EDD" w14:textId="1B2270DC" w:rsidR="00BE05EE" w:rsidRPr="00F3232F" w:rsidRDefault="005354F6" w:rsidP="008959BC">
      <w:pPr>
        <w:pStyle w:val="2"/>
        <w:ind w:left="709" w:right="-1"/>
      </w:pPr>
      <w:r w:rsidRPr="00F3232F">
        <w:rPr>
          <w:color w:val="00000A"/>
        </w:rPr>
        <w:t>ΑΡΘΡΟ2ο</w:t>
      </w:r>
      <w:r w:rsidR="00576BD3">
        <w:rPr>
          <w:color w:val="00000A"/>
        </w:rPr>
        <w:t xml:space="preserve"> </w:t>
      </w:r>
      <w:r w:rsidRPr="00F3232F">
        <w:rPr>
          <w:color w:val="00000A"/>
        </w:rPr>
        <w:t>Ισχύουσες</w:t>
      </w:r>
      <w:r w:rsidR="00576BD3">
        <w:rPr>
          <w:color w:val="00000A"/>
        </w:rPr>
        <w:t xml:space="preserve"> </w:t>
      </w:r>
      <w:r w:rsidRPr="00F3232F">
        <w:rPr>
          <w:color w:val="00000A"/>
        </w:rPr>
        <w:t>διατάξεις</w:t>
      </w:r>
    </w:p>
    <w:p w14:paraId="4ADB65C6" w14:textId="23D83B8F" w:rsidR="00BE05EE" w:rsidRPr="00F3232F" w:rsidRDefault="005354F6" w:rsidP="008959BC">
      <w:pPr>
        <w:pStyle w:val="a3"/>
        <w:ind w:left="709" w:right="-1"/>
        <w:jc w:val="both"/>
      </w:pPr>
      <w:r w:rsidRPr="00F3232F">
        <w:rPr>
          <w:color w:val="00000A"/>
        </w:rPr>
        <w:t xml:space="preserve">Η εκτέλεση της προμήθειας αυτής θα πραγματοποιηθεί με απευθείας ανάθεση σύμφωνα με </w:t>
      </w:r>
      <w:r w:rsidR="00576BD3">
        <w:rPr>
          <w:color w:val="00000A"/>
        </w:rPr>
        <w:t xml:space="preserve">τις </w:t>
      </w:r>
      <w:r w:rsidRPr="00F3232F">
        <w:rPr>
          <w:color w:val="00000A"/>
        </w:rPr>
        <w:t>διατάξεις:</w:t>
      </w:r>
    </w:p>
    <w:p w14:paraId="5DDC2D54" w14:textId="0979453D" w:rsidR="00BE05EE" w:rsidRPr="00F3232F" w:rsidRDefault="005354F6" w:rsidP="008959BC">
      <w:pPr>
        <w:pStyle w:val="a4"/>
        <w:numPr>
          <w:ilvl w:val="0"/>
          <w:numId w:val="3"/>
        </w:numPr>
        <w:ind w:left="1418" w:hanging="284"/>
        <w:rPr>
          <w:i/>
          <w:sz w:val="20"/>
          <w:szCs w:val="20"/>
        </w:rPr>
      </w:pPr>
      <w:r w:rsidRPr="00F3232F">
        <w:rPr>
          <w:i/>
          <w:sz w:val="20"/>
          <w:szCs w:val="20"/>
        </w:rPr>
        <w:t>Του Ν. 4412/2016 (ΦΕΚ 147/08-08-2016) «Δημόσιες Συμβάσεις Έργων, Προμηθειών και</w:t>
      </w:r>
      <w:r w:rsidR="00576BD3">
        <w:rPr>
          <w:i/>
          <w:sz w:val="20"/>
          <w:szCs w:val="20"/>
        </w:rPr>
        <w:t xml:space="preserve"> </w:t>
      </w:r>
      <w:r w:rsidRPr="00F3232F">
        <w:rPr>
          <w:i/>
          <w:sz w:val="20"/>
          <w:szCs w:val="20"/>
        </w:rPr>
        <w:t>Υπηρεσιών».</w:t>
      </w:r>
    </w:p>
    <w:p w14:paraId="62C3C588" w14:textId="4A745C5B" w:rsidR="00BE05EE" w:rsidRPr="00F3232F" w:rsidRDefault="005354F6" w:rsidP="008959BC">
      <w:pPr>
        <w:pStyle w:val="a4"/>
        <w:numPr>
          <w:ilvl w:val="0"/>
          <w:numId w:val="3"/>
        </w:numPr>
        <w:ind w:left="1418" w:hanging="284"/>
        <w:rPr>
          <w:i/>
          <w:sz w:val="20"/>
          <w:szCs w:val="20"/>
        </w:rPr>
      </w:pPr>
      <w:proofErr w:type="spellStart"/>
      <w:r w:rsidRPr="00F3232F">
        <w:rPr>
          <w:i/>
          <w:sz w:val="20"/>
          <w:szCs w:val="20"/>
        </w:rPr>
        <w:t>Tου</w:t>
      </w:r>
      <w:proofErr w:type="spellEnd"/>
      <w:r w:rsidR="008959BC">
        <w:rPr>
          <w:i/>
          <w:sz w:val="20"/>
          <w:szCs w:val="20"/>
        </w:rPr>
        <w:t xml:space="preserve"> </w:t>
      </w:r>
      <w:r w:rsidRPr="00F3232F">
        <w:rPr>
          <w:i/>
          <w:sz w:val="20"/>
          <w:szCs w:val="20"/>
        </w:rPr>
        <w:t xml:space="preserve">Ν. 4555/18 (ΦΕΚ 133 Α΄/19-07-2018) «Μεταρρύθμιση του θεσμικού πλαισίου </w:t>
      </w:r>
      <w:r w:rsidR="00576BD3">
        <w:rPr>
          <w:i/>
          <w:sz w:val="20"/>
          <w:szCs w:val="20"/>
        </w:rPr>
        <w:t xml:space="preserve">της </w:t>
      </w:r>
      <w:r w:rsidRPr="00F3232F">
        <w:rPr>
          <w:i/>
          <w:sz w:val="20"/>
          <w:szCs w:val="20"/>
        </w:rPr>
        <w:t>Τοπικής Αυτοδιοίκησης - Εμβάθυνση της Δημοκρατίας-Ενίσχυση της Συμμετοχής-Βελτίωση</w:t>
      </w:r>
      <w:r w:rsidR="00576BD3">
        <w:rPr>
          <w:i/>
          <w:sz w:val="20"/>
          <w:szCs w:val="20"/>
        </w:rPr>
        <w:t xml:space="preserve"> της </w:t>
      </w:r>
      <w:r w:rsidRPr="00F3232F">
        <w:rPr>
          <w:i/>
          <w:sz w:val="20"/>
          <w:szCs w:val="20"/>
        </w:rPr>
        <w:t>οικονομικής</w:t>
      </w:r>
      <w:r w:rsidR="00576BD3">
        <w:rPr>
          <w:i/>
          <w:sz w:val="20"/>
          <w:szCs w:val="20"/>
        </w:rPr>
        <w:t xml:space="preserve"> </w:t>
      </w:r>
      <w:r w:rsidRPr="00F3232F">
        <w:rPr>
          <w:i/>
          <w:sz w:val="20"/>
          <w:szCs w:val="20"/>
        </w:rPr>
        <w:t>και</w:t>
      </w:r>
      <w:r w:rsidR="00576BD3">
        <w:rPr>
          <w:i/>
          <w:sz w:val="20"/>
          <w:szCs w:val="20"/>
        </w:rPr>
        <w:t xml:space="preserve"> </w:t>
      </w:r>
      <w:r w:rsidRPr="00F3232F">
        <w:rPr>
          <w:i/>
          <w:sz w:val="20"/>
          <w:szCs w:val="20"/>
        </w:rPr>
        <w:t>αναπτυξιακής λειτουργίας των</w:t>
      </w:r>
      <w:r w:rsidR="00576BD3">
        <w:rPr>
          <w:i/>
          <w:sz w:val="20"/>
          <w:szCs w:val="20"/>
        </w:rPr>
        <w:t xml:space="preserve"> </w:t>
      </w:r>
      <w:r w:rsidRPr="00F3232F">
        <w:rPr>
          <w:i/>
          <w:sz w:val="20"/>
          <w:szCs w:val="20"/>
        </w:rPr>
        <w:t>Ο.Τ.Α.[Πρόγραμμα</w:t>
      </w:r>
      <w:r w:rsidR="00576BD3">
        <w:rPr>
          <w:i/>
          <w:sz w:val="20"/>
          <w:szCs w:val="20"/>
        </w:rPr>
        <w:t xml:space="preserve"> </w:t>
      </w:r>
      <w:r w:rsidRPr="00F3232F">
        <w:rPr>
          <w:i/>
          <w:sz w:val="20"/>
          <w:szCs w:val="20"/>
        </w:rPr>
        <w:t>ΚΛΕΙΣΘΕΝΗΣΙ].</w:t>
      </w:r>
    </w:p>
    <w:p w14:paraId="0B7DE054" w14:textId="2CF5EC25" w:rsidR="00BE05EE" w:rsidRPr="00F3232F" w:rsidRDefault="005354F6" w:rsidP="008959BC">
      <w:pPr>
        <w:pStyle w:val="a4"/>
        <w:numPr>
          <w:ilvl w:val="0"/>
          <w:numId w:val="3"/>
        </w:numPr>
        <w:ind w:left="1418" w:hanging="284"/>
        <w:rPr>
          <w:i/>
          <w:sz w:val="20"/>
          <w:szCs w:val="20"/>
        </w:rPr>
      </w:pPr>
      <w:r w:rsidRPr="00F3232F">
        <w:rPr>
          <w:i/>
          <w:sz w:val="20"/>
          <w:szCs w:val="20"/>
        </w:rPr>
        <w:t>Του N. 3463/2006 «Δημοτικός και κοινοτικός κώδικας» και την Εγκύκλιο 2 (</w:t>
      </w:r>
      <w:proofErr w:type="spellStart"/>
      <w:r w:rsidRPr="00F3232F">
        <w:rPr>
          <w:i/>
          <w:sz w:val="20"/>
          <w:szCs w:val="20"/>
        </w:rPr>
        <w:t>Αρ</w:t>
      </w:r>
      <w:proofErr w:type="spellEnd"/>
      <w:r w:rsidRPr="00F3232F">
        <w:rPr>
          <w:i/>
          <w:sz w:val="20"/>
          <w:szCs w:val="20"/>
        </w:rPr>
        <w:t>. πρωτ.2037/11-1-2007)</w:t>
      </w:r>
      <w:r w:rsidR="00576BD3">
        <w:rPr>
          <w:i/>
          <w:sz w:val="20"/>
          <w:szCs w:val="20"/>
        </w:rPr>
        <w:t xml:space="preserve"> </w:t>
      </w:r>
      <w:r w:rsidRPr="00F3232F">
        <w:rPr>
          <w:i/>
          <w:sz w:val="20"/>
          <w:szCs w:val="20"/>
        </w:rPr>
        <w:t>του</w:t>
      </w:r>
      <w:r w:rsidR="00576BD3">
        <w:rPr>
          <w:i/>
          <w:sz w:val="20"/>
          <w:szCs w:val="20"/>
        </w:rPr>
        <w:t xml:space="preserve"> </w:t>
      </w:r>
      <w:r w:rsidRPr="00F3232F">
        <w:rPr>
          <w:i/>
          <w:sz w:val="20"/>
          <w:szCs w:val="20"/>
        </w:rPr>
        <w:t>ΥΠ.ΕΣ.Δ.Δ.Α.</w:t>
      </w:r>
    </w:p>
    <w:p w14:paraId="7713BBE5" w14:textId="77777777" w:rsidR="00BE05EE" w:rsidRPr="00F3232F" w:rsidRDefault="005354F6" w:rsidP="008959BC">
      <w:pPr>
        <w:pStyle w:val="a4"/>
        <w:numPr>
          <w:ilvl w:val="0"/>
          <w:numId w:val="3"/>
        </w:numPr>
        <w:ind w:left="1418" w:hanging="284"/>
        <w:rPr>
          <w:i/>
          <w:sz w:val="20"/>
          <w:szCs w:val="20"/>
        </w:rPr>
      </w:pPr>
      <w:r w:rsidRPr="00F3232F">
        <w:rPr>
          <w:i/>
          <w:sz w:val="20"/>
          <w:szCs w:val="20"/>
        </w:rPr>
        <w:t>ΤουΝ.3852/2010«ΝέαΑρχιτεκτονικήτηςΑυτοδιοίκησηςκαιτηςΑποκεντρωμένηςΔιοίκησης-ΠρόγραμμαΚαλλικράτης» (ΦΕΚ87Α).</w:t>
      </w:r>
    </w:p>
    <w:p w14:paraId="4B1C4809" w14:textId="6F8B34C5" w:rsidR="00BE05EE" w:rsidRPr="00F3232F" w:rsidRDefault="005354F6" w:rsidP="008959BC">
      <w:pPr>
        <w:pStyle w:val="a4"/>
        <w:numPr>
          <w:ilvl w:val="0"/>
          <w:numId w:val="3"/>
        </w:numPr>
        <w:ind w:left="1418" w:hanging="284"/>
        <w:rPr>
          <w:i/>
          <w:sz w:val="20"/>
          <w:szCs w:val="20"/>
        </w:rPr>
      </w:pPr>
      <w:r w:rsidRPr="00F3232F">
        <w:rPr>
          <w:i/>
          <w:sz w:val="20"/>
          <w:szCs w:val="20"/>
        </w:rPr>
        <w:t>Του Ν. 3861/2010 «Ενίσχυση της διαφάνειας με την υποχρεωτική ανάρτηση νόμων και</w:t>
      </w:r>
      <w:r w:rsidR="00576BD3">
        <w:rPr>
          <w:i/>
          <w:sz w:val="20"/>
          <w:szCs w:val="20"/>
        </w:rPr>
        <w:t xml:space="preserve"> </w:t>
      </w:r>
      <w:r w:rsidRPr="00F3232F">
        <w:rPr>
          <w:i/>
          <w:sz w:val="20"/>
          <w:szCs w:val="20"/>
        </w:rPr>
        <w:t xml:space="preserve">πράξεων των κυβερνητικών και διοικητικών και </w:t>
      </w:r>
      <w:proofErr w:type="spellStart"/>
      <w:r w:rsidRPr="00F3232F">
        <w:rPr>
          <w:i/>
          <w:sz w:val="20"/>
          <w:szCs w:val="20"/>
        </w:rPr>
        <w:t>αυτοδιοικητικών</w:t>
      </w:r>
      <w:proofErr w:type="spellEnd"/>
      <w:r w:rsidRPr="00F3232F">
        <w:rPr>
          <w:i/>
          <w:sz w:val="20"/>
          <w:szCs w:val="20"/>
        </w:rPr>
        <w:t xml:space="preserve"> οργάνων στο διαδίκτυο –</w:t>
      </w:r>
      <w:r w:rsidR="008959BC">
        <w:rPr>
          <w:i/>
          <w:sz w:val="20"/>
          <w:szCs w:val="20"/>
        </w:rPr>
        <w:t xml:space="preserve">  </w:t>
      </w:r>
      <w:r w:rsidRPr="00F3232F">
        <w:rPr>
          <w:i/>
          <w:sz w:val="20"/>
          <w:szCs w:val="20"/>
        </w:rPr>
        <w:t>Πρόγραμμα</w:t>
      </w:r>
      <w:r w:rsidR="00576BD3">
        <w:rPr>
          <w:i/>
          <w:sz w:val="20"/>
          <w:szCs w:val="20"/>
        </w:rPr>
        <w:t xml:space="preserve"> </w:t>
      </w:r>
      <w:r w:rsidRPr="00F3232F">
        <w:rPr>
          <w:i/>
          <w:sz w:val="20"/>
          <w:szCs w:val="20"/>
        </w:rPr>
        <w:t>Διαύγεια- και</w:t>
      </w:r>
      <w:r w:rsidR="00576BD3">
        <w:rPr>
          <w:i/>
          <w:sz w:val="20"/>
          <w:szCs w:val="20"/>
        </w:rPr>
        <w:t xml:space="preserve"> άλλες </w:t>
      </w:r>
      <w:r w:rsidRPr="00F3232F">
        <w:rPr>
          <w:i/>
          <w:sz w:val="20"/>
          <w:szCs w:val="20"/>
        </w:rPr>
        <w:t>διατάξεις».</w:t>
      </w:r>
    </w:p>
    <w:p w14:paraId="17046740" w14:textId="477658F3" w:rsidR="00BE05EE" w:rsidRPr="00F3232F" w:rsidRDefault="005354F6" w:rsidP="008959BC">
      <w:pPr>
        <w:pStyle w:val="a4"/>
        <w:numPr>
          <w:ilvl w:val="0"/>
          <w:numId w:val="3"/>
        </w:numPr>
        <w:ind w:left="1418" w:hanging="284"/>
        <w:rPr>
          <w:i/>
          <w:sz w:val="20"/>
          <w:szCs w:val="20"/>
        </w:rPr>
      </w:pPr>
      <w:r w:rsidRPr="00F3232F">
        <w:rPr>
          <w:i/>
          <w:sz w:val="20"/>
          <w:szCs w:val="20"/>
        </w:rPr>
        <w:t>Της εγκυκλίου 11 (</w:t>
      </w:r>
      <w:proofErr w:type="spellStart"/>
      <w:r w:rsidRPr="00F3232F">
        <w:rPr>
          <w:i/>
          <w:sz w:val="20"/>
          <w:szCs w:val="20"/>
        </w:rPr>
        <w:t>Αρ</w:t>
      </w:r>
      <w:proofErr w:type="spellEnd"/>
      <w:r w:rsidRPr="00F3232F">
        <w:rPr>
          <w:i/>
          <w:sz w:val="20"/>
          <w:szCs w:val="20"/>
        </w:rPr>
        <w:t xml:space="preserve">. </w:t>
      </w:r>
      <w:proofErr w:type="spellStart"/>
      <w:r w:rsidRPr="00F3232F">
        <w:rPr>
          <w:i/>
          <w:sz w:val="20"/>
          <w:szCs w:val="20"/>
        </w:rPr>
        <w:t>πρωτ</w:t>
      </w:r>
      <w:proofErr w:type="spellEnd"/>
      <w:r w:rsidRPr="00F3232F">
        <w:rPr>
          <w:i/>
          <w:sz w:val="20"/>
          <w:szCs w:val="20"/>
        </w:rPr>
        <w:t xml:space="preserve">. 27754/28/6/2010) του Υπ. Εσωτερικών «Αποδοχή της </w:t>
      </w:r>
      <w:proofErr w:type="spellStart"/>
      <w:r w:rsidRPr="00F3232F">
        <w:rPr>
          <w:i/>
          <w:sz w:val="20"/>
          <w:szCs w:val="20"/>
        </w:rPr>
        <w:t>αρ</w:t>
      </w:r>
      <w:proofErr w:type="spellEnd"/>
      <w:r w:rsidRPr="00F3232F">
        <w:rPr>
          <w:i/>
          <w:sz w:val="20"/>
          <w:szCs w:val="20"/>
        </w:rPr>
        <w:t>.</w:t>
      </w:r>
      <w:r w:rsidR="008959BC">
        <w:rPr>
          <w:i/>
          <w:sz w:val="20"/>
          <w:szCs w:val="20"/>
        </w:rPr>
        <w:t xml:space="preserve"> </w:t>
      </w:r>
      <w:r w:rsidRPr="00F3232F">
        <w:rPr>
          <w:i/>
          <w:sz w:val="20"/>
          <w:szCs w:val="20"/>
        </w:rPr>
        <w:t>204/2010</w:t>
      </w:r>
      <w:r w:rsidR="008959BC">
        <w:rPr>
          <w:i/>
          <w:sz w:val="20"/>
          <w:szCs w:val="20"/>
        </w:rPr>
        <w:t xml:space="preserve"> </w:t>
      </w:r>
      <w:r w:rsidRPr="00F3232F">
        <w:rPr>
          <w:i/>
          <w:sz w:val="20"/>
          <w:szCs w:val="20"/>
        </w:rPr>
        <w:t>γνωμοδότησης</w:t>
      </w:r>
      <w:r w:rsidR="008959BC">
        <w:rPr>
          <w:i/>
          <w:sz w:val="20"/>
          <w:szCs w:val="20"/>
        </w:rPr>
        <w:t xml:space="preserve"> </w:t>
      </w:r>
      <w:r w:rsidRPr="00F3232F">
        <w:rPr>
          <w:i/>
          <w:sz w:val="20"/>
          <w:szCs w:val="20"/>
        </w:rPr>
        <w:t>του</w:t>
      </w:r>
      <w:r w:rsidR="008959BC">
        <w:rPr>
          <w:i/>
          <w:sz w:val="20"/>
          <w:szCs w:val="20"/>
        </w:rPr>
        <w:t xml:space="preserve"> </w:t>
      </w:r>
      <w:r w:rsidRPr="00F3232F">
        <w:rPr>
          <w:i/>
          <w:sz w:val="20"/>
          <w:szCs w:val="20"/>
        </w:rPr>
        <w:t>Δ΄</w:t>
      </w:r>
      <w:r w:rsidR="008959BC">
        <w:rPr>
          <w:i/>
          <w:sz w:val="20"/>
          <w:szCs w:val="20"/>
        </w:rPr>
        <w:t xml:space="preserve"> </w:t>
      </w:r>
      <w:r w:rsidRPr="00F3232F">
        <w:rPr>
          <w:i/>
          <w:sz w:val="20"/>
          <w:szCs w:val="20"/>
        </w:rPr>
        <w:t>Τμήματος</w:t>
      </w:r>
      <w:r w:rsidR="008959BC">
        <w:rPr>
          <w:i/>
          <w:sz w:val="20"/>
          <w:szCs w:val="20"/>
        </w:rPr>
        <w:t xml:space="preserve"> </w:t>
      </w:r>
      <w:r w:rsidRPr="00F3232F">
        <w:rPr>
          <w:i/>
          <w:sz w:val="20"/>
          <w:szCs w:val="20"/>
        </w:rPr>
        <w:t>του</w:t>
      </w:r>
      <w:r w:rsidR="008959BC">
        <w:rPr>
          <w:i/>
          <w:sz w:val="20"/>
          <w:szCs w:val="20"/>
        </w:rPr>
        <w:t xml:space="preserve"> </w:t>
      </w:r>
      <w:r w:rsidRPr="00F3232F">
        <w:rPr>
          <w:i/>
          <w:sz w:val="20"/>
          <w:szCs w:val="20"/>
        </w:rPr>
        <w:t>Ν.Σ.Κ.-Δαπάνες</w:t>
      </w:r>
      <w:r w:rsidR="008959BC">
        <w:rPr>
          <w:i/>
          <w:sz w:val="20"/>
          <w:szCs w:val="20"/>
        </w:rPr>
        <w:t xml:space="preserve"> </w:t>
      </w:r>
      <w:r w:rsidRPr="00F3232F">
        <w:rPr>
          <w:i/>
          <w:sz w:val="20"/>
          <w:szCs w:val="20"/>
        </w:rPr>
        <w:t>δημοσιεύσεων</w:t>
      </w:r>
      <w:r w:rsidR="008959BC">
        <w:rPr>
          <w:i/>
          <w:sz w:val="20"/>
          <w:szCs w:val="20"/>
        </w:rPr>
        <w:t xml:space="preserve"> </w:t>
      </w:r>
      <w:r w:rsidRPr="00F3232F">
        <w:rPr>
          <w:i/>
          <w:sz w:val="20"/>
          <w:szCs w:val="20"/>
        </w:rPr>
        <w:t>διαγωνισμών</w:t>
      </w:r>
      <w:r w:rsidR="008959BC">
        <w:rPr>
          <w:i/>
          <w:sz w:val="20"/>
          <w:szCs w:val="20"/>
        </w:rPr>
        <w:t xml:space="preserve"> </w:t>
      </w:r>
      <w:r w:rsidRPr="00F3232F">
        <w:rPr>
          <w:i/>
          <w:sz w:val="20"/>
          <w:szCs w:val="20"/>
        </w:rPr>
        <w:t>Δημοσίων</w:t>
      </w:r>
      <w:r w:rsidR="008959BC">
        <w:rPr>
          <w:i/>
          <w:sz w:val="20"/>
          <w:szCs w:val="20"/>
        </w:rPr>
        <w:t xml:space="preserve"> </w:t>
      </w:r>
      <w:r w:rsidRPr="00F3232F">
        <w:rPr>
          <w:i/>
          <w:sz w:val="20"/>
          <w:szCs w:val="20"/>
        </w:rPr>
        <w:t>Συμβάσεων</w:t>
      </w:r>
      <w:r w:rsidR="008959BC">
        <w:rPr>
          <w:i/>
          <w:sz w:val="20"/>
          <w:szCs w:val="20"/>
        </w:rPr>
        <w:t xml:space="preserve"> </w:t>
      </w:r>
      <w:r w:rsidRPr="00F3232F">
        <w:rPr>
          <w:i/>
          <w:sz w:val="20"/>
          <w:szCs w:val="20"/>
        </w:rPr>
        <w:t xml:space="preserve">ΟΤΑ </w:t>
      </w:r>
      <w:proofErr w:type="spellStart"/>
      <w:r w:rsidRPr="00F3232F">
        <w:rPr>
          <w:i/>
          <w:sz w:val="20"/>
          <w:szCs w:val="20"/>
        </w:rPr>
        <w:t>Α΄βαθμ</w:t>
      </w:r>
      <w:proofErr w:type="spellEnd"/>
      <w:r w:rsidRPr="00F3232F">
        <w:rPr>
          <w:i/>
          <w:sz w:val="20"/>
          <w:szCs w:val="20"/>
        </w:rPr>
        <w:t>.»</w:t>
      </w:r>
    </w:p>
    <w:p w14:paraId="1EF9BDE5" w14:textId="77777777" w:rsidR="00BE05EE" w:rsidRPr="00F3232F" w:rsidRDefault="005354F6" w:rsidP="008959BC">
      <w:pPr>
        <w:pStyle w:val="a4"/>
        <w:numPr>
          <w:ilvl w:val="0"/>
          <w:numId w:val="3"/>
        </w:numPr>
        <w:ind w:left="1418" w:hanging="284"/>
        <w:rPr>
          <w:i/>
          <w:sz w:val="20"/>
          <w:szCs w:val="20"/>
        </w:rPr>
      </w:pPr>
      <w:r w:rsidRPr="00F3232F">
        <w:rPr>
          <w:i/>
          <w:sz w:val="20"/>
          <w:szCs w:val="20"/>
        </w:rPr>
        <w:t>Τουν.4250/2014(ΦΕΚ74/Α/26.3.2014)«ΔιοικητικέςΑπλουστεύσεις...καιλοιπέςρυθμίσεις».</w:t>
      </w:r>
    </w:p>
    <w:p w14:paraId="6DF6C425" w14:textId="77777777" w:rsidR="00BE05EE" w:rsidRPr="00F3232F" w:rsidRDefault="00BE05EE" w:rsidP="008959BC">
      <w:pPr>
        <w:pStyle w:val="a3"/>
        <w:ind w:left="709"/>
        <w:rPr>
          <w:i/>
        </w:rPr>
      </w:pPr>
    </w:p>
    <w:p w14:paraId="2ECFA3FF" w14:textId="0CE348D3" w:rsidR="00BE05EE" w:rsidRPr="00F3232F" w:rsidRDefault="005354F6" w:rsidP="008959BC">
      <w:pPr>
        <w:pStyle w:val="2"/>
        <w:ind w:left="709" w:right="-1"/>
      </w:pPr>
      <w:r w:rsidRPr="00F3232F">
        <w:rPr>
          <w:color w:val="00000A"/>
        </w:rPr>
        <w:t>ΑΡΘΡΟ</w:t>
      </w:r>
      <w:r w:rsidR="00576BD3">
        <w:rPr>
          <w:color w:val="00000A"/>
        </w:rPr>
        <w:t xml:space="preserve"> </w:t>
      </w:r>
      <w:r w:rsidRPr="00F3232F">
        <w:rPr>
          <w:color w:val="00000A"/>
        </w:rPr>
        <w:t>3ο</w:t>
      </w:r>
      <w:r w:rsidR="00576BD3">
        <w:rPr>
          <w:color w:val="00000A"/>
        </w:rPr>
        <w:t xml:space="preserve"> </w:t>
      </w:r>
      <w:r w:rsidRPr="00F3232F">
        <w:rPr>
          <w:color w:val="00000A"/>
        </w:rPr>
        <w:t>Συμβατικά στοιχεία</w:t>
      </w:r>
    </w:p>
    <w:p w14:paraId="6ED33E7B" w14:textId="5229E13C" w:rsidR="00BE05EE" w:rsidRPr="00F3232F" w:rsidRDefault="005354F6" w:rsidP="008959BC">
      <w:pPr>
        <w:pStyle w:val="a3"/>
        <w:ind w:left="709" w:right="-1"/>
      </w:pPr>
      <w:r w:rsidRPr="00F3232F">
        <w:rPr>
          <w:color w:val="00000A"/>
        </w:rPr>
        <w:t>Τα συμβατικά</w:t>
      </w:r>
      <w:r w:rsidR="00576BD3">
        <w:rPr>
          <w:color w:val="00000A"/>
        </w:rPr>
        <w:t xml:space="preserve"> </w:t>
      </w:r>
      <w:r w:rsidRPr="00F3232F">
        <w:rPr>
          <w:color w:val="00000A"/>
        </w:rPr>
        <w:t>στοιχεία</w:t>
      </w:r>
      <w:r w:rsidR="00576BD3">
        <w:rPr>
          <w:color w:val="00000A"/>
        </w:rPr>
        <w:t xml:space="preserve"> της </w:t>
      </w:r>
      <w:r w:rsidRPr="00F3232F">
        <w:rPr>
          <w:color w:val="00000A"/>
        </w:rPr>
        <w:t>μελέτης</w:t>
      </w:r>
      <w:r w:rsidR="00576BD3">
        <w:rPr>
          <w:color w:val="00000A"/>
        </w:rPr>
        <w:t xml:space="preserve"> </w:t>
      </w:r>
      <w:r w:rsidRPr="00F3232F">
        <w:rPr>
          <w:color w:val="00000A"/>
        </w:rPr>
        <w:t>είναι:</w:t>
      </w:r>
    </w:p>
    <w:p w14:paraId="3910F483" w14:textId="3E98729B" w:rsidR="00BE05EE" w:rsidRPr="00F3232F" w:rsidRDefault="005354F6" w:rsidP="008959BC">
      <w:pPr>
        <w:pStyle w:val="a3"/>
        <w:ind w:left="709" w:right="-1"/>
      </w:pPr>
      <w:r w:rsidRPr="00F3232F">
        <w:rPr>
          <w:color w:val="00000A"/>
        </w:rPr>
        <w:t>-Η</w:t>
      </w:r>
      <w:r w:rsidR="00576BD3">
        <w:rPr>
          <w:color w:val="00000A"/>
        </w:rPr>
        <w:t xml:space="preserve"> </w:t>
      </w:r>
      <w:r w:rsidRPr="00F3232F">
        <w:rPr>
          <w:color w:val="00000A"/>
        </w:rPr>
        <w:t>τεχνική</w:t>
      </w:r>
      <w:r w:rsidR="00576BD3">
        <w:rPr>
          <w:color w:val="00000A"/>
        </w:rPr>
        <w:t xml:space="preserve"> </w:t>
      </w:r>
      <w:r w:rsidRPr="00F3232F">
        <w:rPr>
          <w:color w:val="00000A"/>
        </w:rPr>
        <w:t>έκθεση -Τεχνικές</w:t>
      </w:r>
      <w:r w:rsidR="00576BD3">
        <w:rPr>
          <w:color w:val="00000A"/>
        </w:rPr>
        <w:t xml:space="preserve"> </w:t>
      </w:r>
      <w:r w:rsidRPr="00F3232F">
        <w:rPr>
          <w:color w:val="00000A"/>
        </w:rPr>
        <w:t>προδιαγραφές</w:t>
      </w:r>
    </w:p>
    <w:p w14:paraId="5A811AEF" w14:textId="12F87E5C" w:rsidR="00BE05EE" w:rsidRPr="00F3232F" w:rsidRDefault="005354F6" w:rsidP="008959BC">
      <w:pPr>
        <w:pStyle w:val="a3"/>
        <w:ind w:left="709" w:right="-1"/>
      </w:pPr>
      <w:r w:rsidRPr="00F3232F">
        <w:rPr>
          <w:color w:val="00000A"/>
        </w:rPr>
        <w:t>-Ο</w:t>
      </w:r>
      <w:r w:rsidR="00576BD3">
        <w:rPr>
          <w:color w:val="00000A"/>
        </w:rPr>
        <w:t xml:space="preserve"> </w:t>
      </w:r>
      <w:r w:rsidRPr="00F3232F">
        <w:rPr>
          <w:color w:val="00000A"/>
        </w:rPr>
        <w:t>ενδεικτικός</w:t>
      </w:r>
      <w:r w:rsidR="00576BD3">
        <w:rPr>
          <w:color w:val="00000A"/>
        </w:rPr>
        <w:t xml:space="preserve"> </w:t>
      </w:r>
      <w:r w:rsidRPr="00F3232F">
        <w:rPr>
          <w:color w:val="00000A"/>
        </w:rPr>
        <w:t>προϋπολογισμός</w:t>
      </w:r>
    </w:p>
    <w:p w14:paraId="25F31865" w14:textId="3CE753C8" w:rsidR="00BE05EE" w:rsidRPr="00F3232F" w:rsidRDefault="005354F6" w:rsidP="008959BC">
      <w:pPr>
        <w:pStyle w:val="a3"/>
        <w:ind w:left="709" w:right="-1"/>
      </w:pPr>
      <w:r w:rsidRPr="00F3232F">
        <w:rPr>
          <w:color w:val="00000A"/>
        </w:rPr>
        <w:t>-Η</w:t>
      </w:r>
      <w:r w:rsidR="00576BD3">
        <w:rPr>
          <w:color w:val="00000A"/>
        </w:rPr>
        <w:t xml:space="preserve"> </w:t>
      </w:r>
      <w:r w:rsidRPr="00F3232F">
        <w:rPr>
          <w:color w:val="00000A"/>
        </w:rPr>
        <w:t>συγγραφή</w:t>
      </w:r>
      <w:r w:rsidR="00576BD3">
        <w:rPr>
          <w:color w:val="00000A"/>
        </w:rPr>
        <w:t xml:space="preserve"> </w:t>
      </w:r>
      <w:r w:rsidRPr="00F3232F">
        <w:rPr>
          <w:color w:val="00000A"/>
        </w:rPr>
        <w:t>των υποχρεώσεων</w:t>
      </w:r>
    </w:p>
    <w:p w14:paraId="79FB9ECC" w14:textId="5A402023" w:rsidR="00BE05EE" w:rsidRPr="00F3232F" w:rsidRDefault="005354F6" w:rsidP="008959BC">
      <w:pPr>
        <w:pStyle w:val="a3"/>
        <w:ind w:left="709" w:right="-1"/>
      </w:pPr>
      <w:r w:rsidRPr="00F3232F">
        <w:rPr>
          <w:color w:val="00000A"/>
        </w:rPr>
        <w:t>-Ο</w:t>
      </w:r>
      <w:r w:rsidR="00576BD3">
        <w:rPr>
          <w:color w:val="00000A"/>
        </w:rPr>
        <w:t xml:space="preserve"> </w:t>
      </w:r>
      <w:r w:rsidRPr="00F3232F">
        <w:rPr>
          <w:color w:val="00000A"/>
        </w:rPr>
        <w:t>προϋπολογισμός</w:t>
      </w:r>
      <w:r w:rsidR="00576BD3">
        <w:rPr>
          <w:color w:val="00000A"/>
        </w:rPr>
        <w:t xml:space="preserve"> </w:t>
      </w:r>
      <w:r w:rsidRPr="00F3232F">
        <w:rPr>
          <w:color w:val="00000A"/>
        </w:rPr>
        <w:t>προσφοράς</w:t>
      </w:r>
    </w:p>
    <w:p w14:paraId="4507FC95" w14:textId="77777777" w:rsidR="00F3232F" w:rsidRDefault="00F3232F" w:rsidP="008959BC">
      <w:pPr>
        <w:pStyle w:val="2"/>
        <w:ind w:left="709" w:right="-1"/>
        <w:rPr>
          <w:color w:val="00000A"/>
        </w:rPr>
      </w:pPr>
    </w:p>
    <w:p w14:paraId="5E71BF5C" w14:textId="22851662"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4</w:t>
      </w:r>
      <w:r w:rsidRPr="008959BC">
        <w:rPr>
          <w:color w:val="00000A"/>
          <w:vertAlign w:val="superscript"/>
        </w:rPr>
        <w:t>ο</w:t>
      </w:r>
      <w:r w:rsidR="008959BC">
        <w:rPr>
          <w:color w:val="00000A"/>
        </w:rPr>
        <w:t xml:space="preserve"> </w:t>
      </w:r>
      <w:r w:rsidRPr="00F3232F">
        <w:rPr>
          <w:color w:val="00000A"/>
        </w:rPr>
        <w:t>Δικαιολογητικά</w:t>
      </w:r>
      <w:r w:rsidR="008959BC">
        <w:rPr>
          <w:color w:val="00000A"/>
        </w:rPr>
        <w:t xml:space="preserve"> </w:t>
      </w:r>
      <w:r w:rsidRPr="00F3232F">
        <w:rPr>
          <w:color w:val="00000A"/>
        </w:rPr>
        <w:t>Συμμετοχής</w:t>
      </w:r>
    </w:p>
    <w:p w14:paraId="4CC72774" w14:textId="0BBC41AF" w:rsidR="00BE05EE" w:rsidRPr="00F3232F" w:rsidRDefault="00590870" w:rsidP="008959BC">
      <w:pPr>
        <w:pStyle w:val="a4"/>
        <w:ind w:left="709" w:right="-1" w:firstLine="0"/>
        <w:rPr>
          <w:sz w:val="20"/>
          <w:szCs w:val="20"/>
        </w:rPr>
      </w:pPr>
      <w:r>
        <w:rPr>
          <w:color w:val="00000A"/>
          <w:sz w:val="20"/>
          <w:szCs w:val="20"/>
        </w:rPr>
        <w:t>1.</w:t>
      </w:r>
      <w:r w:rsidR="005354F6" w:rsidRPr="00F3232F">
        <w:rPr>
          <w:color w:val="00000A"/>
          <w:sz w:val="20"/>
          <w:szCs w:val="20"/>
        </w:rPr>
        <w:t>Υπεύθυνη δήλωση τουάρθρ.8του Ν.1599/86,στηνοποία θα</w:t>
      </w:r>
      <w:r>
        <w:rPr>
          <w:color w:val="00000A"/>
          <w:sz w:val="20"/>
          <w:szCs w:val="20"/>
        </w:rPr>
        <w:t xml:space="preserve"> </w:t>
      </w:r>
      <w:r w:rsidR="0080326D" w:rsidRPr="00F3232F">
        <w:rPr>
          <w:color w:val="00000A"/>
          <w:sz w:val="20"/>
          <w:szCs w:val="20"/>
        </w:rPr>
        <w:t>δηλώνει</w:t>
      </w:r>
      <w:r w:rsidR="005354F6" w:rsidRPr="00F3232F">
        <w:rPr>
          <w:color w:val="00000A"/>
          <w:sz w:val="20"/>
          <w:szCs w:val="20"/>
        </w:rPr>
        <w:t>:</w:t>
      </w:r>
    </w:p>
    <w:p w14:paraId="0F4170B9" w14:textId="23D49D85" w:rsidR="00BE05EE" w:rsidRPr="00F3232F" w:rsidRDefault="0080326D" w:rsidP="008959BC">
      <w:pPr>
        <w:pStyle w:val="a3"/>
        <w:ind w:left="709" w:right="-1"/>
        <w:jc w:val="both"/>
      </w:pPr>
      <w:r w:rsidRPr="00F3232F">
        <w:rPr>
          <w:color w:val="00000A"/>
        </w:rPr>
        <w:t>α) ότι έχει</w:t>
      </w:r>
      <w:r w:rsidR="005354F6" w:rsidRPr="00F3232F">
        <w:rPr>
          <w:color w:val="00000A"/>
        </w:rPr>
        <w:t xml:space="preserve"> λάβει γνώση των όρων της παρούσης μελέτης και συμφωνούν με αυτούς και ότι είναι</w:t>
      </w:r>
      <w:r w:rsidR="00576BD3">
        <w:rPr>
          <w:color w:val="00000A"/>
        </w:rPr>
        <w:t xml:space="preserve"> </w:t>
      </w:r>
      <w:r w:rsidRPr="00F3232F">
        <w:rPr>
          <w:color w:val="00000A"/>
        </w:rPr>
        <w:t>εγγεγραμμένος</w:t>
      </w:r>
      <w:r w:rsidR="00576BD3">
        <w:rPr>
          <w:color w:val="00000A"/>
        </w:rPr>
        <w:t xml:space="preserve"> </w:t>
      </w:r>
      <w:r w:rsidR="005354F6" w:rsidRPr="00F3232F">
        <w:rPr>
          <w:color w:val="00000A"/>
        </w:rPr>
        <w:t>στο</w:t>
      </w:r>
      <w:r w:rsidR="00576BD3">
        <w:rPr>
          <w:color w:val="00000A"/>
        </w:rPr>
        <w:t xml:space="preserve"> </w:t>
      </w:r>
      <w:r w:rsidR="005354F6" w:rsidRPr="00F3232F">
        <w:rPr>
          <w:color w:val="00000A"/>
        </w:rPr>
        <w:t>οικείο</w:t>
      </w:r>
      <w:r w:rsidR="00576BD3">
        <w:rPr>
          <w:color w:val="00000A"/>
        </w:rPr>
        <w:t xml:space="preserve"> </w:t>
      </w:r>
      <w:r w:rsidR="005354F6" w:rsidRPr="00F3232F">
        <w:rPr>
          <w:color w:val="00000A"/>
        </w:rPr>
        <w:t>επιμελητήριο</w:t>
      </w:r>
      <w:r w:rsidR="00576BD3">
        <w:rPr>
          <w:color w:val="00000A"/>
        </w:rPr>
        <w:t xml:space="preserve"> </w:t>
      </w:r>
      <w:r w:rsidR="005354F6" w:rsidRPr="00F3232F">
        <w:rPr>
          <w:color w:val="00000A"/>
        </w:rPr>
        <w:t>και</w:t>
      </w:r>
      <w:r w:rsidR="00590870">
        <w:rPr>
          <w:color w:val="00000A"/>
        </w:rPr>
        <w:t xml:space="preserve"> </w:t>
      </w:r>
    </w:p>
    <w:p w14:paraId="5C8E2C0B" w14:textId="0ED4909B" w:rsidR="00BE05EE" w:rsidRPr="008959BC" w:rsidRDefault="005354F6" w:rsidP="008959BC">
      <w:pPr>
        <w:pStyle w:val="a3"/>
        <w:ind w:left="709" w:right="-1"/>
        <w:jc w:val="both"/>
        <w:rPr>
          <w:color w:val="00000A"/>
        </w:rPr>
      </w:pPr>
      <w:r w:rsidRPr="00F3232F">
        <w:rPr>
          <w:color w:val="00000A"/>
        </w:rPr>
        <w:t xml:space="preserve">β) ότι ως ανάδοχος υποχρεούται να προσκομίσει τα παρακάτω έγγραφα τα οποία σύμφωνα με </w:t>
      </w:r>
      <w:r w:rsidR="00576BD3">
        <w:rPr>
          <w:color w:val="00000A"/>
        </w:rPr>
        <w:t xml:space="preserve">τις </w:t>
      </w:r>
      <w:r w:rsidRPr="00F3232F">
        <w:rPr>
          <w:color w:val="00000A"/>
        </w:rPr>
        <w:t>διατάξεις των παρ. 2 και 3 του άρθρου 80 του Ν.4412/2016 ως δικαιολογητικά για την απόδειξη</w:t>
      </w:r>
      <w:r w:rsidR="00576BD3">
        <w:rPr>
          <w:color w:val="00000A"/>
        </w:rPr>
        <w:t xml:space="preserve"> της </w:t>
      </w:r>
      <w:r w:rsidRPr="00F3232F">
        <w:rPr>
          <w:color w:val="00000A"/>
        </w:rPr>
        <w:t>μη</w:t>
      </w:r>
      <w:r w:rsidR="00576BD3">
        <w:rPr>
          <w:color w:val="00000A"/>
        </w:rPr>
        <w:t xml:space="preserve"> </w:t>
      </w:r>
      <w:r w:rsidRPr="00F3232F">
        <w:rPr>
          <w:color w:val="00000A"/>
        </w:rPr>
        <w:t>συνδρομής</w:t>
      </w:r>
      <w:r w:rsidR="00576BD3">
        <w:rPr>
          <w:color w:val="00000A"/>
        </w:rPr>
        <w:t xml:space="preserve"> </w:t>
      </w:r>
      <w:r w:rsidRPr="00F3232F">
        <w:rPr>
          <w:color w:val="00000A"/>
        </w:rPr>
        <w:t>των λόγων</w:t>
      </w:r>
      <w:r w:rsidR="00590870">
        <w:rPr>
          <w:color w:val="00000A"/>
        </w:rPr>
        <w:t xml:space="preserve"> </w:t>
      </w:r>
      <w:r w:rsidRPr="00F3232F">
        <w:rPr>
          <w:color w:val="00000A"/>
        </w:rPr>
        <w:t>του</w:t>
      </w:r>
      <w:r w:rsidR="00590870">
        <w:rPr>
          <w:color w:val="00000A"/>
        </w:rPr>
        <w:t xml:space="preserve"> </w:t>
      </w:r>
      <w:r w:rsidRPr="00F3232F">
        <w:rPr>
          <w:color w:val="00000A"/>
        </w:rPr>
        <w:t>άρθρου73 παρ.1και 2:</w:t>
      </w:r>
    </w:p>
    <w:p w14:paraId="0C8A10DE" w14:textId="1E27C23D" w:rsidR="00BE05EE" w:rsidRPr="008959BC" w:rsidRDefault="005354F6" w:rsidP="008959BC">
      <w:pPr>
        <w:pStyle w:val="a4"/>
        <w:numPr>
          <w:ilvl w:val="0"/>
          <w:numId w:val="13"/>
        </w:numPr>
        <w:ind w:right="-1"/>
        <w:rPr>
          <w:color w:val="00000A"/>
          <w:sz w:val="20"/>
          <w:szCs w:val="20"/>
        </w:rPr>
      </w:pPr>
      <w:r w:rsidRPr="008959BC">
        <w:rPr>
          <w:color w:val="00000A"/>
          <w:sz w:val="20"/>
          <w:szCs w:val="20"/>
        </w:rPr>
        <w:t xml:space="preserve">απόσπασμα ποινικού μητρώου. Η υποχρέωση αφορά ιδίως: </w:t>
      </w:r>
      <w:proofErr w:type="spellStart"/>
      <w:r w:rsidRPr="008959BC">
        <w:rPr>
          <w:color w:val="00000A"/>
          <w:sz w:val="20"/>
          <w:szCs w:val="20"/>
        </w:rPr>
        <w:t>αα</w:t>
      </w:r>
      <w:proofErr w:type="spellEnd"/>
      <w:r w:rsidRPr="008959BC">
        <w:rPr>
          <w:color w:val="00000A"/>
          <w:sz w:val="20"/>
          <w:szCs w:val="20"/>
        </w:rPr>
        <w:t xml:space="preserve">) στις περιπτώσεις εταιρειώνπεριορισμένηςευθύνης(Ε.Π.Ε.)καιπροσωπικώνεταιρειών(Ο.Ε.καιΕ.Ε.),τους διαχειριστές, </w:t>
      </w:r>
      <w:proofErr w:type="spellStart"/>
      <w:r w:rsidRPr="008959BC">
        <w:rPr>
          <w:color w:val="00000A"/>
          <w:sz w:val="20"/>
          <w:szCs w:val="20"/>
        </w:rPr>
        <w:t>ββ</w:t>
      </w:r>
      <w:proofErr w:type="spellEnd"/>
      <w:r w:rsidRPr="008959BC">
        <w:rPr>
          <w:color w:val="00000A"/>
          <w:sz w:val="20"/>
          <w:szCs w:val="20"/>
        </w:rPr>
        <w:t>) στις περιπτώσεις ανωνύμων εταιρειών (Α.Ε.), τον Διευθύνοντα</w:t>
      </w:r>
      <w:r w:rsidR="00576BD3" w:rsidRPr="008959BC">
        <w:rPr>
          <w:color w:val="00000A"/>
          <w:sz w:val="20"/>
          <w:szCs w:val="20"/>
        </w:rPr>
        <w:t xml:space="preserve"> </w:t>
      </w:r>
      <w:r w:rsidRPr="008959BC">
        <w:rPr>
          <w:color w:val="00000A"/>
          <w:sz w:val="20"/>
          <w:szCs w:val="20"/>
        </w:rPr>
        <w:t>Σύμβουλο, καθώς</w:t>
      </w:r>
      <w:r w:rsidR="00576BD3" w:rsidRPr="008959BC">
        <w:rPr>
          <w:color w:val="00000A"/>
          <w:sz w:val="20"/>
          <w:szCs w:val="20"/>
        </w:rPr>
        <w:t xml:space="preserve"> </w:t>
      </w:r>
      <w:r w:rsidRPr="008959BC">
        <w:rPr>
          <w:color w:val="00000A"/>
          <w:sz w:val="20"/>
          <w:szCs w:val="20"/>
        </w:rPr>
        <w:t>και</w:t>
      </w:r>
      <w:r w:rsidR="00576BD3" w:rsidRPr="008959BC">
        <w:rPr>
          <w:color w:val="00000A"/>
          <w:sz w:val="20"/>
          <w:szCs w:val="20"/>
        </w:rPr>
        <w:t xml:space="preserve"> </w:t>
      </w:r>
      <w:r w:rsidRPr="008959BC">
        <w:rPr>
          <w:color w:val="00000A"/>
          <w:sz w:val="20"/>
          <w:szCs w:val="20"/>
        </w:rPr>
        <w:t>όλα τα μέλη</w:t>
      </w:r>
      <w:r w:rsidR="00576BD3" w:rsidRPr="008959BC">
        <w:rPr>
          <w:color w:val="00000A"/>
          <w:sz w:val="20"/>
          <w:szCs w:val="20"/>
        </w:rPr>
        <w:t xml:space="preserve"> </w:t>
      </w:r>
      <w:r w:rsidRPr="008959BC">
        <w:rPr>
          <w:color w:val="00000A"/>
          <w:sz w:val="20"/>
          <w:szCs w:val="20"/>
        </w:rPr>
        <w:t>του Διοικητικού Συμβουλίου.</w:t>
      </w:r>
    </w:p>
    <w:p w14:paraId="27B5BC96" w14:textId="32B735DF" w:rsidR="00BE05EE" w:rsidRPr="008959BC" w:rsidRDefault="00576BD3" w:rsidP="008959BC">
      <w:pPr>
        <w:pStyle w:val="a4"/>
        <w:numPr>
          <w:ilvl w:val="0"/>
          <w:numId w:val="13"/>
        </w:numPr>
        <w:ind w:right="-1"/>
        <w:rPr>
          <w:color w:val="00000A"/>
          <w:sz w:val="20"/>
          <w:szCs w:val="20"/>
        </w:rPr>
      </w:pPr>
      <w:r w:rsidRPr="008959BC">
        <w:rPr>
          <w:color w:val="00000A"/>
          <w:sz w:val="20"/>
          <w:szCs w:val="20"/>
        </w:rPr>
        <w:t>Π</w:t>
      </w:r>
      <w:r w:rsidR="005354F6" w:rsidRPr="008959BC">
        <w:rPr>
          <w:color w:val="00000A"/>
          <w:sz w:val="20"/>
          <w:szCs w:val="20"/>
        </w:rPr>
        <w:t>ιστοποιητικό</w:t>
      </w:r>
      <w:r w:rsidRPr="008959BC">
        <w:rPr>
          <w:color w:val="00000A"/>
          <w:sz w:val="20"/>
          <w:szCs w:val="20"/>
        </w:rPr>
        <w:t xml:space="preserve"> </w:t>
      </w:r>
      <w:r w:rsidR="005354F6" w:rsidRPr="008959BC">
        <w:rPr>
          <w:color w:val="00000A"/>
          <w:sz w:val="20"/>
          <w:szCs w:val="20"/>
        </w:rPr>
        <w:t>φορολογικής</w:t>
      </w:r>
      <w:r w:rsidRPr="008959BC">
        <w:rPr>
          <w:color w:val="00000A"/>
          <w:sz w:val="20"/>
          <w:szCs w:val="20"/>
        </w:rPr>
        <w:t xml:space="preserve"> </w:t>
      </w:r>
      <w:r w:rsidR="005354F6" w:rsidRPr="008959BC">
        <w:rPr>
          <w:color w:val="00000A"/>
          <w:sz w:val="20"/>
          <w:szCs w:val="20"/>
        </w:rPr>
        <w:t>ενημερότητας</w:t>
      </w:r>
    </w:p>
    <w:p w14:paraId="02109938" w14:textId="00EBD63F" w:rsidR="000F72CA" w:rsidRPr="008959BC" w:rsidRDefault="00576BD3" w:rsidP="008959BC">
      <w:pPr>
        <w:pStyle w:val="a4"/>
        <w:numPr>
          <w:ilvl w:val="0"/>
          <w:numId w:val="13"/>
        </w:numPr>
        <w:ind w:right="-1"/>
        <w:rPr>
          <w:color w:val="00000A"/>
          <w:sz w:val="20"/>
          <w:szCs w:val="20"/>
        </w:rPr>
      </w:pPr>
      <w:r w:rsidRPr="008959BC">
        <w:rPr>
          <w:color w:val="00000A"/>
          <w:sz w:val="20"/>
          <w:szCs w:val="20"/>
        </w:rPr>
        <w:lastRenderedPageBreak/>
        <w:t>Π</w:t>
      </w:r>
      <w:r w:rsidR="005354F6" w:rsidRPr="008959BC">
        <w:rPr>
          <w:color w:val="00000A"/>
          <w:sz w:val="20"/>
          <w:szCs w:val="20"/>
        </w:rPr>
        <w:t>ιστοποιητικό</w:t>
      </w:r>
      <w:r w:rsidRPr="008959BC">
        <w:rPr>
          <w:color w:val="00000A"/>
          <w:sz w:val="20"/>
          <w:szCs w:val="20"/>
        </w:rPr>
        <w:t xml:space="preserve"> </w:t>
      </w:r>
      <w:r w:rsidR="005354F6" w:rsidRPr="008959BC">
        <w:rPr>
          <w:color w:val="00000A"/>
          <w:sz w:val="20"/>
          <w:szCs w:val="20"/>
        </w:rPr>
        <w:t>ασφαλιστικής</w:t>
      </w:r>
      <w:r w:rsidRPr="008959BC">
        <w:rPr>
          <w:color w:val="00000A"/>
          <w:sz w:val="20"/>
          <w:szCs w:val="20"/>
        </w:rPr>
        <w:t xml:space="preserve"> </w:t>
      </w:r>
      <w:r w:rsidR="005354F6" w:rsidRPr="008959BC">
        <w:rPr>
          <w:color w:val="00000A"/>
          <w:sz w:val="20"/>
          <w:szCs w:val="20"/>
        </w:rPr>
        <w:t>ενημερότητας.</w:t>
      </w:r>
    </w:p>
    <w:p w14:paraId="51D29AD6" w14:textId="77777777" w:rsidR="000F72CA" w:rsidRPr="008959BC" w:rsidRDefault="000F72CA" w:rsidP="008959BC">
      <w:pPr>
        <w:pStyle w:val="a4"/>
        <w:numPr>
          <w:ilvl w:val="0"/>
          <w:numId w:val="13"/>
        </w:numPr>
        <w:ind w:right="-1"/>
        <w:rPr>
          <w:color w:val="00000A"/>
          <w:sz w:val="20"/>
          <w:szCs w:val="20"/>
        </w:rPr>
      </w:pPr>
      <w:r w:rsidRPr="008959BC">
        <w:rPr>
          <w:color w:val="00000A"/>
          <w:sz w:val="20"/>
          <w:szCs w:val="20"/>
        </w:rPr>
        <w:t xml:space="preserve">πρόσφατη εκτύπωση μέσω TAXISNET ενεργούς δραστηριότητας επιτηδεύματος. </w:t>
      </w:r>
    </w:p>
    <w:p w14:paraId="178AE501" w14:textId="77777777" w:rsidR="000F72CA" w:rsidRPr="008959BC" w:rsidRDefault="000F72CA" w:rsidP="008959BC">
      <w:pPr>
        <w:pStyle w:val="a4"/>
        <w:numPr>
          <w:ilvl w:val="0"/>
          <w:numId w:val="13"/>
        </w:numPr>
        <w:ind w:right="-1"/>
        <w:rPr>
          <w:color w:val="00000A"/>
          <w:sz w:val="20"/>
          <w:szCs w:val="20"/>
        </w:rPr>
      </w:pPr>
      <w:r w:rsidRPr="008959BC">
        <w:rPr>
          <w:color w:val="00000A"/>
          <w:sz w:val="20"/>
          <w:szCs w:val="20"/>
        </w:rPr>
        <w:t xml:space="preserve">εφόσον πρόκειται για νομικό πρόσωπο, αποδεικτικά έγγραφα νομιμοποίησης του νομικού προσώπου (πρόσφατη βεβαίωση ΓΕΜΗ και καταστατικό). </w:t>
      </w:r>
    </w:p>
    <w:p w14:paraId="46801900" w14:textId="6EA9184A" w:rsidR="00BE05EE" w:rsidRPr="00F3232F" w:rsidRDefault="008959BC" w:rsidP="008959BC">
      <w:pPr>
        <w:pStyle w:val="a4"/>
        <w:ind w:left="709" w:right="-1" w:firstLine="0"/>
        <w:rPr>
          <w:sz w:val="20"/>
          <w:szCs w:val="20"/>
        </w:rPr>
      </w:pPr>
      <w:r>
        <w:rPr>
          <w:color w:val="00000A"/>
          <w:sz w:val="20"/>
          <w:szCs w:val="20"/>
        </w:rPr>
        <w:t>2.</w:t>
      </w:r>
      <w:r w:rsidR="005354F6" w:rsidRPr="00F3232F">
        <w:rPr>
          <w:color w:val="00000A"/>
          <w:sz w:val="20"/>
          <w:szCs w:val="20"/>
        </w:rPr>
        <w:t>Οικονομική</w:t>
      </w:r>
      <w:r w:rsidR="00576BD3">
        <w:rPr>
          <w:color w:val="00000A"/>
          <w:sz w:val="20"/>
          <w:szCs w:val="20"/>
        </w:rPr>
        <w:t xml:space="preserve"> </w:t>
      </w:r>
      <w:r w:rsidR="005354F6" w:rsidRPr="00F3232F">
        <w:rPr>
          <w:color w:val="00000A"/>
          <w:sz w:val="20"/>
          <w:szCs w:val="20"/>
        </w:rPr>
        <w:t>προσφορά</w:t>
      </w:r>
      <w:r w:rsidR="00A206A2">
        <w:rPr>
          <w:color w:val="00000A"/>
          <w:sz w:val="20"/>
          <w:szCs w:val="20"/>
        </w:rPr>
        <w:t xml:space="preserve"> (Θα πρέπει να αφορά όλα τα προμηθευόμενα είδη και όχι τμηματικά επί ποινή αποκλεισμού).  </w:t>
      </w:r>
    </w:p>
    <w:p w14:paraId="3B4BF356" w14:textId="112E9AB3" w:rsidR="00BE05EE" w:rsidRDefault="008959BC" w:rsidP="00E968D9">
      <w:pPr>
        <w:pStyle w:val="a3"/>
        <w:ind w:left="709" w:right="-1"/>
        <w:jc w:val="both"/>
      </w:pPr>
      <w:r>
        <w:t>Κατά τ</w:t>
      </w:r>
      <w:r w:rsidR="00D7029D">
        <w:t>η ημέρα της υποβολής των προσφορών,</w:t>
      </w:r>
      <w:r w:rsidR="00530032">
        <w:t xml:space="preserve"> η οποία θα προσδιοριστεί από τη σχετική πρόσκληση,</w:t>
      </w:r>
      <w:r w:rsidR="00D7029D">
        <w:t xml:space="preserve"> θα πρέπει οι ανάδοχοι να πραγματοποιήσουν δειγματισμό σε διαφορετική περίπτωση η προσφορά τους θα αποκλείεται από την περαιτέρω διαδικασία.</w:t>
      </w:r>
    </w:p>
    <w:p w14:paraId="76A1FDDD" w14:textId="5C46F18F" w:rsidR="00D7029D" w:rsidRPr="00F3232F" w:rsidRDefault="00E968D9" w:rsidP="00E968D9">
      <w:pPr>
        <w:pStyle w:val="a3"/>
        <w:ind w:left="709" w:right="-1"/>
        <w:jc w:val="both"/>
      </w:pPr>
      <w:r>
        <w:t>Εγγυήσεις: Για την έγκυρη συμμετοχή στη διαδικασία σύναψης της παρούσας σύμβασης, κατατίθεται από τους συμμετέχοντες οικονομικούς φορείς</w:t>
      </w:r>
      <w:r>
        <w:t xml:space="preserve"> </w:t>
      </w:r>
      <w:r>
        <w:t xml:space="preserve">προσφέροντες, εγγυητική επιστολή συμμετοχής, που ανέρχεται σε ποσοστό ίσο με το δύο τοις εκατό (2%) της εκτιμώμενης αξίας της σύμβασης, εκτός Φ.Π.Α., δηλαδή ποσού </w:t>
      </w:r>
      <w:r>
        <w:t>592,11</w:t>
      </w:r>
      <w:r>
        <w:t xml:space="preserve"> ευρώ για όλα τα τμήματα. Η εγγύηση συμμετοχής επιστρέφεται στον ανάδοχο με την προσκόμιση της εγγύησης καλής εκτέλεσης. 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w:t>
      </w:r>
      <w:r>
        <w:t xml:space="preserve"> </w:t>
      </w:r>
      <w:r>
        <w:t>και κατατίθεται μέχρι και την υπογραφή του συμφωνητικού. Η εγγύηση καλής εκτέλεσης επιστρέφεται στο σύνολό της μετά από την ποσοτική και ποιοτική παραλαβή του συνόλου του αντικειμένου της σύμβασης</w:t>
      </w:r>
      <w:r>
        <w:t>.</w:t>
      </w:r>
    </w:p>
    <w:p w14:paraId="6BC2F804" w14:textId="6ED5D2CF"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5</w:t>
      </w:r>
      <w:r w:rsidRPr="008959BC">
        <w:rPr>
          <w:color w:val="00000A"/>
          <w:vertAlign w:val="superscript"/>
        </w:rPr>
        <w:t>ο</w:t>
      </w:r>
      <w:r w:rsidR="008959BC">
        <w:rPr>
          <w:color w:val="00000A"/>
        </w:rPr>
        <w:t xml:space="preserve"> </w:t>
      </w:r>
      <w:r w:rsidRPr="00F3232F">
        <w:rPr>
          <w:color w:val="00000A"/>
        </w:rPr>
        <w:t>Τιμές</w:t>
      </w:r>
      <w:r w:rsidR="005C203A">
        <w:rPr>
          <w:color w:val="00000A"/>
        </w:rPr>
        <w:t xml:space="preserve"> </w:t>
      </w:r>
      <w:r w:rsidRPr="00F3232F">
        <w:rPr>
          <w:color w:val="00000A"/>
        </w:rPr>
        <w:t>Προσφορών</w:t>
      </w:r>
    </w:p>
    <w:p w14:paraId="31B1A020" w14:textId="7EEBF0CE" w:rsidR="00BE05EE" w:rsidRPr="00F3232F" w:rsidRDefault="005354F6" w:rsidP="008959BC">
      <w:pPr>
        <w:pStyle w:val="a3"/>
        <w:ind w:left="709" w:right="-1"/>
        <w:jc w:val="both"/>
      </w:pPr>
      <w:r w:rsidRPr="00F3232F">
        <w:rPr>
          <w:color w:val="00000A"/>
        </w:rPr>
        <w:t>Η</w:t>
      </w:r>
      <w:r w:rsidR="00590870">
        <w:rPr>
          <w:color w:val="00000A"/>
        </w:rPr>
        <w:t xml:space="preserve"> </w:t>
      </w:r>
      <w:r w:rsidRPr="00F3232F">
        <w:rPr>
          <w:color w:val="00000A"/>
        </w:rPr>
        <w:t>οικονομική</w:t>
      </w:r>
      <w:r w:rsidR="00590870">
        <w:rPr>
          <w:color w:val="00000A"/>
        </w:rPr>
        <w:t xml:space="preserve"> </w:t>
      </w:r>
      <w:r w:rsidRPr="00F3232F">
        <w:rPr>
          <w:color w:val="00000A"/>
        </w:rPr>
        <w:t>προσφορά</w:t>
      </w:r>
      <w:r w:rsidR="00590870">
        <w:rPr>
          <w:color w:val="00000A"/>
        </w:rPr>
        <w:t xml:space="preserve"> </w:t>
      </w:r>
      <w:r w:rsidRPr="00F3232F">
        <w:rPr>
          <w:color w:val="00000A"/>
        </w:rPr>
        <w:t>του</w:t>
      </w:r>
      <w:r w:rsidR="00590870">
        <w:rPr>
          <w:color w:val="00000A"/>
        </w:rPr>
        <w:t xml:space="preserve"> </w:t>
      </w:r>
      <w:r w:rsidR="00E1223D">
        <w:rPr>
          <w:color w:val="00000A"/>
        </w:rPr>
        <w:t>προμηθευτή</w:t>
      </w:r>
      <w:r w:rsidRPr="00F3232F">
        <w:rPr>
          <w:color w:val="00000A"/>
        </w:rPr>
        <w:t>,</w:t>
      </w:r>
      <w:r w:rsidR="00590870">
        <w:rPr>
          <w:color w:val="00000A"/>
        </w:rPr>
        <w:t xml:space="preserve"> </w:t>
      </w:r>
      <w:r w:rsidRPr="00F3232F">
        <w:rPr>
          <w:color w:val="00000A"/>
        </w:rPr>
        <w:t>θα</w:t>
      </w:r>
      <w:r w:rsidR="00590870">
        <w:rPr>
          <w:color w:val="00000A"/>
        </w:rPr>
        <w:t xml:space="preserve"> </w:t>
      </w:r>
      <w:r w:rsidRPr="00F3232F">
        <w:rPr>
          <w:color w:val="00000A"/>
        </w:rPr>
        <w:t>αποτελεί</w:t>
      </w:r>
      <w:r w:rsidR="00590870">
        <w:rPr>
          <w:color w:val="00000A"/>
        </w:rPr>
        <w:t xml:space="preserve"> </w:t>
      </w:r>
      <w:r w:rsidRPr="00F3232F">
        <w:rPr>
          <w:color w:val="00000A"/>
        </w:rPr>
        <w:t>αναπόσπαστο</w:t>
      </w:r>
      <w:r w:rsidR="00590870">
        <w:rPr>
          <w:color w:val="00000A"/>
        </w:rPr>
        <w:t xml:space="preserve"> </w:t>
      </w:r>
      <w:r w:rsidRPr="00F3232F">
        <w:rPr>
          <w:color w:val="00000A"/>
        </w:rPr>
        <w:t>μέρος</w:t>
      </w:r>
      <w:r w:rsidR="00590870">
        <w:rPr>
          <w:color w:val="00000A"/>
        </w:rPr>
        <w:t xml:space="preserve"> της </w:t>
      </w:r>
      <w:r w:rsidRPr="00F3232F">
        <w:rPr>
          <w:color w:val="00000A"/>
        </w:rPr>
        <w:t>σχετικής</w:t>
      </w:r>
      <w:r w:rsidR="00590870">
        <w:rPr>
          <w:color w:val="00000A"/>
        </w:rPr>
        <w:t xml:space="preserve"> </w:t>
      </w:r>
      <w:r w:rsidRPr="00F3232F">
        <w:rPr>
          <w:color w:val="00000A"/>
        </w:rPr>
        <w:t>σύμβασης.</w:t>
      </w:r>
    </w:p>
    <w:p w14:paraId="1280273D" w14:textId="702FFB35" w:rsidR="00BE05EE" w:rsidRPr="00F3232F" w:rsidRDefault="005354F6" w:rsidP="008959BC">
      <w:pPr>
        <w:pStyle w:val="a3"/>
        <w:ind w:left="709" w:right="-1"/>
        <w:jc w:val="both"/>
      </w:pPr>
      <w:r w:rsidRPr="00F3232F">
        <w:rPr>
          <w:color w:val="00000A"/>
        </w:rPr>
        <w:t xml:space="preserve">Συνεπώς σε αυτή την περίπτωση η τιμή μονάδας της προσφοράς του προμηθευτή για τα </w:t>
      </w:r>
      <w:r w:rsidR="00576BD3">
        <w:rPr>
          <w:color w:val="00000A"/>
        </w:rPr>
        <w:t xml:space="preserve">προς </w:t>
      </w:r>
      <w:r w:rsidRPr="00F3232F">
        <w:rPr>
          <w:color w:val="00000A"/>
        </w:rPr>
        <w:t>προμήθεια είδη θα παραμένει σταθερή για όσο θα είναι σε ισχύ η σύμβαση για την παρούσα</w:t>
      </w:r>
      <w:r w:rsidR="00576BD3">
        <w:rPr>
          <w:color w:val="00000A"/>
        </w:rPr>
        <w:t xml:space="preserve"> </w:t>
      </w:r>
      <w:r w:rsidRPr="00F3232F">
        <w:rPr>
          <w:color w:val="00000A"/>
        </w:rPr>
        <w:t>προμήθεια, δηλαδή μέχρι την πραγματοποίηση και της τελευταίας παράδοσης των προς προμήθεια</w:t>
      </w:r>
      <w:r w:rsidR="00576BD3">
        <w:rPr>
          <w:color w:val="00000A"/>
        </w:rPr>
        <w:t xml:space="preserve"> </w:t>
      </w:r>
      <w:r w:rsidRPr="00F3232F">
        <w:rPr>
          <w:color w:val="00000A"/>
        </w:rPr>
        <w:t>ειδών</w:t>
      </w:r>
      <w:r w:rsidR="00576BD3">
        <w:rPr>
          <w:color w:val="00000A"/>
        </w:rPr>
        <w:t xml:space="preserve"> </w:t>
      </w:r>
      <w:r w:rsidRPr="00F3232F">
        <w:rPr>
          <w:color w:val="00000A"/>
        </w:rPr>
        <w:t>σύμφωνα</w:t>
      </w:r>
      <w:r w:rsidR="00576BD3">
        <w:rPr>
          <w:color w:val="00000A"/>
        </w:rPr>
        <w:t xml:space="preserve"> </w:t>
      </w:r>
      <w:r w:rsidRPr="00F3232F">
        <w:rPr>
          <w:color w:val="00000A"/>
        </w:rPr>
        <w:t>με</w:t>
      </w:r>
      <w:r w:rsidR="00576BD3">
        <w:rPr>
          <w:color w:val="00000A"/>
        </w:rPr>
        <w:t xml:space="preserve"> </w:t>
      </w:r>
      <w:r w:rsidRPr="00F3232F">
        <w:rPr>
          <w:color w:val="00000A"/>
        </w:rPr>
        <w:t>ότι</w:t>
      </w:r>
      <w:r w:rsidR="00576BD3">
        <w:rPr>
          <w:color w:val="00000A"/>
        </w:rPr>
        <w:t xml:space="preserve"> </w:t>
      </w:r>
      <w:r w:rsidRPr="00F3232F">
        <w:rPr>
          <w:color w:val="00000A"/>
        </w:rPr>
        <w:t>προβλέπεται στην</w:t>
      </w:r>
      <w:r w:rsidR="00576BD3">
        <w:rPr>
          <w:color w:val="00000A"/>
        </w:rPr>
        <w:t xml:space="preserve"> </w:t>
      </w:r>
      <w:r w:rsidRPr="00F3232F">
        <w:rPr>
          <w:color w:val="00000A"/>
        </w:rPr>
        <w:t>παρούσα μελέτη.</w:t>
      </w:r>
    </w:p>
    <w:p w14:paraId="6E2864B6" w14:textId="7465B1F7" w:rsidR="00BE05EE" w:rsidRPr="00F3232F" w:rsidRDefault="005354F6" w:rsidP="008959BC">
      <w:pPr>
        <w:pStyle w:val="a3"/>
        <w:ind w:left="709" w:right="-1"/>
        <w:jc w:val="both"/>
      </w:pPr>
      <w:r w:rsidRPr="00F3232F">
        <w:rPr>
          <w:color w:val="00000A"/>
        </w:rPr>
        <w:t>Οποιαδήποτε αλλαγή τους από την πλευρά του προμηθευτή θα απορρίπτεται ως απαράδεκτη και</w:t>
      </w:r>
      <w:r w:rsidR="00576BD3">
        <w:rPr>
          <w:color w:val="00000A"/>
        </w:rPr>
        <w:t xml:space="preserve"> </w:t>
      </w:r>
      <w:r w:rsidRPr="00F3232F">
        <w:rPr>
          <w:color w:val="00000A"/>
        </w:rPr>
        <w:t xml:space="preserve">αντίθετη στους όρους της σύμβασης. Ο υποψήφιος προμηθευτής μπορεί για την κατάθεση </w:t>
      </w:r>
      <w:r w:rsidR="00576BD3">
        <w:rPr>
          <w:color w:val="00000A"/>
        </w:rPr>
        <w:t xml:space="preserve">της </w:t>
      </w:r>
      <w:r w:rsidRPr="00F3232F">
        <w:rPr>
          <w:color w:val="00000A"/>
        </w:rPr>
        <w:t xml:space="preserve">οικονομικής του προσφοράς, να χρησιμοποιήσει το έντυπο του προϋπολογισμού προσφοράς </w:t>
      </w:r>
      <w:r w:rsidR="00576BD3">
        <w:rPr>
          <w:color w:val="00000A"/>
        </w:rPr>
        <w:t xml:space="preserve">της </w:t>
      </w:r>
      <w:r w:rsidRPr="00F3232F">
        <w:rPr>
          <w:color w:val="00000A"/>
        </w:rPr>
        <w:t>παρούσας μελέτης</w:t>
      </w:r>
      <w:r w:rsidR="00E968D9">
        <w:rPr>
          <w:color w:val="00000A"/>
        </w:rPr>
        <w:t>.</w:t>
      </w:r>
    </w:p>
    <w:p w14:paraId="1EAC7CCD" w14:textId="77777777" w:rsidR="00BE05EE" w:rsidRPr="00F3232F" w:rsidRDefault="00BE05EE" w:rsidP="008959BC">
      <w:pPr>
        <w:pStyle w:val="a3"/>
        <w:ind w:left="709" w:right="-1"/>
      </w:pPr>
    </w:p>
    <w:p w14:paraId="5A3C807D" w14:textId="1F577B27" w:rsidR="00BE05EE" w:rsidRPr="00F3232F" w:rsidRDefault="005354F6" w:rsidP="008959BC">
      <w:pPr>
        <w:pStyle w:val="2"/>
        <w:ind w:left="709" w:right="-1"/>
      </w:pPr>
      <w:r w:rsidRPr="00F3232F">
        <w:rPr>
          <w:color w:val="00000A"/>
        </w:rPr>
        <w:t>ΑΡΘΡΟ</w:t>
      </w:r>
      <w:r w:rsidR="00D7029D">
        <w:rPr>
          <w:color w:val="00000A"/>
        </w:rPr>
        <w:t xml:space="preserve"> </w:t>
      </w:r>
      <w:r w:rsidRPr="00F3232F">
        <w:rPr>
          <w:color w:val="00000A"/>
        </w:rPr>
        <w:t>6</w:t>
      </w:r>
      <w:r w:rsidRPr="00D7029D">
        <w:rPr>
          <w:color w:val="00000A"/>
          <w:vertAlign w:val="superscript"/>
        </w:rPr>
        <w:t>ο</w:t>
      </w:r>
      <w:r w:rsidR="00D7029D">
        <w:rPr>
          <w:color w:val="00000A"/>
        </w:rPr>
        <w:t xml:space="preserve"> </w:t>
      </w:r>
      <w:r w:rsidRPr="00F3232F">
        <w:rPr>
          <w:color w:val="00000A"/>
        </w:rPr>
        <w:t>Κρατήσεις-</w:t>
      </w:r>
      <w:r w:rsidR="00590870">
        <w:rPr>
          <w:color w:val="00000A"/>
        </w:rPr>
        <w:t xml:space="preserve"> </w:t>
      </w:r>
      <w:r w:rsidRPr="00F3232F">
        <w:rPr>
          <w:color w:val="00000A"/>
        </w:rPr>
        <w:t>φόροι</w:t>
      </w:r>
      <w:r w:rsidR="0080326D" w:rsidRPr="00F3232F">
        <w:rPr>
          <w:color w:val="00000A"/>
        </w:rPr>
        <w:t>/</w:t>
      </w:r>
      <w:r w:rsidR="00590870">
        <w:rPr>
          <w:color w:val="00000A"/>
        </w:rPr>
        <w:t xml:space="preserve"> </w:t>
      </w:r>
      <w:r w:rsidR="0080326D" w:rsidRPr="00F3232F">
        <w:rPr>
          <w:color w:val="00000A"/>
        </w:rPr>
        <w:t>Πληρωμή</w:t>
      </w:r>
    </w:p>
    <w:p w14:paraId="5E1A2834" w14:textId="11D7D4DE" w:rsidR="00BE05EE" w:rsidRPr="00F3232F" w:rsidRDefault="005354F6" w:rsidP="008959BC">
      <w:pPr>
        <w:pStyle w:val="a3"/>
        <w:ind w:left="709" w:right="-1"/>
        <w:jc w:val="both"/>
      </w:pPr>
      <w:r w:rsidRPr="00F3232F">
        <w:rPr>
          <w:color w:val="00000A"/>
        </w:rPr>
        <w:t>Ο</w:t>
      </w:r>
      <w:r w:rsidR="008959BC">
        <w:rPr>
          <w:color w:val="00000A"/>
        </w:rPr>
        <w:t xml:space="preserve"> </w:t>
      </w:r>
      <w:r w:rsidRPr="00F3232F">
        <w:rPr>
          <w:color w:val="00000A"/>
        </w:rPr>
        <w:t>προμηθευτής</w:t>
      </w:r>
      <w:r w:rsidR="008959BC">
        <w:rPr>
          <w:color w:val="00000A"/>
        </w:rPr>
        <w:t xml:space="preserve"> </w:t>
      </w:r>
      <w:r w:rsidRPr="00F3232F">
        <w:rPr>
          <w:color w:val="00000A"/>
        </w:rPr>
        <w:t>υπόκειται</w:t>
      </w:r>
      <w:r w:rsidR="008959BC">
        <w:rPr>
          <w:color w:val="00000A"/>
        </w:rPr>
        <w:t xml:space="preserve"> </w:t>
      </w:r>
      <w:r w:rsidRPr="00F3232F">
        <w:rPr>
          <w:color w:val="00000A"/>
        </w:rPr>
        <w:t>σε</w:t>
      </w:r>
      <w:r w:rsidR="008959BC">
        <w:rPr>
          <w:color w:val="00000A"/>
        </w:rPr>
        <w:t xml:space="preserve"> </w:t>
      </w:r>
      <w:r w:rsidRPr="00F3232F">
        <w:rPr>
          <w:color w:val="00000A"/>
        </w:rPr>
        <w:t>όλους</w:t>
      </w:r>
      <w:r w:rsidR="008959BC">
        <w:rPr>
          <w:color w:val="00000A"/>
        </w:rPr>
        <w:t xml:space="preserve"> </w:t>
      </w:r>
      <w:r w:rsidRPr="00F3232F">
        <w:rPr>
          <w:color w:val="00000A"/>
        </w:rPr>
        <w:t>τους-</w:t>
      </w:r>
      <w:r w:rsidR="008959BC">
        <w:rPr>
          <w:color w:val="00000A"/>
        </w:rPr>
        <w:t xml:space="preserve"> </w:t>
      </w:r>
      <w:r w:rsidRPr="00F3232F">
        <w:rPr>
          <w:color w:val="00000A"/>
        </w:rPr>
        <w:t>βάσει</w:t>
      </w:r>
      <w:r w:rsidR="008959BC">
        <w:rPr>
          <w:color w:val="00000A"/>
        </w:rPr>
        <w:t xml:space="preserve"> </w:t>
      </w:r>
      <w:r w:rsidRPr="00F3232F">
        <w:rPr>
          <w:color w:val="00000A"/>
        </w:rPr>
        <w:t>των</w:t>
      </w:r>
      <w:r w:rsidR="008959BC">
        <w:rPr>
          <w:color w:val="00000A"/>
        </w:rPr>
        <w:t xml:space="preserve"> </w:t>
      </w:r>
      <w:r w:rsidRPr="00F3232F">
        <w:rPr>
          <w:color w:val="00000A"/>
        </w:rPr>
        <w:t>κείμενων</w:t>
      </w:r>
      <w:r w:rsidR="008959BC">
        <w:rPr>
          <w:color w:val="00000A"/>
        </w:rPr>
        <w:t xml:space="preserve"> </w:t>
      </w:r>
      <w:r w:rsidRPr="00F3232F">
        <w:rPr>
          <w:color w:val="00000A"/>
        </w:rPr>
        <w:t>διατάξεων</w:t>
      </w:r>
      <w:r w:rsidR="008959BC">
        <w:rPr>
          <w:color w:val="00000A"/>
        </w:rPr>
        <w:t xml:space="preserve"> </w:t>
      </w:r>
      <w:r w:rsidRPr="00F3232F">
        <w:rPr>
          <w:color w:val="00000A"/>
        </w:rPr>
        <w:t>-</w:t>
      </w:r>
      <w:r w:rsidR="008959BC">
        <w:rPr>
          <w:color w:val="00000A"/>
        </w:rPr>
        <w:t xml:space="preserve"> </w:t>
      </w:r>
      <w:r w:rsidR="00590870">
        <w:rPr>
          <w:color w:val="00000A"/>
        </w:rPr>
        <w:t>Φ</w:t>
      </w:r>
      <w:r w:rsidRPr="00F3232F">
        <w:rPr>
          <w:color w:val="00000A"/>
        </w:rPr>
        <w:t>όρους,</w:t>
      </w:r>
      <w:r w:rsidR="00590870">
        <w:rPr>
          <w:color w:val="00000A"/>
        </w:rPr>
        <w:t xml:space="preserve"> </w:t>
      </w:r>
      <w:r w:rsidRPr="00F3232F">
        <w:rPr>
          <w:color w:val="00000A"/>
        </w:rPr>
        <w:t>τέλη</w:t>
      </w:r>
      <w:r w:rsidR="00590870">
        <w:rPr>
          <w:color w:val="00000A"/>
        </w:rPr>
        <w:t xml:space="preserve"> </w:t>
      </w:r>
      <w:r w:rsidRPr="00F3232F">
        <w:rPr>
          <w:color w:val="00000A"/>
        </w:rPr>
        <w:t>και</w:t>
      </w:r>
      <w:r w:rsidR="00590870">
        <w:rPr>
          <w:color w:val="00000A"/>
        </w:rPr>
        <w:t xml:space="preserve"> </w:t>
      </w:r>
      <w:r w:rsidRPr="00F3232F">
        <w:rPr>
          <w:color w:val="00000A"/>
        </w:rPr>
        <w:t>κρατήσεις</w:t>
      </w:r>
      <w:r w:rsidR="00590870">
        <w:rPr>
          <w:color w:val="00000A"/>
        </w:rPr>
        <w:t xml:space="preserve"> </w:t>
      </w:r>
      <w:r w:rsidRPr="00F3232F">
        <w:rPr>
          <w:color w:val="00000A"/>
        </w:rPr>
        <w:t>πλην</w:t>
      </w:r>
      <w:r w:rsidR="00590870">
        <w:rPr>
          <w:color w:val="00000A"/>
        </w:rPr>
        <w:t xml:space="preserve"> </w:t>
      </w:r>
      <w:r w:rsidRPr="00F3232F">
        <w:rPr>
          <w:color w:val="00000A"/>
        </w:rPr>
        <w:t>του</w:t>
      </w:r>
      <w:r w:rsidR="00590870">
        <w:rPr>
          <w:color w:val="00000A"/>
        </w:rPr>
        <w:t xml:space="preserve"> </w:t>
      </w:r>
      <w:r w:rsidRPr="00F3232F">
        <w:rPr>
          <w:color w:val="00000A"/>
        </w:rPr>
        <w:t>ΦΠΑ</w:t>
      </w:r>
      <w:r w:rsidR="00590870">
        <w:rPr>
          <w:color w:val="00000A"/>
        </w:rPr>
        <w:t xml:space="preserve"> </w:t>
      </w:r>
      <w:r w:rsidRPr="00F3232F">
        <w:rPr>
          <w:color w:val="00000A"/>
        </w:rPr>
        <w:t>που</w:t>
      </w:r>
      <w:r w:rsidR="00590870">
        <w:rPr>
          <w:color w:val="00000A"/>
        </w:rPr>
        <w:t xml:space="preserve"> </w:t>
      </w:r>
      <w:r w:rsidRPr="00F3232F">
        <w:rPr>
          <w:color w:val="00000A"/>
        </w:rPr>
        <w:t>βαραίνει τον</w:t>
      </w:r>
      <w:r w:rsidR="00576BD3">
        <w:rPr>
          <w:color w:val="00000A"/>
        </w:rPr>
        <w:t xml:space="preserve"> </w:t>
      </w:r>
      <w:r w:rsidRPr="00F3232F">
        <w:rPr>
          <w:color w:val="00000A"/>
        </w:rPr>
        <w:t>Δήμο.</w:t>
      </w:r>
      <w:r w:rsidR="006B1AF8" w:rsidRPr="00F3232F">
        <w:rPr>
          <w:color w:val="00000A"/>
        </w:rPr>
        <w:t xml:space="preserve"> Η καταβολή του ποσού θα γίνει ύστερα από έκδοση σχετικού τιμολογίου όπως προβλέπεται από την οδηγία Ε.Ε. 2014/55ΕΕ άρθρο 148-154 του Ν.4601/2019 περί ηλεκτρονικ</w:t>
      </w:r>
      <w:r w:rsidR="009B74EB" w:rsidRPr="00F3232F">
        <w:rPr>
          <w:color w:val="00000A"/>
        </w:rPr>
        <w:t>ής τιμολόγησης Ν.4872/2022 άρθρο και ΚΥΑ 46901/2024 και του Ν. 4412/2016 άρθρο 53 παρ.2</w:t>
      </w:r>
    </w:p>
    <w:p w14:paraId="2C854934" w14:textId="77777777" w:rsidR="00BE05EE" w:rsidRPr="00F3232F" w:rsidRDefault="00BE05EE" w:rsidP="008959BC">
      <w:pPr>
        <w:pStyle w:val="a3"/>
        <w:ind w:left="709" w:right="-1"/>
      </w:pPr>
    </w:p>
    <w:p w14:paraId="10562277" w14:textId="4E8D609C"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7ο</w:t>
      </w:r>
      <w:r w:rsidR="005C203A">
        <w:rPr>
          <w:color w:val="00000A"/>
        </w:rPr>
        <w:t xml:space="preserve"> </w:t>
      </w:r>
      <w:r w:rsidRPr="00F3232F">
        <w:rPr>
          <w:color w:val="00000A"/>
        </w:rPr>
        <w:t>Σύμβαση</w:t>
      </w:r>
    </w:p>
    <w:p w14:paraId="5374E926" w14:textId="51FFE2CD" w:rsidR="00BE05EE" w:rsidRPr="00F3232F" w:rsidRDefault="005354F6" w:rsidP="008959BC">
      <w:pPr>
        <w:pStyle w:val="a3"/>
        <w:ind w:left="709" w:right="-1"/>
        <w:jc w:val="both"/>
      </w:pPr>
      <w:r w:rsidRPr="00F3232F">
        <w:rPr>
          <w:color w:val="00000A"/>
        </w:rPr>
        <w:t>Στον ανάδοχο που έγινε η κατακύρωση αποστέλλεται ανακοίνωση, στην οποία ο Δήμος προσκαλεί</w:t>
      </w:r>
      <w:r w:rsidR="00590870">
        <w:rPr>
          <w:color w:val="00000A"/>
        </w:rPr>
        <w:t xml:space="preserve"> </w:t>
      </w:r>
      <w:r w:rsidRPr="00F3232F">
        <w:rPr>
          <w:color w:val="00000A"/>
        </w:rPr>
        <w:t>τον ανάδοχο να προσέλθει για την υπογραφή του συμφωνητικού, σε διάστημα ημερών που θα</w:t>
      </w:r>
      <w:r w:rsidR="00590870">
        <w:rPr>
          <w:color w:val="00000A"/>
        </w:rPr>
        <w:t xml:space="preserve"> </w:t>
      </w:r>
      <w:r w:rsidRPr="00F3232F">
        <w:rPr>
          <w:color w:val="00000A"/>
        </w:rPr>
        <w:t>αποφασίσει ο Δήμος και πάντως εντός των προθεσμιών που ορίζει ο νόμος, από την κοινοποίηση</w:t>
      </w:r>
      <w:r w:rsidR="00590870">
        <w:rPr>
          <w:color w:val="00000A"/>
        </w:rPr>
        <w:t xml:space="preserve"> </w:t>
      </w:r>
      <w:r w:rsidRPr="00F3232F">
        <w:rPr>
          <w:color w:val="00000A"/>
        </w:rPr>
        <w:t>σχετικής</w:t>
      </w:r>
      <w:r w:rsidR="00590870">
        <w:rPr>
          <w:color w:val="00000A"/>
        </w:rPr>
        <w:t xml:space="preserve"> </w:t>
      </w:r>
      <w:r w:rsidRPr="00F3232F">
        <w:rPr>
          <w:color w:val="00000A"/>
        </w:rPr>
        <w:t>έγγραφης</w:t>
      </w:r>
      <w:r w:rsidR="00590870">
        <w:rPr>
          <w:color w:val="00000A"/>
        </w:rPr>
        <w:t xml:space="preserve"> </w:t>
      </w:r>
      <w:r w:rsidRPr="00F3232F">
        <w:rPr>
          <w:color w:val="00000A"/>
        </w:rPr>
        <w:t>ειδικής</w:t>
      </w:r>
      <w:r w:rsidR="00590870">
        <w:rPr>
          <w:color w:val="00000A"/>
        </w:rPr>
        <w:t xml:space="preserve"> </w:t>
      </w:r>
      <w:r w:rsidRPr="00F3232F">
        <w:rPr>
          <w:color w:val="00000A"/>
        </w:rPr>
        <w:t>πρόσκλησης.</w:t>
      </w:r>
    </w:p>
    <w:p w14:paraId="4721404E" w14:textId="77777777" w:rsidR="00BE05EE" w:rsidRPr="00F3232F" w:rsidRDefault="00BE05EE" w:rsidP="008959BC">
      <w:pPr>
        <w:pStyle w:val="a3"/>
        <w:ind w:left="709" w:right="-1"/>
      </w:pPr>
    </w:p>
    <w:p w14:paraId="61ACC095" w14:textId="6CD9110C"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8ο</w:t>
      </w:r>
      <w:r w:rsidR="00590870">
        <w:rPr>
          <w:color w:val="00000A"/>
        </w:rPr>
        <w:t xml:space="preserve"> </w:t>
      </w:r>
      <w:r w:rsidRPr="00F3232F">
        <w:rPr>
          <w:color w:val="00000A"/>
        </w:rPr>
        <w:t>Χρόνος</w:t>
      </w:r>
      <w:r w:rsidR="00590870">
        <w:rPr>
          <w:color w:val="00000A"/>
        </w:rPr>
        <w:t xml:space="preserve"> </w:t>
      </w:r>
      <w:r w:rsidRPr="00F3232F">
        <w:rPr>
          <w:color w:val="00000A"/>
        </w:rPr>
        <w:t>και</w:t>
      </w:r>
      <w:r w:rsidR="00590870">
        <w:rPr>
          <w:color w:val="00000A"/>
        </w:rPr>
        <w:t xml:space="preserve"> </w:t>
      </w:r>
      <w:r w:rsidRPr="00F3232F">
        <w:rPr>
          <w:color w:val="00000A"/>
        </w:rPr>
        <w:t>τόπος</w:t>
      </w:r>
      <w:r w:rsidR="00590870">
        <w:rPr>
          <w:color w:val="00000A"/>
        </w:rPr>
        <w:t xml:space="preserve"> </w:t>
      </w:r>
      <w:r w:rsidRPr="00F3232F">
        <w:rPr>
          <w:color w:val="00000A"/>
        </w:rPr>
        <w:t>παράδοσης</w:t>
      </w:r>
      <w:r w:rsidR="00590870">
        <w:rPr>
          <w:color w:val="00000A"/>
        </w:rPr>
        <w:t xml:space="preserve"> </w:t>
      </w:r>
      <w:r w:rsidRPr="00F3232F">
        <w:rPr>
          <w:color w:val="00000A"/>
        </w:rPr>
        <w:t>και</w:t>
      </w:r>
      <w:r w:rsidR="00590870">
        <w:rPr>
          <w:color w:val="00000A"/>
        </w:rPr>
        <w:t xml:space="preserve"> </w:t>
      </w:r>
      <w:r w:rsidRPr="00F3232F">
        <w:rPr>
          <w:color w:val="00000A"/>
        </w:rPr>
        <w:t>παραλαβή</w:t>
      </w:r>
      <w:r w:rsidR="00590870">
        <w:rPr>
          <w:color w:val="00000A"/>
        </w:rPr>
        <w:t xml:space="preserve"> </w:t>
      </w:r>
      <w:r w:rsidRPr="00F3232F">
        <w:rPr>
          <w:color w:val="00000A"/>
        </w:rPr>
        <w:t>ειδών</w:t>
      </w:r>
    </w:p>
    <w:p w14:paraId="3B650293" w14:textId="46BA17B2" w:rsidR="00BE05EE" w:rsidRPr="00F3232F" w:rsidRDefault="005354F6" w:rsidP="008959BC">
      <w:pPr>
        <w:pStyle w:val="a3"/>
        <w:ind w:left="709" w:right="-1"/>
        <w:jc w:val="both"/>
      </w:pPr>
      <w:r w:rsidRPr="00F3232F">
        <w:t>Ο χρόνος διάρκειας της σύμβασης ορίζεται το χρονι</w:t>
      </w:r>
      <w:r w:rsidR="00D5103D" w:rsidRPr="00F3232F">
        <w:t>κό διάστημα μέχρι τις 31/12/202</w:t>
      </w:r>
      <w:r w:rsidR="00590870">
        <w:t>5</w:t>
      </w:r>
      <w:r w:rsidRPr="00F3232F">
        <w:t xml:space="preserve"> από την</w:t>
      </w:r>
      <w:r w:rsidR="00590870">
        <w:t xml:space="preserve"> </w:t>
      </w:r>
      <w:r w:rsidRPr="00F3232F">
        <w:t>υπογραφή</w:t>
      </w:r>
      <w:r w:rsidR="00590870">
        <w:t xml:space="preserve"> </w:t>
      </w:r>
      <w:r w:rsidRPr="00F3232F">
        <w:t>της</w:t>
      </w:r>
      <w:r w:rsidR="00590870">
        <w:t xml:space="preserve"> </w:t>
      </w:r>
      <w:r w:rsidRPr="00F3232F">
        <w:t>σύμβασης. Η</w:t>
      </w:r>
      <w:r w:rsidR="00590870">
        <w:t xml:space="preserve"> </w:t>
      </w:r>
      <w:r w:rsidRPr="00F3232F">
        <w:t xml:space="preserve">παράδοση </w:t>
      </w:r>
      <w:r w:rsidR="00590870">
        <w:t xml:space="preserve">θα </w:t>
      </w:r>
      <w:r w:rsidRPr="00F3232F">
        <w:t>γίνεται</w:t>
      </w:r>
      <w:r w:rsidR="00590870">
        <w:t xml:space="preserve"> </w:t>
      </w:r>
      <w:r w:rsidRPr="00F3232F">
        <w:t>τμηματικά</w:t>
      </w:r>
      <w:r w:rsidR="00590870">
        <w:t xml:space="preserve"> και σε μικρές ποσότητες (λόγω μη επαρκούς διαθέσιμου αποθηκευτικού χώρου) και σύμφωνα με τα δελτία παραγγελίας από την αρμόδια υπηρεσία του Δήμου. Ο προμηθευτής θα πρέπει εντός τριών </w:t>
      </w:r>
      <w:r w:rsidR="00590870">
        <w:lastRenderedPageBreak/>
        <w:t xml:space="preserve">ημερών να τα παραδίδει προς χρήση.  </w:t>
      </w:r>
    </w:p>
    <w:p w14:paraId="2D209134" w14:textId="77777777" w:rsidR="00BE05EE" w:rsidRPr="00F3232F" w:rsidRDefault="00BE05EE" w:rsidP="008959BC">
      <w:pPr>
        <w:pStyle w:val="a3"/>
        <w:ind w:left="709" w:right="-1"/>
      </w:pPr>
    </w:p>
    <w:p w14:paraId="556F3C86" w14:textId="6C06B9F3"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9</w:t>
      </w:r>
      <w:r w:rsidRPr="008959BC">
        <w:rPr>
          <w:color w:val="00000A"/>
          <w:vertAlign w:val="superscript"/>
        </w:rPr>
        <w:t>ο</w:t>
      </w:r>
      <w:r w:rsidR="008959BC">
        <w:rPr>
          <w:color w:val="00000A"/>
        </w:rPr>
        <w:t xml:space="preserve"> </w:t>
      </w:r>
      <w:r w:rsidRPr="00F3232F">
        <w:rPr>
          <w:color w:val="00000A"/>
        </w:rPr>
        <w:t>Ποιότητα</w:t>
      </w:r>
      <w:r w:rsidR="008959BC">
        <w:rPr>
          <w:color w:val="00000A"/>
        </w:rPr>
        <w:t xml:space="preserve"> </w:t>
      </w:r>
      <w:r w:rsidRPr="00F3232F">
        <w:rPr>
          <w:color w:val="00000A"/>
        </w:rPr>
        <w:t>προϊόντων</w:t>
      </w:r>
    </w:p>
    <w:p w14:paraId="2771C935" w14:textId="1242C594" w:rsidR="00BE05EE" w:rsidRPr="00F3232F" w:rsidRDefault="005354F6" w:rsidP="008959BC">
      <w:pPr>
        <w:pStyle w:val="a3"/>
        <w:ind w:left="709" w:right="-1"/>
        <w:jc w:val="both"/>
      </w:pPr>
      <w:r w:rsidRPr="00F3232F">
        <w:rPr>
          <w:color w:val="00000A"/>
        </w:rPr>
        <w:t>Η ποιότητα των ειδών θα είναι άριστη, η δε υπηρεσία κρατά το δικαίωμα να ακυρώσει</w:t>
      </w:r>
      <w:r w:rsidR="00590870">
        <w:rPr>
          <w:color w:val="00000A"/>
        </w:rPr>
        <w:t xml:space="preserve"> </w:t>
      </w:r>
      <w:r w:rsidRPr="00F3232F">
        <w:rPr>
          <w:color w:val="00000A"/>
        </w:rPr>
        <w:t>την</w:t>
      </w:r>
      <w:r w:rsidR="00590870">
        <w:rPr>
          <w:color w:val="00000A"/>
        </w:rPr>
        <w:t xml:space="preserve"> </w:t>
      </w:r>
      <w:r w:rsidRPr="00F3232F">
        <w:rPr>
          <w:color w:val="00000A"/>
        </w:rPr>
        <w:t>προμήθεια εάν τα προμηθευόμενα είδη δεν είναι σύμφωνα με τις προδιαγραφές. Τα εν λόγω υλικάθαπρέπειναείναιαρίστηςποιότηταςκαικατάλληλαγιατηνσκοπούμενηχρήση.</w:t>
      </w:r>
    </w:p>
    <w:p w14:paraId="5340B8A4" w14:textId="40E0040B" w:rsidR="00BE05EE" w:rsidRPr="00F3232F" w:rsidRDefault="005354F6" w:rsidP="008959BC">
      <w:pPr>
        <w:pStyle w:val="a3"/>
        <w:ind w:left="709" w:right="-1"/>
        <w:jc w:val="both"/>
      </w:pPr>
      <w:r w:rsidRPr="00F3232F">
        <w:rPr>
          <w:color w:val="00000A"/>
        </w:rPr>
        <w:t>Θα πρέπει να φέρουν σήμανση CE και να πληρούν όλες τις σχετικές προδιαγραφές. Συγκεκριμένα,</w:t>
      </w:r>
      <w:r w:rsidR="00590870">
        <w:rPr>
          <w:color w:val="00000A"/>
        </w:rPr>
        <w:t xml:space="preserve"> </w:t>
      </w:r>
      <w:r w:rsidRPr="00F3232F">
        <w:rPr>
          <w:color w:val="00000A"/>
        </w:rPr>
        <w:t>όλα τα</w:t>
      </w:r>
      <w:r w:rsidR="00590870">
        <w:rPr>
          <w:color w:val="00000A"/>
        </w:rPr>
        <w:t xml:space="preserve"> </w:t>
      </w:r>
      <w:r w:rsidRPr="00F3232F">
        <w:rPr>
          <w:color w:val="00000A"/>
        </w:rPr>
        <w:t>ακρυλικά</w:t>
      </w:r>
      <w:r w:rsidR="00590870">
        <w:rPr>
          <w:color w:val="00000A"/>
        </w:rPr>
        <w:t xml:space="preserve"> </w:t>
      </w:r>
      <w:r w:rsidRPr="00F3232F">
        <w:rPr>
          <w:color w:val="00000A"/>
        </w:rPr>
        <w:t>χρώματα</w:t>
      </w:r>
      <w:r w:rsidR="00590870">
        <w:rPr>
          <w:color w:val="00000A"/>
        </w:rPr>
        <w:t xml:space="preserve"> </w:t>
      </w:r>
      <w:r w:rsidRPr="00F3232F">
        <w:rPr>
          <w:color w:val="00000A"/>
        </w:rPr>
        <w:t>θα</w:t>
      </w:r>
      <w:r w:rsidR="00590870">
        <w:rPr>
          <w:color w:val="00000A"/>
        </w:rPr>
        <w:t xml:space="preserve"> </w:t>
      </w:r>
      <w:r w:rsidRPr="00F3232F">
        <w:rPr>
          <w:color w:val="00000A"/>
        </w:rPr>
        <w:t>πρέπει</w:t>
      </w:r>
      <w:r w:rsidR="00590870">
        <w:rPr>
          <w:color w:val="00000A"/>
        </w:rPr>
        <w:t xml:space="preserve"> </w:t>
      </w:r>
      <w:r w:rsidRPr="00F3232F">
        <w:rPr>
          <w:color w:val="00000A"/>
        </w:rPr>
        <w:t>να</w:t>
      </w:r>
      <w:r w:rsidR="00590870">
        <w:rPr>
          <w:color w:val="00000A"/>
        </w:rPr>
        <w:t xml:space="preserve"> </w:t>
      </w:r>
      <w:r w:rsidRPr="00F3232F">
        <w:rPr>
          <w:color w:val="00000A"/>
        </w:rPr>
        <w:t>παρουσιάζουν:</w:t>
      </w:r>
    </w:p>
    <w:p w14:paraId="74F842DE" w14:textId="65B7A3B0" w:rsidR="00BE05EE" w:rsidRPr="00F3232F" w:rsidRDefault="005354F6" w:rsidP="008959BC">
      <w:pPr>
        <w:pStyle w:val="a4"/>
        <w:numPr>
          <w:ilvl w:val="0"/>
          <w:numId w:val="7"/>
        </w:numPr>
        <w:ind w:left="709" w:right="-1" w:firstLine="425"/>
        <w:jc w:val="left"/>
        <w:rPr>
          <w:sz w:val="20"/>
          <w:szCs w:val="20"/>
        </w:rPr>
      </w:pPr>
      <w:r w:rsidRPr="00F3232F">
        <w:rPr>
          <w:color w:val="00000A"/>
          <w:sz w:val="20"/>
          <w:szCs w:val="20"/>
        </w:rPr>
        <w:t>Χαμηλή</w:t>
      </w:r>
      <w:r w:rsidR="00590870">
        <w:rPr>
          <w:color w:val="00000A"/>
          <w:sz w:val="20"/>
          <w:szCs w:val="20"/>
        </w:rPr>
        <w:t xml:space="preserve"> </w:t>
      </w:r>
      <w:r w:rsidRPr="00F3232F">
        <w:rPr>
          <w:color w:val="00000A"/>
          <w:sz w:val="20"/>
          <w:szCs w:val="20"/>
        </w:rPr>
        <w:t>απορρόφηση</w:t>
      </w:r>
      <w:r w:rsidR="00590870">
        <w:rPr>
          <w:color w:val="00000A"/>
          <w:sz w:val="20"/>
          <w:szCs w:val="20"/>
        </w:rPr>
        <w:t xml:space="preserve"> </w:t>
      </w:r>
      <w:r w:rsidRPr="00F3232F">
        <w:rPr>
          <w:color w:val="00000A"/>
          <w:sz w:val="20"/>
          <w:szCs w:val="20"/>
        </w:rPr>
        <w:t>νερού</w:t>
      </w:r>
    </w:p>
    <w:p w14:paraId="732A2FF0" w14:textId="5ABC3910" w:rsidR="00BE05EE" w:rsidRPr="00F3232F" w:rsidRDefault="005354F6" w:rsidP="008959BC">
      <w:pPr>
        <w:pStyle w:val="a4"/>
        <w:numPr>
          <w:ilvl w:val="0"/>
          <w:numId w:val="7"/>
        </w:numPr>
        <w:ind w:left="709" w:right="-1" w:firstLine="425"/>
        <w:jc w:val="left"/>
        <w:rPr>
          <w:sz w:val="20"/>
          <w:szCs w:val="20"/>
        </w:rPr>
      </w:pPr>
      <w:r w:rsidRPr="00F3232F">
        <w:rPr>
          <w:color w:val="00000A"/>
          <w:sz w:val="20"/>
          <w:szCs w:val="20"/>
        </w:rPr>
        <w:t>Μέγιστη</w:t>
      </w:r>
      <w:r w:rsidR="00590870">
        <w:rPr>
          <w:color w:val="00000A"/>
          <w:sz w:val="20"/>
          <w:szCs w:val="20"/>
        </w:rPr>
        <w:t xml:space="preserve"> </w:t>
      </w:r>
      <w:r w:rsidRPr="00F3232F">
        <w:rPr>
          <w:color w:val="00000A"/>
          <w:sz w:val="20"/>
          <w:szCs w:val="20"/>
        </w:rPr>
        <w:t>αδιαβροχοποίηση(κλάση</w:t>
      </w:r>
      <w:r w:rsidR="00590870">
        <w:rPr>
          <w:color w:val="00000A"/>
          <w:sz w:val="20"/>
          <w:szCs w:val="20"/>
        </w:rPr>
        <w:t xml:space="preserve"> </w:t>
      </w:r>
      <w:r w:rsidRPr="00F3232F">
        <w:rPr>
          <w:color w:val="00000A"/>
          <w:sz w:val="20"/>
          <w:szCs w:val="20"/>
        </w:rPr>
        <w:t>ΙΙΙ)</w:t>
      </w:r>
    </w:p>
    <w:p w14:paraId="347DFC9B" w14:textId="1A62AEF2" w:rsidR="00BE05EE" w:rsidRPr="00F3232F" w:rsidRDefault="005354F6" w:rsidP="008959BC">
      <w:pPr>
        <w:pStyle w:val="a4"/>
        <w:numPr>
          <w:ilvl w:val="0"/>
          <w:numId w:val="7"/>
        </w:numPr>
        <w:ind w:left="709" w:right="-1" w:firstLine="425"/>
        <w:jc w:val="left"/>
        <w:rPr>
          <w:sz w:val="20"/>
          <w:szCs w:val="20"/>
        </w:rPr>
      </w:pPr>
      <w:r w:rsidRPr="00F3232F">
        <w:rPr>
          <w:color w:val="00000A"/>
          <w:sz w:val="20"/>
          <w:szCs w:val="20"/>
        </w:rPr>
        <w:t>Μέγιστη</w:t>
      </w:r>
      <w:r w:rsidR="00590870">
        <w:rPr>
          <w:color w:val="00000A"/>
          <w:sz w:val="20"/>
          <w:szCs w:val="20"/>
        </w:rPr>
        <w:t xml:space="preserve"> </w:t>
      </w:r>
      <w:proofErr w:type="spellStart"/>
      <w:r w:rsidRPr="00F3232F">
        <w:rPr>
          <w:color w:val="00000A"/>
          <w:sz w:val="20"/>
          <w:szCs w:val="20"/>
        </w:rPr>
        <w:t>υδρατμοπερατότητα</w:t>
      </w:r>
      <w:proofErr w:type="spellEnd"/>
      <w:r w:rsidRPr="00F3232F">
        <w:rPr>
          <w:color w:val="00000A"/>
          <w:sz w:val="20"/>
          <w:szCs w:val="20"/>
        </w:rPr>
        <w:t>(κλάση</w:t>
      </w:r>
      <w:r w:rsidR="005C203A">
        <w:rPr>
          <w:color w:val="00000A"/>
          <w:sz w:val="20"/>
          <w:szCs w:val="20"/>
        </w:rPr>
        <w:t xml:space="preserve"> </w:t>
      </w:r>
      <w:r w:rsidRPr="00F3232F">
        <w:rPr>
          <w:color w:val="00000A"/>
          <w:sz w:val="20"/>
          <w:szCs w:val="20"/>
        </w:rPr>
        <w:t>Ι)</w:t>
      </w:r>
    </w:p>
    <w:p w14:paraId="605087DF" w14:textId="77777777" w:rsidR="00BE05EE" w:rsidRPr="00F3232F" w:rsidRDefault="005354F6" w:rsidP="008959BC">
      <w:pPr>
        <w:pStyle w:val="a4"/>
        <w:numPr>
          <w:ilvl w:val="0"/>
          <w:numId w:val="7"/>
        </w:numPr>
        <w:ind w:left="709" w:right="-1" w:firstLine="425"/>
        <w:jc w:val="left"/>
        <w:rPr>
          <w:sz w:val="20"/>
          <w:szCs w:val="20"/>
        </w:rPr>
      </w:pPr>
      <w:r w:rsidRPr="00F3232F">
        <w:rPr>
          <w:color w:val="00000A"/>
          <w:sz w:val="20"/>
          <w:szCs w:val="20"/>
        </w:rPr>
        <w:t>Χρόνοςεπιφανειακούστεγνώματος30-60min.</w:t>
      </w:r>
    </w:p>
    <w:p w14:paraId="0C794D62" w14:textId="20D0ECC5" w:rsidR="00BE05EE" w:rsidRPr="00F3232F" w:rsidRDefault="00D5103D" w:rsidP="008959BC">
      <w:pPr>
        <w:pStyle w:val="a4"/>
        <w:numPr>
          <w:ilvl w:val="0"/>
          <w:numId w:val="7"/>
        </w:numPr>
        <w:ind w:left="709" w:right="-1" w:firstLine="425"/>
        <w:jc w:val="left"/>
        <w:rPr>
          <w:sz w:val="20"/>
          <w:szCs w:val="20"/>
        </w:rPr>
      </w:pPr>
      <w:r w:rsidRPr="00F3232F">
        <w:rPr>
          <w:color w:val="00000A"/>
          <w:sz w:val="20"/>
          <w:szCs w:val="20"/>
        </w:rPr>
        <w:t>Π</w:t>
      </w:r>
      <w:r w:rsidR="005354F6" w:rsidRPr="00F3232F">
        <w:rPr>
          <w:color w:val="00000A"/>
          <w:sz w:val="20"/>
          <w:szCs w:val="20"/>
        </w:rPr>
        <w:t>οσοστό</w:t>
      </w:r>
      <w:r w:rsidR="005C203A">
        <w:rPr>
          <w:color w:val="00000A"/>
          <w:sz w:val="20"/>
          <w:szCs w:val="20"/>
        </w:rPr>
        <w:t xml:space="preserve"> </w:t>
      </w:r>
      <w:r w:rsidR="005354F6" w:rsidRPr="00F3232F">
        <w:rPr>
          <w:color w:val="00000A"/>
          <w:sz w:val="20"/>
          <w:szCs w:val="20"/>
        </w:rPr>
        <w:t>αραίωσης</w:t>
      </w:r>
      <w:r w:rsidR="005C203A">
        <w:rPr>
          <w:color w:val="00000A"/>
          <w:sz w:val="20"/>
          <w:szCs w:val="20"/>
        </w:rPr>
        <w:t xml:space="preserve"> </w:t>
      </w:r>
      <w:r w:rsidR="005354F6" w:rsidRPr="00F3232F">
        <w:rPr>
          <w:color w:val="00000A"/>
          <w:sz w:val="20"/>
          <w:szCs w:val="20"/>
        </w:rPr>
        <w:t>με</w:t>
      </w:r>
      <w:r w:rsidR="005C203A">
        <w:rPr>
          <w:color w:val="00000A"/>
          <w:sz w:val="20"/>
          <w:szCs w:val="20"/>
        </w:rPr>
        <w:t xml:space="preserve"> </w:t>
      </w:r>
      <w:r w:rsidR="005354F6" w:rsidRPr="00F3232F">
        <w:rPr>
          <w:color w:val="00000A"/>
          <w:sz w:val="20"/>
          <w:szCs w:val="20"/>
        </w:rPr>
        <w:t>νερό</w:t>
      </w:r>
      <w:r w:rsidR="005C203A">
        <w:rPr>
          <w:color w:val="00000A"/>
          <w:sz w:val="20"/>
          <w:szCs w:val="20"/>
        </w:rPr>
        <w:t xml:space="preserve"> </w:t>
      </w:r>
      <w:r w:rsidR="005354F6" w:rsidRPr="00F3232F">
        <w:rPr>
          <w:color w:val="00000A"/>
          <w:sz w:val="20"/>
          <w:szCs w:val="20"/>
        </w:rPr>
        <w:t>0-10%</w:t>
      </w:r>
    </w:p>
    <w:p w14:paraId="249A5423" w14:textId="77777777" w:rsidR="00BE05EE" w:rsidRPr="00F3232F" w:rsidRDefault="00BE05EE" w:rsidP="008959BC">
      <w:pPr>
        <w:pStyle w:val="a3"/>
        <w:ind w:left="709" w:right="-1"/>
      </w:pPr>
    </w:p>
    <w:p w14:paraId="0969B39E" w14:textId="77777777" w:rsidR="008959BC" w:rsidRDefault="008959BC" w:rsidP="008959BC">
      <w:pPr>
        <w:pStyle w:val="2"/>
        <w:ind w:left="709" w:right="-1"/>
        <w:rPr>
          <w:color w:val="00000A"/>
        </w:rPr>
      </w:pPr>
    </w:p>
    <w:p w14:paraId="4F9A8AA5" w14:textId="570376F8"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10</w:t>
      </w:r>
      <w:r w:rsidRPr="008959BC">
        <w:rPr>
          <w:color w:val="00000A"/>
          <w:vertAlign w:val="superscript"/>
        </w:rPr>
        <w:t>ο</w:t>
      </w:r>
      <w:r w:rsidR="008959BC">
        <w:rPr>
          <w:color w:val="00000A"/>
        </w:rPr>
        <w:t xml:space="preserve"> </w:t>
      </w:r>
      <w:r w:rsidRPr="00F3232F">
        <w:rPr>
          <w:color w:val="00000A"/>
        </w:rPr>
        <w:t>Παραλαβή</w:t>
      </w:r>
    </w:p>
    <w:p w14:paraId="76C5C42A" w14:textId="3F9D77B1" w:rsidR="00BE05EE" w:rsidRPr="00F3232F" w:rsidRDefault="005354F6" w:rsidP="008959BC">
      <w:pPr>
        <w:pStyle w:val="a3"/>
        <w:ind w:left="709" w:right="-1"/>
        <w:jc w:val="both"/>
      </w:pPr>
      <w:r w:rsidRPr="00F3232F">
        <w:rPr>
          <w:color w:val="00000A"/>
        </w:rPr>
        <w:t>Η διαδικασία παραλαβής των ποσοτήτων γίνεται από την αρμόδια Επιτροπή Παραλαβής. Εάν κατά</w:t>
      </w:r>
      <w:r w:rsidR="008959BC">
        <w:rPr>
          <w:color w:val="00000A"/>
        </w:rPr>
        <w:t xml:space="preserve"> </w:t>
      </w:r>
      <w:r w:rsidRPr="00F3232F">
        <w:rPr>
          <w:color w:val="00000A"/>
        </w:rPr>
        <w:t>την</w:t>
      </w:r>
      <w:r w:rsidR="008959BC">
        <w:rPr>
          <w:color w:val="00000A"/>
        </w:rPr>
        <w:t xml:space="preserve"> </w:t>
      </w:r>
      <w:r w:rsidRPr="00F3232F">
        <w:rPr>
          <w:color w:val="00000A"/>
        </w:rPr>
        <w:t>παραλαβή</w:t>
      </w:r>
      <w:r w:rsidR="008959BC">
        <w:rPr>
          <w:color w:val="00000A"/>
        </w:rPr>
        <w:t xml:space="preserve"> </w:t>
      </w:r>
      <w:r w:rsidRPr="00F3232F">
        <w:rPr>
          <w:color w:val="00000A"/>
        </w:rPr>
        <w:t>διαπιστωθεί</w:t>
      </w:r>
      <w:r w:rsidR="008959BC">
        <w:rPr>
          <w:color w:val="00000A"/>
        </w:rPr>
        <w:t xml:space="preserve"> </w:t>
      </w:r>
      <w:r w:rsidRPr="00F3232F">
        <w:rPr>
          <w:color w:val="00000A"/>
        </w:rPr>
        <w:t>απόκλιση</w:t>
      </w:r>
      <w:r w:rsidR="008959BC">
        <w:rPr>
          <w:color w:val="00000A"/>
        </w:rPr>
        <w:t xml:space="preserve"> </w:t>
      </w:r>
      <w:r w:rsidRPr="00F3232F">
        <w:rPr>
          <w:color w:val="00000A"/>
        </w:rPr>
        <w:t>από</w:t>
      </w:r>
      <w:r w:rsidR="008959BC">
        <w:rPr>
          <w:color w:val="00000A"/>
        </w:rPr>
        <w:t xml:space="preserve"> τις </w:t>
      </w:r>
      <w:r w:rsidRPr="00F3232F">
        <w:rPr>
          <w:color w:val="00000A"/>
        </w:rPr>
        <w:t>συμβατικές</w:t>
      </w:r>
      <w:r w:rsidR="008959BC">
        <w:rPr>
          <w:color w:val="00000A"/>
        </w:rPr>
        <w:t xml:space="preserve"> </w:t>
      </w:r>
      <w:r w:rsidRPr="00F3232F">
        <w:rPr>
          <w:color w:val="00000A"/>
        </w:rPr>
        <w:t>τεχνικές</w:t>
      </w:r>
      <w:r w:rsidR="008959BC">
        <w:rPr>
          <w:color w:val="00000A"/>
        </w:rPr>
        <w:t xml:space="preserve"> </w:t>
      </w:r>
      <w:r w:rsidRPr="00F3232F">
        <w:rPr>
          <w:color w:val="00000A"/>
        </w:rPr>
        <w:t>προδιαγραφές,</w:t>
      </w:r>
      <w:r w:rsidR="008959BC">
        <w:rPr>
          <w:color w:val="00000A"/>
        </w:rPr>
        <w:t xml:space="preserve"> </w:t>
      </w:r>
      <w:r w:rsidRPr="00F3232F">
        <w:rPr>
          <w:color w:val="00000A"/>
        </w:rPr>
        <w:t>η</w:t>
      </w:r>
      <w:r w:rsidR="008959BC">
        <w:rPr>
          <w:color w:val="00000A"/>
        </w:rPr>
        <w:t xml:space="preserve"> </w:t>
      </w:r>
      <w:r w:rsidRPr="00F3232F">
        <w:rPr>
          <w:color w:val="00000A"/>
        </w:rPr>
        <w:t>επιτροπή</w:t>
      </w:r>
      <w:r w:rsidR="008959BC">
        <w:rPr>
          <w:color w:val="00000A"/>
        </w:rPr>
        <w:t xml:space="preserve"> </w:t>
      </w:r>
      <w:r w:rsidRPr="00F3232F">
        <w:rPr>
          <w:color w:val="00000A"/>
        </w:rPr>
        <w:t>παραλαβής μπορεί να προτείνει ή την τέλεια απόρριψη ή τη μερική αυτής ή την αντικατάσταση των</w:t>
      </w:r>
      <w:r w:rsidR="00590870">
        <w:rPr>
          <w:color w:val="00000A"/>
        </w:rPr>
        <w:t xml:space="preserve"> </w:t>
      </w:r>
      <w:r w:rsidRPr="00F3232F">
        <w:rPr>
          <w:color w:val="00000A"/>
        </w:rPr>
        <w:t>όποιων</w:t>
      </w:r>
      <w:r w:rsidR="00590870">
        <w:rPr>
          <w:color w:val="00000A"/>
        </w:rPr>
        <w:t xml:space="preserve"> </w:t>
      </w:r>
      <w:r w:rsidRPr="00F3232F">
        <w:rPr>
          <w:color w:val="00000A"/>
        </w:rPr>
        <w:t>ανωμαλιών.</w:t>
      </w:r>
    </w:p>
    <w:p w14:paraId="1C037280" w14:textId="77777777" w:rsidR="00BE05EE" w:rsidRPr="00F3232F" w:rsidRDefault="00BE05EE" w:rsidP="008959BC">
      <w:pPr>
        <w:pStyle w:val="a3"/>
        <w:ind w:left="709" w:right="-1"/>
      </w:pPr>
    </w:p>
    <w:p w14:paraId="4B4C5A10" w14:textId="54F0A4FC"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11</w:t>
      </w:r>
      <w:r w:rsidRPr="008959BC">
        <w:rPr>
          <w:color w:val="00000A"/>
          <w:vertAlign w:val="superscript"/>
        </w:rPr>
        <w:t>ο</w:t>
      </w:r>
      <w:r w:rsidR="008959BC">
        <w:rPr>
          <w:color w:val="00000A"/>
        </w:rPr>
        <w:t xml:space="preserve"> </w:t>
      </w:r>
      <w:r w:rsidRPr="00F3232F">
        <w:rPr>
          <w:color w:val="00000A"/>
        </w:rPr>
        <w:t>Εκχώρηση</w:t>
      </w:r>
    </w:p>
    <w:p w14:paraId="4B27EF2E" w14:textId="2787FF17" w:rsidR="00BE05EE" w:rsidRPr="00F3232F" w:rsidRDefault="005354F6" w:rsidP="008959BC">
      <w:pPr>
        <w:pStyle w:val="a3"/>
        <w:ind w:left="709" w:right="-1"/>
      </w:pPr>
      <w:r w:rsidRPr="00F3232F">
        <w:rPr>
          <w:color w:val="00000A"/>
        </w:rPr>
        <w:t>Ο προμηθευτής δεν δικαιούται να μεταβιβάσει ή εκχωρήσει τη σύμβαση ή μέρος αυτής χωρίς την</w:t>
      </w:r>
      <w:r w:rsidR="00590870">
        <w:rPr>
          <w:color w:val="00000A"/>
        </w:rPr>
        <w:t xml:space="preserve"> </w:t>
      </w:r>
      <w:r w:rsidRPr="00F3232F">
        <w:rPr>
          <w:color w:val="00000A"/>
        </w:rPr>
        <w:t>έγγραφη</w:t>
      </w:r>
      <w:r w:rsidR="00590870">
        <w:rPr>
          <w:color w:val="00000A"/>
        </w:rPr>
        <w:t xml:space="preserve"> </w:t>
      </w:r>
      <w:r w:rsidRPr="00F3232F">
        <w:rPr>
          <w:color w:val="00000A"/>
        </w:rPr>
        <w:t>συναίνεση</w:t>
      </w:r>
      <w:r w:rsidR="00590870">
        <w:rPr>
          <w:color w:val="00000A"/>
        </w:rPr>
        <w:t xml:space="preserve"> </w:t>
      </w:r>
      <w:r w:rsidRPr="00F3232F">
        <w:rPr>
          <w:color w:val="00000A"/>
        </w:rPr>
        <w:t>του</w:t>
      </w:r>
      <w:r w:rsidR="00590870">
        <w:rPr>
          <w:color w:val="00000A"/>
        </w:rPr>
        <w:t xml:space="preserve"> </w:t>
      </w:r>
      <w:r w:rsidRPr="00F3232F">
        <w:rPr>
          <w:color w:val="00000A"/>
        </w:rPr>
        <w:t>Δήμου</w:t>
      </w:r>
      <w:r w:rsidR="00590870">
        <w:rPr>
          <w:color w:val="00000A"/>
        </w:rPr>
        <w:t xml:space="preserve"> </w:t>
      </w:r>
      <w:proofErr w:type="spellStart"/>
      <w:r w:rsidRPr="00F3232F">
        <w:rPr>
          <w:color w:val="00000A"/>
        </w:rPr>
        <w:t>Διρφύων</w:t>
      </w:r>
      <w:proofErr w:type="spellEnd"/>
      <w:r w:rsidRPr="00F3232F">
        <w:rPr>
          <w:color w:val="00000A"/>
        </w:rPr>
        <w:t>-</w:t>
      </w:r>
      <w:r w:rsidR="00590870">
        <w:rPr>
          <w:color w:val="00000A"/>
        </w:rPr>
        <w:t xml:space="preserve"> </w:t>
      </w:r>
      <w:proofErr w:type="spellStart"/>
      <w:r w:rsidRPr="00F3232F">
        <w:rPr>
          <w:color w:val="00000A"/>
        </w:rPr>
        <w:t>Μεσσαπίων</w:t>
      </w:r>
      <w:proofErr w:type="spellEnd"/>
      <w:r w:rsidRPr="00F3232F">
        <w:rPr>
          <w:color w:val="00000A"/>
        </w:rPr>
        <w:t>.</w:t>
      </w:r>
    </w:p>
    <w:p w14:paraId="560F899B" w14:textId="77777777" w:rsidR="00BE05EE" w:rsidRPr="00F3232F" w:rsidRDefault="00BE05EE" w:rsidP="008959BC">
      <w:pPr>
        <w:pStyle w:val="a3"/>
        <w:ind w:left="709" w:right="-1"/>
      </w:pPr>
    </w:p>
    <w:p w14:paraId="2D1EED9B" w14:textId="35A096D6"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12</w:t>
      </w:r>
      <w:r w:rsidRPr="008959BC">
        <w:rPr>
          <w:color w:val="00000A"/>
          <w:vertAlign w:val="superscript"/>
        </w:rPr>
        <w:t>ο</w:t>
      </w:r>
      <w:r w:rsidR="008959BC">
        <w:rPr>
          <w:color w:val="00000A"/>
        </w:rPr>
        <w:t xml:space="preserve"> </w:t>
      </w:r>
      <w:r w:rsidRPr="00F3232F">
        <w:rPr>
          <w:color w:val="00000A"/>
        </w:rPr>
        <w:t>Παράταση</w:t>
      </w:r>
    </w:p>
    <w:p w14:paraId="168E152C" w14:textId="00FAC517" w:rsidR="00BE05EE" w:rsidRPr="00F3232F" w:rsidRDefault="005354F6" w:rsidP="008959BC">
      <w:pPr>
        <w:pStyle w:val="a3"/>
        <w:ind w:left="709" w:right="-1"/>
        <w:jc w:val="both"/>
      </w:pPr>
      <w:r w:rsidRPr="00F3232F">
        <w:rPr>
          <w:color w:val="00000A"/>
        </w:rPr>
        <w:t>Η υπογραφείσα σύμβαση που θα προκύψει από την παρούσα μελέτη δύναται να παραταθεί για</w:t>
      </w:r>
      <w:r w:rsidR="00590870">
        <w:rPr>
          <w:color w:val="00000A"/>
        </w:rPr>
        <w:t xml:space="preserve"> </w:t>
      </w:r>
      <w:r w:rsidRPr="00F3232F">
        <w:rPr>
          <w:color w:val="00000A"/>
        </w:rPr>
        <w:t>χρονικό διάστημα ίσο η μικρότερο από τον αρχικό συμβατικό χρόνο παράδοσης σύμφωνα με τα</w:t>
      </w:r>
      <w:r w:rsidR="008959BC">
        <w:rPr>
          <w:color w:val="00000A"/>
        </w:rPr>
        <w:t xml:space="preserve"> </w:t>
      </w:r>
      <w:r w:rsidRPr="00F3232F">
        <w:rPr>
          <w:color w:val="00000A"/>
        </w:rPr>
        <w:t>οριζόμενα</w:t>
      </w:r>
      <w:r w:rsidR="008959BC">
        <w:rPr>
          <w:color w:val="00000A"/>
        </w:rPr>
        <w:t xml:space="preserve"> </w:t>
      </w:r>
      <w:r w:rsidRPr="00F3232F">
        <w:rPr>
          <w:color w:val="00000A"/>
        </w:rPr>
        <w:t>του</w:t>
      </w:r>
      <w:r w:rsidR="008959BC">
        <w:rPr>
          <w:color w:val="00000A"/>
        </w:rPr>
        <w:t xml:space="preserve"> </w:t>
      </w:r>
      <w:r w:rsidRPr="00F3232F">
        <w:rPr>
          <w:color w:val="00000A"/>
        </w:rPr>
        <w:t>άρθρου</w:t>
      </w:r>
      <w:r w:rsidR="008959BC">
        <w:rPr>
          <w:color w:val="00000A"/>
        </w:rPr>
        <w:t xml:space="preserve"> </w:t>
      </w:r>
      <w:r w:rsidRPr="00F3232F">
        <w:rPr>
          <w:color w:val="00000A"/>
        </w:rPr>
        <w:t>206</w:t>
      </w:r>
      <w:r w:rsidR="008959BC">
        <w:rPr>
          <w:color w:val="00000A"/>
        </w:rPr>
        <w:t xml:space="preserve"> </w:t>
      </w:r>
      <w:r w:rsidRPr="00F3232F">
        <w:rPr>
          <w:color w:val="00000A"/>
        </w:rPr>
        <w:t>του</w:t>
      </w:r>
      <w:r w:rsidR="008959BC">
        <w:rPr>
          <w:color w:val="00000A"/>
        </w:rPr>
        <w:t xml:space="preserve"> </w:t>
      </w:r>
      <w:r w:rsidRPr="00F3232F">
        <w:rPr>
          <w:color w:val="00000A"/>
        </w:rPr>
        <w:t>Ν.4412/2016</w:t>
      </w:r>
      <w:r w:rsidR="008959BC">
        <w:rPr>
          <w:color w:val="00000A"/>
        </w:rPr>
        <w:t xml:space="preserve"> </w:t>
      </w:r>
      <w:r w:rsidRPr="00F3232F">
        <w:rPr>
          <w:color w:val="00000A"/>
        </w:rPr>
        <w:t>και</w:t>
      </w:r>
      <w:r w:rsidR="008959BC">
        <w:rPr>
          <w:color w:val="00000A"/>
        </w:rPr>
        <w:t xml:space="preserve"> </w:t>
      </w:r>
      <w:r w:rsidRPr="00F3232F">
        <w:rPr>
          <w:color w:val="00000A"/>
        </w:rPr>
        <w:t>εφόσον</w:t>
      </w:r>
      <w:r w:rsidR="008959BC">
        <w:rPr>
          <w:color w:val="00000A"/>
        </w:rPr>
        <w:t xml:space="preserve"> </w:t>
      </w:r>
      <w:r w:rsidRPr="00F3232F">
        <w:rPr>
          <w:color w:val="00000A"/>
        </w:rPr>
        <w:t>συμφωνήσουν</w:t>
      </w:r>
      <w:r w:rsidR="008959BC">
        <w:rPr>
          <w:color w:val="00000A"/>
        </w:rPr>
        <w:t xml:space="preserve"> </w:t>
      </w:r>
      <w:r w:rsidRPr="00F3232F">
        <w:rPr>
          <w:color w:val="00000A"/>
        </w:rPr>
        <w:t>σε</w:t>
      </w:r>
      <w:r w:rsidR="008959BC">
        <w:rPr>
          <w:color w:val="00000A"/>
        </w:rPr>
        <w:t xml:space="preserve"> </w:t>
      </w:r>
      <w:r w:rsidRPr="00F3232F">
        <w:rPr>
          <w:color w:val="00000A"/>
        </w:rPr>
        <w:t>αυτό</w:t>
      </w:r>
      <w:r w:rsidR="008959BC">
        <w:rPr>
          <w:color w:val="00000A"/>
        </w:rPr>
        <w:t xml:space="preserve"> </w:t>
      </w:r>
      <w:r w:rsidRPr="00F3232F">
        <w:rPr>
          <w:color w:val="00000A"/>
        </w:rPr>
        <w:t>τα</w:t>
      </w:r>
      <w:r w:rsidR="008959BC">
        <w:rPr>
          <w:color w:val="00000A"/>
        </w:rPr>
        <w:t xml:space="preserve"> </w:t>
      </w:r>
      <w:r w:rsidRPr="00F3232F">
        <w:rPr>
          <w:color w:val="00000A"/>
        </w:rPr>
        <w:t>συμβαλλόμενα μέρη.</w:t>
      </w:r>
    </w:p>
    <w:p w14:paraId="63CF05DC" w14:textId="77777777" w:rsidR="00BE05EE" w:rsidRPr="00F3232F" w:rsidRDefault="00BE05EE" w:rsidP="008959BC">
      <w:pPr>
        <w:pStyle w:val="a3"/>
        <w:ind w:left="709" w:right="-1"/>
      </w:pPr>
    </w:p>
    <w:p w14:paraId="1820B0B3" w14:textId="3A632853" w:rsidR="00BE05EE" w:rsidRPr="00F3232F" w:rsidRDefault="005354F6" w:rsidP="008959BC">
      <w:pPr>
        <w:pStyle w:val="2"/>
        <w:ind w:left="709" w:right="-1"/>
      </w:pPr>
      <w:r w:rsidRPr="00F3232F">
        <w:rPr>
          <w:color w:val="00000A"/>
        </w:rPr>
        <w:t>ΑΡΘΡΟ</w:t>
      </w:r>
      <w:r w:rsidR="008959BC">
        <w:rPr>
          <w:color w:val="00000A"/>
        </w:rPr>
        <w:t xml:space="preserve"> </w:t>
      </w:r>
      <w:r w:rsidRPr="00F3232F">
        <w:rPr>
          <w:color w:val="00000A"/>
        </w:rPr>
        <w:t>13</w:t>
      </w:r>
      <w:r w:rsidRPr="008959BC">
        <w:rPr>
          <w:color w:val="00000A"/>
          <w:vertAlign w:val="superscript"/>
        </w:rPr>
        <w:t>ο</w:t>
      </w:r>
      <w:r w:rsidR="008959BC">
        <w:rPr>
          <w:color w:val="00000A"/>
        </w:rPr>
        <w:t xml:space="preserve"> </w:t>
      </w:r>
      <w:r w:rsidRPr="00F3232F">
        <w:rPr>
          <w:color w:val="00000A"/>
        </w:rPr>
        <w:t>Επίλυση</w:t>
      </w:r>
      <w:r w:rsidR="008959BC">
        <w:rPr>
          <w:color w:val="00000A"/>
        </w:rPr>
        <w:t xml:space="preserve"> </w:t>
      </w:r>
      <w:r w:rsidRPr="00F3232F">
        <w:rPr>
          <w:color w:val="00000A"/>
        </w:rPr>
        <w:t>διαφορών</w:t>
      </w:r>
    </w:p>
    <w:p w14:paraId="39278C75" w14:textId="789A6EBA" w:rsidR="00BE05EE" w:rsidRDefault="005354F6" w:rsidP="008959BC">
      <w:pPr>
        <w:pStyle w:val="a3"/>
        <w:ind w:left="709" w:right="-1"/>
        <w:rPr>
          <w:color w:val="00000A"/>
        </w:rPr>
      </w:pPr>
      <w:r w:rsidRPr="00F3232F">
        <w:rPr>
          <w:color w:val="00000A"/>
        </w:rPr>
        <w:t>Οι διαφορές που θα προκύψουν κατά την εκτέλεση της προμήθειας θα επιλυθούν με τις διατάξεις</w:t>
      </w:r>
      <w:r w:rsidR="00590870">
        <w:rPr>
          <w:color w:val="00000A"/>
        </w:rPr>
        <w:t xml:space="preserve"> της </w:t>
      </w:r>
      <w:r w:rsidRPr="00F3232F">
        <w:rPr>
          <w:color w:val="00000A"/>
        </w:rPr>
        <w:t>ισχύουσας</w:t>
      </w:r>
      <w:r w:rsidR="00590870">
        <w:rPr>
          <w:color w:val="00000A"/>
        </w:rPr>
        <w:t xml:space="preserve"> </w:t>
      </w:r>
      <w:r w:rsidRPr="00F3232F">
        <w:rPr>
          <w:color w:val="00000A"/>
        </w:rPr>
        <w:t>νομοθεσίας</w:t>
      </w:r>
      <w:r w:rsidR="00590870">
        <w:rPr>
          <w:color w:val="00000A"/>
        </w:rPr>
        <w:t xml:space="preserve"> </w:t>
      </w:r>
      <w:r w:rsidRPr="00F3232F">
        <w:rPr>
          <w:color w:val="00000A"/>
        </w:rPr>
        <w:t>ή</w:t>
      </w:r>
      <w:r w:rsidR="00590870">
        <w:rPr>
          <w:color w:val="00000A"/>
        </w:rPr>
        <w:t xml:space="preserve"> </w:t>
      </w:r>
      <w:r w:rsidRPr="00F3232F">
        <w:rPr>
          <w:color w:val="00000A"/>
        </w:rPr>
        <w:t>στα</w:t>
      </w:r>
      <w:r w:rsidR="00590870">
        <w:rPr>
          <w:color w:val="00000A"/>
        </w:rPr>
        <w:t xml:space="preserve"> </w:t>
      </w:r>
      <w:r w:rsidRPr="00F3232F">
        <w:rPr>
          <w:color w:val="00000A"/>
        </w:rPr>
        <w:t>αρμόδια</w:t>
      </w:r>
      <w:r w:rsidR="00590870">
        <w:rPr>
          <w:color w:val="00000A"/>
        </w:rPr>
        <w:t xml:space="preserve"> </w:t>
      </w:r>
      <w:r w:rsidRPr="00F3232F">
        <w:rPr>
          <w:color w:val="00000A"/>
        </w:rPr>
        <w:t>Δικαστήρια.</w:t>
      </w:r>
    </w:p>
    <w:p w14:paraId="26848127" w14:textId="77777777" w:rsidR="009413C8" w:rsidRDefault="009413C8" w:rsidP="008959BC">
      <w:pPr>
        <w:pStyle w:val="a3"/>
        <w:ind w:left="709" w:right="-1"/>
        <w:rPr>
          <w:color w:val="00000A"/>
        </w:rPr>
      </w:pPr>
    </w:p>
    <w:p w14:paraId="05F1E3C4" w14:textId="77777777" w:rsidR="009413C8" w:rsidRDefault="009413C8" w:rsidP="008959BC">
      <w:pPr>
        <w:pStyle w:val="a3"/>
        <w:ind w:left="709" w:right="-1"/>
        <w:rPr>
          <w:color w:val="00000A"/>
        </w:rPr>
      </w:pPr>
    </w:p>
    <w:p w14:paraId="560219D8" w14:textId="77777777" w:rsidR="009413C8" w:rsidRDefault="009413C8" w:rsidP="008959BC">
      <w:pPr>
        <w:pStyle w:val="a3"/>
        <w:ind w:left="709" w:right="-1"/>
        <w:rPr>
          <w:color w:val="00000A"/>
        </w:rPr>
      </w:pPr>
    </w:p>
    <w:p w14:paraId="6FC7B524" w14:textId="77777777" w:rsidR="009413C8" w:rsidRDefault="009413C8" w:rsidP="008959BC">
      <w:pPr>
        <w:pStyle w:val="a3"/>
        <w:ind w:left="709" w:right="-1"/>
        <w:rPr>
          <w:color w:val="00000A"/>
        </w:rPr>
      </w:pP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69"/>
      </w:tblGrid>
      <w:tr w:rsidR="00BF10BD" w14:paraId="130E1841" w14:textId="77777777" w:rsidTr="00BF10BD">
        <w:tc>
          <w:tcPr>
            <w:tcW w:w="4998" w:type="dxa"/>
          </w:tcPr>
          <w:p w14:paraId="08413CE1" w14:textId="77777777" w:rsidR="00BF10BD" w:rsidRDefault="00BF10BD" w:rsidP="00BF10BD">
            <w:pPr>
              <w:pStyle w:val="a3"/>
              <w:ind w:right="-1"/>
              <w:jc w:val="center"/>
              <w:rPr>
                <w:color w:val="00000A"/>
              </w:rPr>
            </w:pPr>
            <w:bookmarkStart w:id="2" w:name="_Hlk201322962"/>
          </w:p>
          <w:p w14:paraId="49D34E12" w14:textId="77777777" w:rsidR="00BF10BD" w:rsidRDefault="00BF10BD" w:rsidP="00BF10BD">
            <w:pPr>
              <w:pStyle w:val="a3"/>
              <w:ind w:right="-1"/>
              <w:jc w:val="center"/>
              <w:rPr>
                <w:color w:val="00000A"/>
              </w:rPr>
            </w:pPr>
          </w:p>
          <w:p w14:paraId="288853EE" w14:textId="49C947C6" w:rsidR="009413C8" w:rsidRDefault="009413C8" w:rsidP="00BF10BD">
            <w:pPr>
              <w:pStyle w:val="a3"/>
              <w:ind w:right="-1"/>
              <w:jc w:val="center"/>
              <w:rPr>
                <w:color w:val="00000A"/>
              </w:rPr>
            </w:pPr>
            <w:r>
              <w:rPr>
                <w:color w:val="00000A"/>
              </w:rPr>
              <w:t xml:space="preserve">Ο </w:t>
            </w:r>
            <w:r w:rsidR="00BF10BD">
              <w:rPr>
                <w:color w:val="00000A"/>
              </w:rPr>
              <w:t>ΣΥΝΤΑΞΑΣ</w:t>
            </w:r>
          </w:p>
        </w:tc>
        <w:tc>
          <w:tcPr>
            <w:tcW w:w="4998" w:type="dxa"/>
          </w:tcPr>
          <w:p w14:paraId="39D6F5A9" w14:textId="40E54E0B" w:rsidR="00BF10BD" w:rsidRDefault="00BF10BD" w:rsidP="00BF10BD">
            <w:pPr>
              <w:pStyle w:val="a3"/>
              <w:ind w:right="-1"/>
              <w:jc w:val="center"/>
              <w:rPr>
                <w:color w:val="00000A"/>
              </w:rPr>
            </w:pPr>
            <w:r>
              <w:rPr>
                <w:color w:val="00000A"/>
              </w:rPr>
              <w:t>Ψαχνά, 2</w:t>
            </w:r>
            <w:r w:rsidR="00BF3118">
              <w:rPr>
                <w:color w:val="00000A"/>
              </w:rPr>
              <w:t>3</w:t>
            </w:r>
            <w:r>
              <w:rPr>
                <w:color w:val="00000A"/>
              </w:rPr>
              <w:t>/06/2025</w:t>
            </w:r>
          </w:p>
          <w:p w14:paraId="738A0DE5" w14:textId="173726C4" w:rsidR="00BF10BD" w:rsidRDefault="00BF10BD" w:rsidP="00BF10BD">
            <w:pPr>
              <w:pStyle w:val="a3"/>
              <w:ind w:right="-1"/>
              <w:jc w:val="center"/>
              <w:rPr>
                <w:color w:val="00000A"/>
              </w:rPr>
            </w:pPr>
            <w:r>
              <w:rPr>
                <w:color w:val="00000A"/>
              </w:rPr>
              <w:t>ΓΙΑ ΤΗΝ ΤΕΧΝΙΚΗ ΥΠΗΡΕΣΙΑ</w:t>
            </w:r>
          </w:p>
          <w:p w14:paraId="1108A0D0" w14:textId="1C7D51E0" w:rsidR="009413C8" w:rsidRDefault="00BF10BD" w:rsidP="00BF10BD">
            <w:pPr>
              <w:pStyle w:val="a3"/>
              <w:ind w:right="-1"/>
              <w:jc w:val="center"/>
              <w:rPr>
                <w:color w:val="00000A"/>
              </w:rPr>
            </w:pPr>
            <w:r>
              <w:rPr>
                <w:color w:val="00000A"/>
              </w:rPr>
              <w:t>Ο ΠΡΟΙΣΤΑΜΕΝΟΣ ΤΟΥ ΤΜΗΜΑΤΟΣ ΗΛΕΚΤΡΟΦΩΤΙΣΜΟΥ</w:t>
            </w:r>
          </w:p>
        </w:tc>
      </w:tr>
      <w:tr w:rsidR="00BF10BD" w14:paraId="67C07306" w14:textId="77777777" w:rsidTr="00BF10BD">
        <w:tc>
          <w:tcPr>
            <w:tcW w:w="4998" w:type="dxa"/>
          </w:tcPr>
          <w:p w14:paraId="1EC538CA" w14:textId="77777777" w:rsidR="009413C8" w:rsidRDefault="009413C8" w:rsidP="008959BC">
            <w:pPr>
              <w:pStyle w:val="a3"/>
              <w:ind w:right="-1"/>
              <w:rPr>
                <w:color w:val="00000A"/>
              </w:rPr>
            </w:pPr>
          </w:p>
        </w:tc>
        <w:tc>
          <w:tcPr>
            <w:tcW w:w="4998" w:type="dxa"/>
          </w:tcPr>
          <w:p w14:paraId="0F205DF0" w14:textId="77777777" w:rsidR="009413C8" w:rsidRDefault="009413C8" w:rsidP="008959BC">
            <w:pPr>
              <w:pStyle w:val="a3"/>
              <w:ind w:right="-1"/>
              <w:rPr>
                <w:color w:val="00000A"/>
              </w:rPr>
            </w:pPr>
          </w:p>
        </w:tc>
      </w:tr>
      <w:tr w:rsidR="00BF10BD" w14:paraId="28603443" w14:textId="77777777" w:rsidTr="00BF10BD">
        <w:tc>
          <w:tcPr>
            <w:tcW w:w="4998" w:type="dxa"/>
          </w:tcPr>
          <w:p w14:paraId="25783460" w14:textId="77777777" w:rsidR="009413C8" w:rsidRDefault="00BF10BD" w:rsidP="00BF10BD">
            <w:pPr>
              <w:pStyle w:val="a3"/>
              <w:ind w:right="-1"/>
              <w:jc w:val="center"/>
              <w:rPr>
                <w:color w:val="00000A"/>
              </w:rPr>
            </w:pPr>
            <w:r>
              <w:rPr>
                <w:color w:val="00000A"/>
              </w:rPr>
              <w:t>ΙΩΑΝΝΗΣ ΝΤΕΛΕΚΟΣ</w:t>
            </w:r>
          </w:p>
          <w:p w14:paraId="5D09A387" w14:textId="53398C88" w:rsidR="00BF10BD" w:rsidRDefault="00BF10BD" w:rsidP="00BF10BD">
            <w:pPr>
              <w:pStyle w:val="a3"/>
              <w:ind w:right="-1"/>
              <w:jc w:val="center"/>
              <w:rPr>
                <w:color w:val="00000A"/>
              </w:rPr>
            </w:pPr>
            <w:r>
              <w:rPr>
                <w:color w:val="00000A"/>
              </w:rPr>
              <w:t xml:space="preserve">ΤΕ </w:t>
            </w:r>
            <w:r w:rsidR="00597A51">
              <w:rPr>
                <w:color w:val="00000A"/>
              </w:rPr>
              <w:t>ΗΛΕΚΤΡΟΛΟΓΟΣ ΜΗΧΑΝΙΚΟΣ</w:t>
            </w:r>
          </w:p>
        </w:tc>
        <w:tc>
          <w:tcPr>
            <w:tcW w:w="4998" w:type="dxa"/>
          </w:tcPr>
          <w:p w14:paraId="0F797335" w14:textId="77777777" w:rsidR="00BF10BD" w:rsidRDefault="00BF10BD" w:rsidP="00BF10BD">
            <w:pPr>
              <w:pStyle w:val="a3"/>
              <w:ind w:right="-1"/>
              <w:jc w:val="center"/>
              <w:rPr>
                <w:color w:val="00000A"/>
              </w:rPr>
            </w:pPr>
            <w:r>
              <w:rPr>
                <w:color w:val="00000A"/>
              </w:rPr>
              <w:t xml:space="preserve">ΑΚΡΙΩΤΗΣ ΙΩΑΝΝΗΣ ΤΕ4 </w:t>
            </w:r>
          </w:p>
          <w:p w14:paraId="55D35B3E" w14:textId="670A74FE" w:rsidR="009413C8" w:rsidRDefault="00BF10BD" w:rsidP="00BF10BD">
            <w:pPr>
              <w:pStyle w:val="a3"/>
              <w:ind w:right="-1"/>
              <w:jc w:val="center"/>
              <w:rPr>
                <w:color w:val="00000A"/>
              </w:rPr>
            </w:pPr>
            <w:r w:rsidRPr="00BF10BD">
              <w:rPr>
                <w:color w:val="00000A"/>
              </w:rPr>
              <w:t xml:space="preserve">ΗΛΕΚΤΡΟΛΟΓΟΣ                                      </w:t>
            </w:r>
          </w:p>
        </w:tc>
      </w:tr>
      <w:bookmarkEnd w:id="2"/>
    </w:tbl>
    <w:p w14:paraId="66E29B90" w14:textId="77777777" w:rsidR="009413C8" w:rsidRDefault="009413C8" w:rsidP="008959BC">
      <w:pPr>
        <w:pStyle w:val="a3"/>
        <w:ind w:left="709" w:right="-1"/>
        <w:rPr>
          <w:color w:val="00000A"/>
        </w:rPr>
      </w:pPr>
    </w:p>
    <w:p w14:paraId="4EAD5709" w14:textId="77777777" w:rsidR="009413C8" w:rsidRDefault="009413C8" w:rsidP="008959BC">
      <w:pPr>
        <w:pStyle w:val="a3"/>
        <w:ind w:left="709" w:right="-1"/>
        <w:rPr>
          <w:color w:val="00000A"/>
        </w:rPr>
      </w:pPr>
    </w:p>
    <w:p w14:paraId="3281C0F5" w14:textId="77777777" w:rsidR="009413C8" w:rsidRDefault="009413C8" w:rsidP="008959BC">
      <w:pPr>
        <w:pStyle w:val="a3"/>
        <w:ind w:left="709" w:right="-1"/>
        <w:rPr>
          <w:color w:val="00000A"/>
        </w:rPr>
      </w:pPr>
    </w:p>
    <w:p w14:paraId="0998C6DF" w14:textId="77777777" w:rsidR="009413C8" w:rsidRDefault="009413C8" w:rsidP="008959BC">
      <w:pPr>
        <w:pStyle w:val="a3"/>
        <w:ind w:left="709" w:right="-1"/>
        <w:rPr>
          <w:color w:val="00000A"/>
        </w:rPr>
      </w:pPr>
    </w:p>
    <w:p w14:paraId="7E24071F" w14:textId="6D80701E" w:rsidR="009413C8" w:rsidRDefault="009413C8">
      <w:pPr>
        <w:rPr>
          <w:sz w:val="18"/>
        </w:rPr>
        <w:sectPr w:rsidR="009413C8" w:rsidSect="00F3232F">
          <w:pgSz w:w="11910" w:h="16840"/>
          <w:pgMar w:top="340" w:right="1137" w:bottom="1240" w:left="993" w:header="0" w:footer="1059" w:gutter="0"/>
          <w:cols w:space="720"/>
        </w:sectPr>
      </w:pPr>
    </w:p>
    <w:p w14:paraId="462AC6AF" w14:textId="2B6219B1" w:rsidR="00BE05EE" w:rsidRDefault="00BE05EE" w:rsidP="00BF3118">
      <w:pPr>
        <w:pStyle w:val="a3"/>
        <w:spacing w:before="1"/>
      </w:pPr>
    </w:p>
    <w:sectPr w:rsidR="00BE05EE" w:rsidSect="00BE05EE">
      <w:type w:val="continuous"/>
      <w:pgSz w:w="11910" w:h="16840"/>
      <w:pgMar w:top="960" w:right="720" w:bottom="280" w:left="300" w:header="720" w:footer="720" w:gutter="0"/>
      <w:cols w:num="2" w:space="720" w:equalWidth="0">
        <w:col w:w="4552" w:space="40"/>
        <w:col w:w="62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76A1" w14:textId="77777777" w:rsidR="001037C6" w:rsidRDefault="001037C6">
      <w:r>
        <w:separator/>
      </w:r>
    </w:p>
  </w:endnote>
  <w:endnote w:type="continuationSeparator" w:id="0">
    <w:p w14:paraId="23172BE3" w14:textId="77777777" w:rsidR="001037C6" w:rsidRDefault="0010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Aptos Narrow">
    <w:charset w:val="00"/>
    <w:family w:val="swiss"/>
    <w:pitch w:val="variable"/>
    <w:sig w:usb0="20000287" w:usb1="00000003" w:usb2="00000000" w:usb3="00000000" w:csb0="0000019F"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D506" w14:textId="77777777" w:rsidR="001037C6" w:rsidRDefault="003B439E">
    <w:pPr>
      <w:pStyle w:val="a3"/>
      <w:spacing w:line="14" w:lineRule="auto"/>
    </w:pPr>
    <w:r>
      <w:pict w14:anchorId="2E1077F6">
        <v:shapetype id="_x0000_t202" coordsize="21600,21600" o:spt="202" path="m,l,21600r21600,l21600,xe">
          <v:stroke joinstyle="miter"/>
          <v:path gradientshapeok="t" o:connecttype="rect"/>
        </v:shapetype>
        <v:shape id="_x0000_s4097" type="#_x0000_t202" style="position:absolute;margin-left:294.7pt;margin-top:777.95pt;width:20pt;height:15.45pt;z-index:-251658752;mso-position-horizontal-relative:page;mso-position-vertical-relative:page" filled="f" stroked="f">
          <v:textbox inset="0,0,0,0">
            <w:txbxContent>
              <w:p w14:paraId="21DD61B6" w14:textId="77777777" w:rsidR="001037C6" w:rsidRDefault="00795494">
                <w:pPr>
                  <w:spacing w:before="21"/>
                  <w:ind w:left="60"/>
                </w:pPr>
                <w:r>
                  <w:rPr>
                    <w:noProof/>
                  </w:rPr>
                  <w:fldChar w:fldCharType="begin"/>
                </w:r>
                <w:r w:rsidR="001037C6">
                  <w:rPr>
                    <w:noProof/>
                  </w:rPr>
                  <w:instrText xml:space="preserve"> PAGE </w:instrText>
                </w:r>
                <w:r>
                  <w:rPr>
                    <w:noProof/>
                  </w:rPr>
                  <w:fldChar w:fldCharType="separate"/>
                </w:r>
                <w:r w:rsidR="00DD6A34">
                  <w:rPr>
                    <w:noProof/>
                  </w:rPr>
                  <w:t>7</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08E8" w14:textId="77777777" w:rsidR="001037C6" w:rsidRDefault="001037C6">
      <w:r>
        <w:separator/>
      </w:r>
    </w:p>
  </w:footnote>
  <w:footnote w:type="continuationSeparator" w:id="0">
    <w:p w14:paraId="6F28DF63" w14:textId="77777777" w:rsidR="001037C6" w:rsidRDefault="00103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201"/>
      <w:gridCol w:w="4795"/>
    </w:tblGrid>
    <w:tr w:rsidR="001037C6" w:rsidRPr="0034035A" w14:paraId="4F4B8468" w14:textId="77777777" w:rsidTr="001037C6">
      <w:tc>
        <w:tcPr>
          <w:tcW w:w="5353" w:type="dxa"/>
          <w:shd w:val="clear" w:color="auto" w:fill="auto"/>
        </w:tcPr>
        <w:p w14:paraId="27F84514" w14:textId="77777777" w:rsidR="001037C6" w:rsidRPr="00052061" w:rsidRDefault="003B439E" w:rsidP="002825F3">
          <w:pPr>
            <w:pStyle w:val="a6"/>
            <w:ind w:left="1560" w:hanging="851"/>
            <w:rPr>
              <w:rFonts w:ascii="Calibri" w:eastAsia="Microsoft Sans Serif" w:hAnsi="Calibri" w:cs="Calibri"/>
            </w:rPr>
          </w:pPr>
          <w:r>
            <w:rPr>
              <w:rFonts w:ascii="Microsoft Sans Serif" w:eastAsia="Microsoft Sans Serif" w:hAnsi="Microsoft Sans Serif" w:cs="Microsoft Sans Serif"/>
            </w:rPr>
            <w:object w:dxaOrig="1440" w:dyaOrig="1440" w14:anchorId="52CA1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0" type="#_x0000_t75" style="position:absolute;left:0;text-align:left;margin-left:72.35pt;margin-top:10.2pt;width:60pt;height:60pt;z-index:251659776;visibility:visible;mso-wrap-edited:f">
                <v:imagedata r:id="rId1" o:title=""/>
                <w10:wrap type="topAndBottom"/>
              </v:shape>
              <o:OLEObject Type="Embed" ProgID="Word.Picture.8" ShapeID="_x0000_s4100" DrawAspect="Content" ObjectID="_1812360057" r:id="rId2"/>
            </w:object>
          </w:r>
          <w:r w:rsidR="001037C6" w:rsidRPr="00052061">
            <w:rPr>
              <w:rFonts w:ascii="Calibri" w:eastAsia="Microsoft Sans Serif" w:hAnsi="Calibri" w:cs="Calibri"/>
            </w:rPr>
            <w:t>ΕΛΛΗΝΙΚΗ ΔΗΜΟΚΡΑΤΙΑ</w:t>
          </w:r>
        </w:p>
        <w:p w14:paraId="7A7ECC34" w14:textId="77777777" w:rsidR="001037C6" w:rsidRPr="00052061" w:rsidRDefault="001037C6" w:rsidP="002825F3">
          <w:pPr>
            <w:pStyle w:val="a6"/>
            <w:ind w:left="1560" w:hanging="851"/>
            <w:rPr>
              <w:rFonts w:ascii="Calibri" w:eastAsia="Microsoft Sans Serif" w:hAnsi="Calibri" w:cs="Calibri"/>
            </w:rPr>
          </w:pPr>
          <w:r w:rsidRPr="00052061">
            <w:rPr>
              <w:rFonts w:ascii="Calibri" w:eastAsia="Microsoft Sans Serif" w:hAnsi="Calibri" w:cs="Calibri"/>
            </w:rPr>
            <w:t>ΝΟΜΟΣ ΕΥΒΟΙΑΣ</w:t>
          </w:r>
        </w:p>
        <w:p w14:paraId="6D6CF314" w14:textId="77777777" w:rsidR="001037C6" w:rsidRPr="00052061" w:rsidRDefault="001037C6" w:rsidP="002825F3">
          <w:pPr>
            <w:pStyle w:val="a6"/>
            <w:ind w:left="1560" w:hanging="851"/>
            <w:rPr>
              <w:rFonts w:ascii="Calibri" w:eastAsia="Microsoft Sans Serif" w:hAnsi="Calibri" w:cs="Calibri"/>
            </w:rPr>
          </w:pPr>
          <w:r w:rsidRPr="00052061">
            <w:rPr>
              <w:rFonts w:ascii="Calibri" w:eastAsia="Microsoft Sans Serif" w:hAnsi="Calibri" w:cs="Calibri"/>
            </w:rPr>
            <w:t>ΔΗΜΟΣ ΔΙΡΦΥΩΝ-ΜΕΣΣΑΠΙΩΝ</w:t>
          </w:r>
        </w:p>
        <w:p w14:paraId="07B640C7" w14:textId="77777777" w:rsidR="001037C6" w:rsidRDefault="001037C6" w:rsidP="002825F3">
          <w:pPr>
            <w:tabs>
              <w:tab w:val="left" w:pos="2776"/>
            </w:tabs>
            <w:ind w:left="1560" w:hanging="851"/>
            <w:rPr>
              <w:sz w:val="16"/>
            </w:rPr>
          </w:pPr>
          <w:proofErr w:type="spellStart"/>
          <w:r>
            <w:rPr>
              <w:b/>
              <w:sz w:val="16"/>
            </w:rPr>
            <w:t>Ταχ.Δ</w:t>
          </w:r>
          <w:proofErr w:type="spellEnd"/>
          <w:r>
            <w:rPr>
              <w:b/>
              <w:sz w:val="16"/>
            </w:rPr>
            <w:t>/</w:t>
          </w:r>
          <w:proofErr w:type="spellStart"/>
          <w:r>
            <w:rPr>
              <w:b/>
              <w:sz w:val="16"/>
            </w:rPr>
            <w:t>νση</w:t>
          </w:r>
          <w:proofErr w:type="spellEnd"/>
          <w:r>
            <w:rPr>
              <w:b/>
              <w:sz w:val="16"/>
            </w:rPr>
            <w:t xml:space="preserve">:   </w:t>
          </w:r>
          <w:proofErr w:type="spellStart"/>
          <w:r>
            <w:rPr>
              <w:sz w:val="16"/>
            </w:rPr>
            <w:t>Αβάντων</w:t>
          </w:r>
          <w:proofErr w:type="spellEnd"/>
          <w:r>
            <w:rPr>
              <w:sz w:val="16"/>
            </w:rPr>
            <w:t xml:space="preserve"> 18</w:t>
          </w:r>
        </w:p>
        <w:p w14:paraId="75DFC52B" w14:textId="51244102" w:rsidR="001037C6" w:rsidRDefault="001037C6" w:rsidP="002825F3">
          <w:pPr>
            <w:tabs>
              <w:tab w:val="left" w:pos="2776"/>
            </w:tabs>
            <w:ind w:left="1560" w:hanging="851"/>
            <w:rPr>
              <w:sz w:val="16"/>
            </w:rPr>
          </w:pPr>
          <w:proofErr w:type="spellStart"/>
          <w:r>
            <w:rPr>
              <w:b/>
              <w:sz w:val="16"/>
            </w:rPr>
            <w:t>Ταχ.κώδικας</w:t>
          </w:r>
          <w:proofErr w:type="spellEnd"/>
          <w:r>
            <w:rPr>
              <w:b/>
              <w:sz w:val="16"/>
            </w:rPr>
            <w:t xml:space="preserve">:  </w:t>
          </w:r>
          <w:r>
            <w:rPr>
              <w:sz w:val="16"/>
            </w:rPr>
            <w:t>344 00</w:t>
          </w:r>
          <w:r w:rsidR="00596EBE">
            <w:rPr>
              <w:sz w:val="16"/>
            </w:rPr>
            <w:t xml:space="preserve"> </w:t>
          </w:r>
          <w:r>
            <w:rPr>
              <w:sz w:val="16"/>
            </w:rPr>
            <w:t>ΨΑΧΝΑ</w:t>
          </w:r>
        </w:p>
        <w:p w14:paraId="249BE946" w14:textId="52C88ADF" w:rsidR="001037C6" w:rsidRDefault="001037C6" w:rsidP="002825F3">
          <w:pPr>
            <w:tabs>
              <w:tab w:val="right" w:pos="3923"/>
            </w:tabs>
            <w:ind w:left="1560" w:hanging="851"/>
            <w:rPr>
              <w:sz w:val="16"/>
            </w:rPr>
          </w:pPr>
          <w:r>
            <w:rPr>
              <w:b/>
              <w:sz w:val="16"/>
            </w:rPr>
            <w:t xml:space="preserve">Τηλέφωνα:     </w:t>
          </w:r>
          <w:r>
            <w:rPr>
              <w:sz w:val="16"/>
            </w:rPr>
            <w:t>22283502</w:t>
          </w:r>
          <w:r w:rsidR="005C203A">
            <w:rPr>
              <w:sz w:val="16"/>
            </w:rPr>
            <w:t>07</w:t>
          </w:r>
        </w:p>
        <w:p w14:paraId="0C50F694" w14:textId="77777777" w:rsidR="001037C6" w:rsidRPr="00374FC0" w:rsidRDefault="001037C6" w:rsidP="002825F3">
          <w:pPr>
            <w:pStyle w:val="a6"/>
            <w:ind w:left="1560" w:hanging="851"/>
            <w:rPr>
              <w:rFonts w:ascii="Microsoft Sans Serif" w:eastAsia="Microsoft Sans Serif" w:hAnsi="Microsoft Sans Serif" w:cs="Microsoft Sans Serif"/>
            </w:rPr>
          </w:pPr>
          <w:proofErr w:type="spellStart"/>
          <w:r>
            <w:rPr>
              <w:b/>
              <w:sz w:val="16"/>
            </w:rPr>
            <w:t>Διαδύκτιο</w:t>
          </w:r>
          <w:proofErr w:type="spellEnd"/>
          <w:r>
            <w:rPr>
              <w:b/>
              <w:sz w:val="16"/>
            </w:rPr>
            <w:t xml:space="preserve">:      </w:t>
          </w:r>
          <w:hyperlink r:id="rId3">
            <w:r>
              <w:rPr>
                <w:sz w:val="16"/>
                <w:u w:val="single"/>
              </w:rPr>
              <w:t>www.ddm.gov.gr</w:t>
            </w:r>
          </w:hyperlink>
        </w:p>
      </w:tc>
      <w:tc>
        <w:tcPr>
          <w:tcW w:w="4927" w:type="dxa"/>
          <w:shd w:val="clear" w:color="auto" w:fill="auto"/>
        </w:tcPr>
        <w:p w14:paraId="19103E92" w14:textId="77777777" w:rsidR="001037C6" w:rsidRPr="00374FC0" w:rsidRDefault="001037C6" w:rsidP="001037C6">
          <w:pPr>
            <w:pStyle w:val="a6"/>
            <w:rPr>
              <w:rFonts w:ascii="Microsoft Sans Serif" w:eastAsia="Microsoft Sans Serif" w:hAnsi="Microsoft Sans Serif" w:cs="Microsoft Sans Serif"/>
            </w:rPr>
          </w:pPr>
        </w:p>
        <w:p w14:paraId="1F3D205D" w14:textId="77777777" w:rsidR="001037C6" w:rsidRPr="00374FC0" w:rsidRDefault="001037C6" w:rsidP="001037C6">
          <w:pPr>
            <w:pStyle w:val="a6"/>
            <w:rPr>
              <w:rFonts w:ascii="Microsoft Sans Serif" w:eastAsia="Microsoft Sans Serif" w:hAnsi="Microsoft Sans Serif" w:cs="Microsoft Sans Serif"/>
            </w:rPr>
          </w:pPr>
        </w:p>
        <w:p w14:paraId="070F418B" w14:textId="77777777" w:rsidR="001037C6" w:rsidRDefault="001037C6" w:rsidP="001037C6">
          <w:pPr>
            <w:pStyle w:val="a6"/>
            <w:rPr>
              <w:rFonts w:ascii="Calibri" w:eastAsia="Microsoft Sans Serif" w:hAnsi="Calibri" w:cs="Calibri"/>
            </w:rPr>
          </w:pPr>
        </w:p>
        <w:p w14:paraId="6F5215FC" w14:textId="77777777" w:rsidR="001037C6" w:rsidRDefault="001037C6" w:rsidP="001037C6">
          <w:pPr>
            <w:pStyle w:val="a6"/>
            <w:rPr>
              <w:rFonts w:ascii="Calibri" w:eastAsia="Microsoft Sans Serif" w:hAnsi="Calibri" w:cs="Calibri"/>
            </w:rPr>
          </w:pPr>
        </w:p>
        <w:p w14:paraId="3B224FFF" w14:textId="77777777" w:rsidR="001037C6" w:rsidRDefault="001037C6" w:rsidP="001037C6">
          <w:pPr>
            <w:pStyle w:val="a6"/>
            <w:rPr>
              <w:rFonts w:ascii="Calibri" w:eastAsia="Microsoft Sans Serif" w:hAnsi="Calibri" w:cs="Calibri"/>
            </w:rPr>
          </w:pPr>
          <w:r w:rsidRPr="00052061">
            <w:rPr>
              <w:rFonts w:ascii="Calibri" w:eastAsia="Microsoft Sans Serif" w:hAnsi="Calibri" w:cs="Calibri"/>
            </w:rPr>
            <w:t xml:space="preserve">ΠΡΟΜΗΘΕΙΑ ΜΕ ΤΙΤΛΟ: </w:t>
          </w:r>
        </w:p>
        <w:p w14:paraId="2E63AF65" w14:textId="5DDE5285" w:rsidR="001037C6" w:rsidRPr="001037C6" w:rsidRDefault="001037C6" w:rsidP="001037C6">
          <w:pPr>
            <w:pStyle w:val="a6"/>
            <w:rPr>
              <w:rFonts w:ascii="Calibri" w:eastAsia="Microsoft Sans Serif" w:hAnsi="Calibri" w:cs="Calibri"/>
            </w:rPr>
          </w:pPr>
          <w:r w:rsidRPr="00052061">
            <w:rPr>
              <w:rFonts w:ascii="Calibri" w:eastAsia="Microsoft Sans Serif" w:hAnsi="Calibri" w:cs="Calibri"/>
            </w:rPr>
            <w:t>«</w:t>
          </w:r>
          <w:r>
            <w:rPr>
              <w:rFonts w:ascii="Calibri" w:eastAsia="Microsoft Sans Serif" w:hAnsi="Calibri" w:cs="Calibri"/>
            </w:rPr>
            <w:t>ΠΡΟΜΗΘΕΙΑ ΧΡΩΜΑΤΩΝ &amp;</w:t>
          </w:r>
          <w:r w:rsidRPr="001037C6">
            <w:rPr>
              <w:rFonts w:ascii="Calibri" w:eastAsia="Microsoft Sans Serif" w:hAnsi="Calibri" w:cs="Calibri"/>
            </w:rPr>
            <w:t>Υ</w:t>
          </w:r>
          <w:r>
            <w:rPr>
              <w:rFonts w:ascii="Calibri" w:eastAsia="Microsoft Sans Serif" w:hAnsi="Calibri" w:cs="Calibri"/>
            </w:rPr>
            <w:t>ΛΙΚΩΝ ΕΛΑΙΟΧΡΩΜΑΤΙΣΜΟΥ</w:t>
          </w:r>
          <w:r w:rsidR="0022428B">
            <w:rPr>
              <w:rFonts w:ascii="Calibri" w:eastAsia="Microsoft Sans Serif" w:hAnsi="Calibri" w:cs="Calibri"/>
            </w:rPr>
            <w:t>»</w:t>
          </w:r>
          <w:r w:rsidRPr="001037C6">
            <w:rPr>
              <w:rFonts w:ascii="Calibri" w:eastAsia="Microsoft Sans Serif" w:hAnsi="Calibri" w:cs="Calibri"/>
            </w:rPr>
            <w:t xml:space="preserve"> </w:t>
          </w:r>
        </w:p>
        <w:p w14:paraId="3B7A7598" w14:textId="77777777" w:rsidR="0022428B" w:rsidRDefault="001037C6" w:rsidP="001037C6">
          <w:pPr>
            <w:pStyle w:val="a6"/>
            <w:rPr>
              <w:rFonts w:ascii="Calibri" w:eastAsia="Microsoft Sans Serif" w:hAnsi="Calibri" w:cs="Calibri"/>
            </w:rPr>
          </w:pPr>
          <w:r w:rsidRPr="001037C6">
            <w:rPr>
              <w:rFonts w:ascii="Calibri" w:eastAsia="Microsoft Sans Serif" w:hAnsi="Calibri" w:cs="Calibri"/>
            </w:rPr>
            <w:t xml:space="preserve">Ενδεικτικός </w:t>
          </w:r>
          <w:proofErr w:type="spellStart"/>
          <w:r w:rsidRPr="001037C6">
            <w:rPr>
              <w:rFonts w:ascii="Calibri" w:eastAsia="Microsoft Sans Serif" w:hAnsi="Calibri" w:cs="Calibri"/>
            </w:rPr>
            <w:t>Προϋπ</w:t>
          </w:r>
          <w:proofErr w:type="spellEnd"/>
          <w:r w:rsidRPr="001037C6">
            <w:rPr>
              <w:rFonts w:ascii="Calibri" w:eastAsia="Microsoft Sans Serif" w:hAnsi="Calibri" w:cs="Calibri"/>
            </w:rPr>
            <w:t>/</w:t>
          </w:r>
          <w:proofErr w:type="spellStart"/>
          <w:r w:rsidRPr="001037C6">
            <w:rPr>
              <w:rFonts w:ascii="Calibri" w:eastAsia="Microsoft Sans Serif" w:hAnsi="Calibri" w:cs="Calibri"/>
            </w:rPr>
            <w:t>σμός</w:t>
          </w:r>
          <w:proofErr w:type="spellEnd"/>
          <w:r w:rsidRPr="001037C6">
            <w:rPr>
              <w:rFonts w:ascii="Calibri" w:eastAsia="Microsoft Sans Serif" w:hAnsi="Calibri" w:cs="Calibri"/>
            </w:rPr>
            <w:t xml:space="preserve">: </w:t>
          </w:r>
          <w:r w:rsidR="0022428B" w:rsidRPr="0022428B">
            <w:rPr>
              <w:rFonts w:ascii="Calibri" w:eastAsia="Microsoft Sans Serif" w:hAnsi="Calibri" w:cs="Calibri"/>
              <w:b/>
            </w:rPr>
            <w:t>36.711,21</w:t>
          </w:r>
          <w:r w:rsidRPr="001037C6">
            <w:rPr>
              <w:rFonts w:ascii="Calibri" w:eastAsia="Microsoft Sans Serif" w:hAnsi="Calibri" w:cs="Calibri"/>
            </w:rPr>
            <w:t xml:space="preserve">€ </w:t>
          </w:r>
        </w:p>
        <w:p w14:paraId="414C93A7" w14:textId="50F6CC1A" w:rsidR="001037C6" w:rsidRPr="001037C6" w:rsidRDefault="001037C6" w:rsidP="001037C6">
          <w:pPr>
            <w:pStyle w:val="a6"/>
            <w:rPr>
              <w:rFonts w:ascii="Calibri" w:eastAsia="Microsoft Sans Serif" w:hAnsi="Calibri" w:cs="Calibri"/>
            </w:rPr>
          </w:pPr>
          <w:r w:rsidRPr="001037C6">
            <w:rPr>
              <w:rFonts w:ascii="Calibri" w:eastAsia="Microsoft Sans Serif" w:hAnsi="Calibri" w:cs="Calibri"/>
            </w:rPr>
            <w:t xml:space="preserve">ΚΑΕ: </w:t>
          </w:r>
          <w:r w:rsidR="0022428B">
            <w:rPr>
              <w:rFonts w:ascii="Calibri" w:eastAsia="Microsoft Sans Serif" w:hAnsi="Calibri" w:cs="Calibri"/>
            </w:rPr>
            <w:t xml:space="preserve">70-6661.001, </w:t>
          </w:r>
          <w:r w:rsidRPr="001037C6">
            <w:rPr>
              <w:rFonts w:ascii="Calibri" w:eastAsia="Microsoft Sans Serif" w:hAnsi="Calibri" w:cs="Calibri"/>
            </w:rPr>
            <w:t>30-6661.002 &amp; 30-6662.007</w:t>
          </w:r>
        </w:p>
        <w:p w14:paraId="31C93EF7" w14:textId="77777777" w:rsidR="001037C6" w:rsidRPr="001037C6" w:rsidRDefault="001037C6" w:rsidP="001037C6">
          <w:pPr>
            <w:pStyle w:val="a6"/>
            <w:rPr>
              <w:rFonts w:ascii="Calibri" w:eastAsia="Microsoft Sans Serif" w:hAnsi="Calibri" w:cs="Calibri"/>
            </w:rPr>
          </w:pPr>
          <w:r w:rsidRPr="001037C6">
            <w:rPr>
              <w:rFonts w:ascii="Calibri" w:eastAsia="Microsoft Sans Serif" w:hAnsi="Calibri" w:cs="Calibri"/>
            </w:rPr>
            <w:t>CPV:24200000-6  Χρώματα &amp; χρωστικές ουσίες</w:t>
          </w:r>
        </w:p>
        <w:p w14:paraId="108166A5" w14:textId="0446269F" w:rsidR="001037C6" w:rsidRPr="00052061" w:rsidRDefault="001037C6" w:rsidP="001037C6">
          <w:pPr>
            <w:pStyle w:val="a6"/>
            <w:rPr>
              <w:rFonts w:ascii="Calibri" w:eastAsia="Microsoft Sans Serif" w:hAnsi="Calibri" w:cs="Calibri"/>
            </w:rPr>
          </w:pPr>
          <w:proofErr w:type="spellStart"/>
          <w:r w:rsidRPr="00052061">
            <w:rPr>
              <w:rFonts w:ascii="Calibri" w:eastAsia="Microsoft Sans Serif" w:hAnsi="Calibri" w:cs="Calibri"/>
            </w:rPr>
            <w:t>Αριθμ</w:t>
          </w:r>
          <w:proofErr w:type="spellEnd"/>
          <w:r w:rsidRPr="00052061">
            <w:rPr>
              <w:rFonts w:ascii="Calibri" w:eastAsia="Microsoft Sans Serif" w:hAnsi="Calibri" w:cs="Calibri"/>
            </w:rPr>
            <w:t>. Μελέτης:  3</w:t>
          </w:r>
          <w:r w:rsidR="00596EBE">
            <w:rPr>
              <w:rFonts w:ascii="Calibri" w:eastAsia="Microsoft Sans Serif" w:hAnsi="Calibri" w:cs="Calibri"/>
            </w:rPr>
            <w:t>9</w:t>
          </w:r>
          <w:r w:rsidRPr="00052061">
            <w:rPr>
              <w:rFonts w:ascii="Calibri" w:eastAsia="Microsoft Sans Serif" w:hAnsi="Calibri" w:cs="Calibri"/>
            </w:rPr>
            <w:t>/202</w:t>
          </w:r>
          <w:r w:rsidR="00596EBE">
            <w:rPr>
              <w:rFonts w:ascii="Calibri" w:eastAsia="Microsoft Sans Serif" w:hAnsi="Calibri" w:cs="Calibri"/>
            </w:rPr>
            <w:t>5</w:t>
          </w:r>
        </w:p>
      </w:tc>
    </w:tr>
  </w:tbl>
  <w:p w14:paraId="1F237A07" w14:textId="77777777" w:rsidR="001037C6" w:rsidRDefault="001037C6" w:rsidP="001037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E306ED"/>
    <w:multiLevelType w:val="multilevel"/>
    <w:tmpl w:val="B5E306ED"/>
    <w:lvl w:ilvl="0">
      <w:numFmt w:val="bullet"/>
      <w:lvlText w:val=""/>
      <w:lvlJc w:val="left"/>
      <w:pPr>
        <w:ind w:left="1260" w:hanging="144"/>
      </w:pPr>
      <w:rPr>
        <w:rFonts w:ascii="Symbol" w:eastAsia="Symbol" w:hAnsi="Symbol" w:cs="Symbol" w:hint="default"/>
        <w:color w:val="00000A"/>
        <w:w w:val="99"/>
        <w:sz w:val="20"/>
        <w:szCs w:val="20"/>
        <w:lang w:val="el-GR" w:eastAsia="en-US" w:bidi="ar-SA"/>
      </w:rPr>
    </w:lvl>
    <w:lvl w:ilvl="1">
      <w:numFmt w:val="bullet"/>
      <w:lvlText w:val="•"/>
      <w:lvlJc w:val="left"/>
      <w:pPr>
        <w:ind w:left="2222" w:hanging="144"/>
      </w:pPr>
      <w:rPr>
        <w:rFonts w:hint="default"/>
        <w:lang w:val="el-GR" w:eastAsia="en-US" w:bidi="ar-SA"/>
      </w:rPr>
    </w:lvl>
    <w:lvl w:ilvl="2">
      <w:numFmt w:val="bullet"/>
      <w:lvlText w:val="•"/>
      <w:lvlJc w:val="left"/>
      <w:pPr>
        <w:ind w:left="3185" w:hanging="144"/>
      </w:pPr>
      <w:rPr>
        <w:rFonts w:hint="default"/>
        <w:lang w:val="el-GR" w:eastAsia="en-US" w:bidi="ar-SA"/>
      </w:rPr>
    </w:lvl>
    <w:lvl w:ilvl="3">
      <w:numFmt w:val="bullet"/>
      <w:lvlText w:val="•"/>
      <w:lvlJc w:val="left"/>
      <w:pPr>
        <w:ind w:left="4147" w:hanging="144"/>
      </w:pPr>
      <w:rPr>
        <w:rFonts w:hint="default"/>
        <w:lang w:val="el-GR" w:eastAsia="en-US" w:bidi="ar-SA"/>
      </w:rPr>
    </w:lvl>
    <w:lvl w:ilvl="4">
      <w:numFmt w:val="bullet"/>
      <w:lvlText w:val="•"/>
      <w:lvlJc w:val="left"/>
      <w:pPr>
        <w:ind w:left="5110" w:hanging="144"/>
      </w:pPr>
      <w:rPr>
        <w:rFonts w:hint="default"/>
        <w:lang w:val="el-GR" w:eastAsia="en-US" w:bidi="ar-SA"/>
      </w:rPr>
    </w:lvl>
    <w:lvl w:ilvl="5">
      <w:numFmt w:val="bullet"/>
      <w:lvlText w:val="•"/>
      <w:lvlJc w:val="left"/>
      <w:pPr>
        <w:ind w:left="6073" w:hanging="144"/>
      </w:pPr>
      <w:rPr>
        <w:rFonts w:hint="default"/>
        <w:lang w:val="el-GR" w:eastAsia="en-US" w:bidi="ar-SA"/>
      </w:rPr>
    </w:lvl>
    <w:lvl w:ilvl="6">
      <w:numFmt w:val="bullet"/>
      <w:lvlText w:val="•"/>
      <w:lvlJc w:val="left"/>
      <w:pPr>
        <w:ind w:left="7035" w:hanging="144"/>
      </w:pPr>
      <w:rPr>
        <w:rFonts w:hint="default"/>
        <w:lang w:val="el-GR" w:eastAsia="en-US" w:bidi="ar-SA"/>
      </w:rPr>
    </w:lvl>
    <w:lvl w:ilvl="7">
      <w:numFmt w:val="bullet"/>
      <w:lvlText w:val="•"/>
      <w:lvlJc w:val="left"/>
      <w:pPr>
        <w:ind w:left="7998" w:hanging="144"/>
      </w:pPr>
      <w:rPr>
        <w:rFonts w:hint="default"/>
        <w:lang w:val="el-GR" w:eastAsia="en-US" w:bidi="ar-SA"/>
      </w:rPr>
    </w:lvl>
    <w:lvl w:ilvl="8">
      <w:numFmt w:val="bullet"/>
      <w:lvlText w:val="•"/>
      <w:lvlJc w:val="left"/>
      <w:pPr>
        <w:ind w:left="8961" w:hanging="144"/>
      </w:pPr>
      <w:rPr>
        <w:rFonts w:hint="default"/>
        <w:lang w:val="el-GR" w:eastAsia="en-US" w:bidi="ar-SA"/>
      </w:rPr>
    </w:lvl>
  </w:abstractNum>
  <w:abstractNum w:abstractNumId="1" w15:restartNumberingAfterBreak="0">
    <w:nsid w:val="BF205925"/>
    <w:multiLevelType w:val="multilevel"/>
    <w:tmpl w:val="BF205925"/>
    <w:lvl w:ilvl="0">
      <w:start w:val="1"/>
      <w:numFmt w:val="decimal"/>
      <w:lvlText w:val="%1."/>
      <w:lvlJc w:val="left"/>
      <w:pPr>
        <w:ind w:left="1101" w:hanging="270"/>
      </w:pPr>
      <w:rPr>
        <w:rFonts w:ascii="Verdana" w:eastAsia="Verdana" w:hAnsi="Verdana" w:cs="Verdana" w:hint="default"/>
        <w:color w:val="00000A"/>
        <w:w w:val="99"/>
        <w:sz w:val="20"/>
        <w:szCs w:val="20"/>
        <w:lang w:val="el-GR" w:eastAsia="en-US" w:bidi="ar-SA"/>
      </w:rPr>
    </w:lvl>
    <w:lvl w:ilvl="1">
      <w:numFmt w:val="bullet"/>
      <w:lvlText w:val="-"/>
      <w:lvlJc w:val="left"/>
      <w:pPr>
        <w:ind w:left="1552" w:hanging="360"/>
      </w:pPr>
      <w:rPr>
        <w:rFonts w:ascii="Times New Roman" w:eastAsia="Times New Roman" w:hAnsi="Times New Roman" w:cs="Times New Roman" w:hint="default"/>
        <w:color w:val="00000A"/>
        <w:w w:val="99"/>
        <w:sz w:val="20"/>
        <w:szCs w:val="20"/>
        <w:lang w:val="el-GR" w:eastAsia="en-US" w:bidi="ar-SA"/>
      </w:rPr>
    </w:lvl>
    <w:lvl w:ilvl="2">
      <w:numFmt w:val="bullet"/>
      <w:lvlText w:val="•"/>
      <w:lvlJc w:val="left"/>
      <w:pPr>
        <w:ind w:left="2596" w:hanging="360"/>
      </w:pPr>
      <w:rPr>
        <w:rFonts w:hint="default"/>
        <w:lang w:val="el-GR" w:eastAsia="en-US" w:bidi="ar-SA"/>
      </w:rPr>
    </w:lvl>
    <w:lvl w:ilvl="3">
      <w:numFmt w:val="bullet"/>
      <w:lvlText w:val="•"/>
      <w:lvlJc w:val="left"/>
      <w:pPr>
        <w:ind w:left="3632" w:hanging="360"/>
      </w:pPr>
      <w:rPr>
        <w:rFonts w:hint="default"/>
        <w:lang w:val="el-GR" w:eastAsia="en-US" w:bidi="ar-SA"/>
      </w:rPr>
    </w:lvl>
    <w:lvl w:ilvl="4">
      <w:numFmt w:val="bullet"/>
      <w:lvlText w:val="•"/>
      <w:lvlJc w:val="left"/>
      <w:pPr>
        <w:ind w:left="4668" w:hanging="360"/>
      </w:pPr>
      <w:rPr>
        <w:rFonts w:hint="default"/>
        <w:lang w:val="el-GR" w:eastAsia="en-US" w:bidi="ar-SA"/>
      </w:rPr>
    </w:lvl>
    <w:lvl w:ilvl="5">
      <w:numFmt w:val="bullet"/>
      <w:lvlText w:val="•"/>
      <w:lvlJc w:val="left"/>
      <w:pPr>
        <w:ind w:left="5705" w:hanging="360"/>
      </w:pPr>
      <w:rPr>
        <w:rFonts w:hint="default"/>
        <w:lang w:val="el-GR" w:eastAsia="en-US" w:bidi="ar-SA"/>
      </w:rPr>
    </w:lvl>
    <w:lvl w:ilvl="6">
      <w:numFmt w:val="bullet"/>
      <w:lvlText w:val="•"/>
      <w:lvlJc w:val="left"/>
      <w:pPr>
        <w:ind w:left="6741" w:hanging="360"/>
      </w:pPr>
      <w:rPr>
        <w:rFonts w:hint="default"/>
        <w:lang w:val="el-GR" w:eastAsia="en-US" w:bidi="ar-SA"/>
      </w:rPr>
    </w:lvl>
    <w:lvl w:ilvl="7">
      <w:numFmt w:val="bullet"/>
      <w:lvlText w:val="•"/>
      <w:lvlJc w:val="left"/>
      <w:pPr>
        <w:ind w:left="7777" w:hanging="360"/>
      </w:pPr>
      <w:rPr>
        <w:rFonts w:hint="default"/>
        <w:lang w:val="el-GR" w:eastAsia="en-US" w:bidi="ar-SA"/>
      </w:rPr>
    </w:lvl>
    <w:lvl w:ilvl="8">
      <w:numFmt w:val="bullet"/>
      <w:lvlText w:val="•"/>
      <w:lvlJc w:val="left"/>
      <w:pPr>
        <w:ind w:left="8813" w:hanging="360"/>
      </w:pPr>
      <w:rPr>
        <w:rFonts w:hint="default"/>
        <w:lang w:val="el-GR" w:eastAsia="en-US" w:bidi="ar-SA"/>
      </w:rPr>
    </w:lvl>
  </w:abstractNum>
  <w:abstractNum w:abstractNumId="2" w15:restartNumberingAfterBreak="0">
    <w:nsid w:val="CF092B84"/>
    <w:multiLevelType w:val="multilevel"/>
    <w:tmpl w:val="CF092B84"/>
    <w:lvl w:ilvl="0">
      <w:start w:val="1"/>
      <w:numFmt w:val="decimal"/>
      <w:lvlText w:val="%1."/>
      <w:lvlJc w:val="left"/>
      <w:pPr>
        <w:ind w:left="1761" w:hanging="360"/>
      </w:pPr>
      <w:rPr>
        <w:rFonts w:ascii="Verdana" w:eastAsia="Verdana" w:hAnsi="Verdana" w:cs="Verdana" w:hint="default"/>
        <w:i/>
        <w:iCs/>
        <w:w w:val="99"/>
        <w:sz w:val="20"/>
        <w:szCs w:val="20"/>
        <w:lang w:val="el-GR" w:eastAsia="en-US" w:bidi="ar-SA"/>
      </w:rPr>
    </w:lvl>
    <w:lvl w:ilvl="1">
      <w:numFmt w:val="bullet"/>
      <w:lvlText w:val="•"/>
      <w:lvlJc w:val="left"/>
      <w:pPr>
        <w:ind w:left="2672" w:hanging="360"/>
      </w:pPr>
      <w:rPr>
        <w:rFonts w:hint="default"/>
        <w:lang w:val="el-GR" w:eastAsia="en-US" w:bidi="ar-SA"/>
      </w:rPr>
    </w:lvl>
    <w:lvl w:ilvl="2">
      <w:numFmt w:val="bullet"/>
      <w:lvlText w:val="•"/>
      <w:lvlJc w:val="left"/>
      <w:pPr>
        <w:ind w:left="3585" w:hanging="360"/>
      </w:pPr>
      <w:rPr>
        <w:rFonts w:hint="default"/>
        <w:lang w:val="el-GR" w:eastAsia="en-US" w:bidi="ar-SA"/>
      </w:rPr>
    </w:lvl>
    <w:lvl w:ilvl="3">
      <w:numFmt w:val="bullet"/>
      <w:lvlText w:val="•"/>
      <w:lvlJc w:val="left"/>
      <w:pPr>
        <w:ind w:left="4497" w:hanging="360"/>
      </w:pPr>
      <w:rPr>
        <w:rFonts w:hint="default"/>
        <w:lang w:val="el-GR" w:eastAsia="en-US" w:bidi="ar-SA"/>
      </w:rPr>
    </w:lvl>
    <w:lvl w:ilvl="4">
      <w:numFmt w:val="bullet"/>
      <w:lvlText w:val="•"/>
      <w:lvlJc w:val="left"/>
      <w:pPr>
        <w:ind w:left="5410" w:hanging="360"/>
      </w:pPr>
      <w:rPr>
        <w:rFonts w:hint="default"/>
        <w:lang w:val="el-GR" w:eastAsia="en-US" w:bidi="ar-SA"/>
      </w:rPr>
    </w:lvl>
    <w:lvl w:ilvl="5">
      <w:numFmt w:val="bullet"/>
      <w:lvlText w:val="•"/>
      <w:lvlJc w:val="left"/>
      <w:pPr>
        <w:ind w:left="6323" w:hanging="360"/>
      </w:pPr>
      <w:rPr>
        <w:rFonts w:hint="default"/>
        <w:lang w:val="el-GR" w:eastAsia="en-US" w:bidi="ar-SA"/>
      </w:rPr>
    </w:lvl>
    <w:lvl w:ilvl="6">
      <w:numFmt w:val="bullet"/>
      <w:lvlText w:val="•"/>
      <w:lvlJc w:val="left"/>
      <w:pPr>
        <w:ind w:left="7235" w:hanging="360"/>
      </w:pPr>
      <w:rPr>
        <w:rFonts w:hint="default"/>
        <w:lang w:val="el-GR" w:eastAsia="en-US" w:bidi="ar-SA"/>
      </w:rPr>
    </w:lvl>
    <w:lvl w:ilvl="7">
      <w:numFmt w:val="bullet"/>
      <w:lvlText w:val="•"/>
      <w:lvlJc w:val="left"/>
      <w:pPr>
        <w:ind w:left="8148" w:hanging="360"/>
      </w:pPr>
      <w:rPr>
        <w:rFonts w:hint="default"/>
        <w:lang w:val="el-GR" w:eastAsia="en-US" w:bidi="ar-SA"/>
      </w:rPr>
    </w:lvl>
    <w:lvl w:ilvl="8">
      <w:numFmt w:val="bullet"/>
      <w:lvlText w:val="•"/>
      <w:lvlJc w:val="left"/>
      <w:pPr>
        <w:ind w:left="9061" w:hanging="360"/>
      </w:pPr>
      <w:rPr>
        <w:rFonts w:hint="default"/>
        <w:lang w:val="el-GR" w:eastAsia="en-US" w:bidi="ar-SA"/>
      </w:rPr>
    </w:lvl>
  </w:abstractNum>
  <w:abstractNum w:abstractNumId="3" w15:restartNumberingAfterBreak="0">
    <w:nsid w:val="0053208E"/>
    <w:multiLevelType w:val="multilevel"/>
    <w:tmpl w:val="0053208E"/>
    <w:lvl w:ilvl="0">
      <w:numFmt w:val="bullet"/>
      <w:lvlText w:val="-"/>
      <w:lvlJc w:val="left"/>
      <w:pPr>
        <w:ind w:left="1012" w:hanging="180"/>
      </w:pPr>
      <w:rPr>
        <w:rFonts w:ascii="Times New Roman" w:eastAsia="Times New Roman" w:hAnsi="Times New Roman" w:cs="Times New Roman" w:hint="default"/>
        <w:w w:val="99"/>
        <w:sz w:val="20"/>
        <w:szCs w:val="20"/>
        <w:lang w:val="el-GR" w:eastAsia="en-US" w:bidi="ar-SA"/>
      </w:rPr>
    </w:lvl>
    <w:lvl w:ilvl="1">
      <w:numFmt w:val="bullet"/>
      <w:lvlText w:val="•"/>
      <w:lvlJc w:val="left"/>
      <w:pPr>
        <w:ind w:left="2006" w:hanging="180"/>
      </w:pPr>
      <w:rPr>
        <w:rFonts w:hint="default"/>
        <w:lang w:val="el-GR" w:eastAsia="en-US" w:bidi="ar-SA"/>
      </w:rPr>
    </w:lvl>
    <w:lvl w:ilvl="2">
      <w:numFmt w:val="bullet"/>
      <w:lvlText w:val="•"/>
      <w:lvlJc w:val="left"/>
      <w:pPr>
        <w:ind w:left="2993" w:hanging="180"/>
      </w:pPr>
      <w:rPr>
        <w:rFonts w:hint="default"/>
        <w:lang w:val="el-GR" w:eastAsia="en-US" w:bidi="ar-SA"/>
      </w:rPr>
    </w:lvl>
    <w:lvl w:ilvl="3">
      <w:numFmt w:val="bullet"/>
      <w:lvlText w:val="•"/>
      <w:lvlJc w:val="left"/>
      <w:pPr>
        <w:ind w:left="3979" w:hanging="180"/>
      </w:pPr>
      <w:rPr>
        <w:rFonts w:hint="default"/>
        <w:lang w:val="el-GR" w:eastAsia="en-US" w:bidi="ar-SA"/>
      </w:rPr>
    </w:lvl>
    <w:lvl w:ilvl="4">
      <w:numFmt w:val="bullet"/>
      <w:lvlText w:val="•"/>
      <w:lvlJc w:val="left"/>
      <w:pPr>
        <w:ind w:left="4966" w:hanging="180"/>
      </w:pPr>
      <w:rPr>
        <w:rFonts w:hint="default"/>
        <w:lang w:val="el-GR" w:eastAsia="en-US" w:bidi="ar-SA"/>
      </w:rPr>
    </w:lvl>
    <w:lvl w:ilvl="5">
      <w:numFmt w:val="bullet"/>
      <w:lvlText w:val="•"/>
      <w:lvlJc w:val="left"/>
      <w:pPr>
        <w:ind w:left="5953" w:hanging="180"/>
      </w:pPr>
      <w:rPr>
        <w:rFonts w:hint="default"/>
        <w:lang w:val="el-GR" w:eastAsia="en-US" w:bidi="ar-SA"/>
      </w:rPr>
    </w:lvl>
    <w:lvl w:ilvl="6">
      <w:numFmt w:val="bullet"/>
      <w:lvlText w:val="•"/>
      <w:lvlJc w:val="left"/>
      <w:pPr>
        <w:ind w:left="6939" w:hanging="180"/>
      </w:pPr>
      <w:rPr>
        <w:rFonts w:hint="default"/>
        <w:lang w:val="el-GR" w:eastAsia="en-US" w:bidi="ar-SA"/>
      </w:rPr>
    </w:lvl>
    <w:lvl w:ilvl="7">
      <w:numFmt w:val="bullet"/>
      <w:lvlText w:val="•"/>
      <w:lvlJc w:val="left"/>
      <w:pPr>
        <w:ind w:left="7926" w:hanging="180"/>
      </w:pPr>
      <w:rPr>
        <w:rFonts w:hint="default"/>
        <w:lang w:val="el-GR" w:eastAsia="en-US" w:bidi="ar-SA"/>
      </w:rPr>
    </w:lvl>
    <w:lvl w:ilvl="8">
      <w:numFmt w:val="bullet"/>
      <w:lvlText w:val="•"/>
      <w:lvlJc w:val="left"/>
      <w:pPr>
        <w:ind w:left="8913" w:hanging="180"/>
      </w:pPr>
      <w:rPr>
        <w:rFonts w:hint="default"/>
        <w:lang w:val="el-GR" w:eastAsia="en-US" w:bidi="ar-SA"/>
      </w:rPr>
    </w:lvl>
  </w:abstractNum>
  <w:abstractNum w:abstractNumId="4" w15:restartNumberingAfterBreak="0">
    <w:nsid w:val="17C2205D"/>
    <w:multiLevelType w:val="hybridMultilevel"/>
    <w:tmpl w:val="8DCA1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1F7BEE"/>
    <w:multiLevelType w:val="hybridMultilevel"/>
    <w:tmpl w:val="42BA38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F16E20"/>
    <w:multiLevelType w:val="multilevel"/>
    <w:tmpl w:val="44F496FC"/>
    <w:lvl w:ilvl="0">
      <w:start w:val="1"/>
      <w:numFmt w:val="bullet"/>
      <w:lvlText w:val=""/>
      <w:lvlJc w:val="left"/>
      <w:pPr>
        <w:ind w:left="1260" w:hanging="144"/>
      </w:pPr>
      <w:rPr>
        <w:rFonts w:ascii="Symbol" w:hAnsi="Symbol" w:hint="default"/>
        <w:color w:val="00000A"/>
        <w:w w:val="99"/>
        <w:sz w:val="20"/>
        <w:szCs w:val="20"/>
        <w:lang w:val="el-GR" w:eastAsia="en-US" w:bidi="ar-SA"/>
      </w:rPr>
    </w:lvl>
    <w:lvl w:ilvl="1">
      <w:numFmt w:val="bullet"/>
      <w:lvlText w:val="•"/>
      <w:lvlJc w:val="left"/>
      <w:pPr>
        <w:ind w:left="2222" w:hanging="144"/>
      </w:pPr>
      <w:rPr>
        <w:rFonts w:hint="default"/>
        <w:lang w:val="el-GR" w:eastAsia="en-US" w:bidi="ar-SA"/>
      </w:rPr>
    </w:lvl>
    <w:lvl w:ilvl="2">
      <w:numFmt w:val="bullet"/>
      <w:lvlText w:val="•"/>
      <w:lvlJc w:val="left"/>
      <w:pPr>
        <w:ind w:left="3185" w:hanging="144"/>
      </w:pPr>
      <w:rPr>
        <w:rFonts w:hint="default"/>
        <w:lang w:val="el-GR" w:eastAsia="en-US" w:bidi="ar-SA"/>
      </w:rPr>
    </w:lvl>
    <w:lvl w:ilvl="3">
      <w:numFmt w:val="bullet"/>
      <w:lvlText w:val="•"/>
      <w:lvlJc w:val="left"/>
      <w:pPr>
        <w:ind w:left="4147" w:hanging="144"/>
      </w:pPr>
      <w:rPr>
        <w:rFonts w:hint="default"/>
        <w:lang w:val="el-GR" w:eastAsia="en-US" w:bidi="ar-SA"/>
      </w:rPr>
    </w:lvl>
    <w:lvl w:ilvl="4">
      <w:numFmt w:val="bullet"/>
      <w:lvlText w:val="•"/>
      <w:lvlJc w:val="left"/>
      <w:pPr>
        <w:ind w:left="5110" w:hanging="144"/>
      </w:pPr>
      <w:rPr>
        <w:rFonts w:hint="default"/>
        <w:lang w:val="el-GR" w:eastAsia="en-US" w:bidi="ar-SA"/>
      </w:rPr>
    </w:lvl>
    <w:lvl w:ilvl="5">
      <w:numFmt w:val="bullet"/>
      <w:lvlText w:val="•"/>
      <w:lvlJc w:val="left"/>
      <w:pPr>
        <w:ind w:left="6073" w:hanging="144"/>
      </w:pPr>
      <w:rPr>
        <w:rFonts w:hint="default"/>
        <w:lang w:val="el-GR" w:eastAsia="en-US" w:bidi="ar-SA"/>
      </w:rPr>
    </w:lvl>
    <w:lvl w:ilvl="6">
      <w:numFmt w:val="bullet"/>
      <w:lvlText w:val="•"/>
      <w:lvlJc w:val="left"/>
      <w:pPr>
        <w:ind w:left="7035" w:hanging="144"/>
      </w:pPr>
      <w:rPr>
        <w:rFonts w:hint="default"/>
        <w:lang w:val="el-GR" w:eastAsia="en-US" w:bidi="ar-SA"/>
      </w:rPr>
    </w:lvl>
    <w:lvl w:ilvl="7">
      <w:numFmt w:val="bullet"/>
      <w:lvlText w:val="•"/>
      <w:lvlJc w:val="left"/>
      <w:pPr>
        <w:ind w:left="7998" w:hanging="144"/>
      </w:pPr>
      <w:rPr>
        <w:rFonts w:hint="default"/>
        <w:lang w:val="el-GR" w:eastAsia="en-US" w:bidi="ar-SA"/>
      </w:rPr>
    </w:lvl>
    <w:lvl w:ilvl="8">
      <w:numFmt w:val="bullet"/>
      <w:lvlText w:val="•"/>
      <w:lvlJc w:val="left"/>
      <w:pPr>
        <w:ind w:left="8961" w:hanging="144"/>
      </w:pPr>
      <w:rPr>
        <w:rFonts w:hint="default"/>
        <w:lang w:val="el-GR" w:eastAsia="en-US" w:bidi="ar-SA"/>
      </w:rPr>
    </w:lvl>
  </w:abstractNum>
  <w:abstractNum w:abstractNumId="7" w15:restartNumberingAfterBreak="0">
    <w:nsid w:val="36922E6F"/>
    <w:multiLevelType w:val="hybridMultilevel"/>
    <w:tmpl w:val="23A607A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BF2EDA"/>
    <w:multiLevelType w:val="hybridMultilevel"/>
    <w:tmpl w:val="46F463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9ADCABA"/>
    <w:multiLevelType w:val="multilevel"/>
    <w:tmpl w:val="59ADCABA"/>
    <w:lvl w:ilvl="0">
      <w:start w:val="1"/>
      <w:numFmt w:val="decimal"/>
      <w:lvlText w:val="%1."/>
      <w:lvlJc w:val="left"/>
      <w:pPr>
        <w:ind w:left="1552" w:hanging="360"/>
      </w:pPr>
      <w:rPr>
        <w:rFonts w:ascii="Verdana" w:eastAsia="Verdana" w:hAnsi="Verdana" w:cs="Verdana" w:hint="default"/>
        <w:i/>
        <w:iCs/>
        <w:w w:val="99"/>
        <w:sz w:val="20"/>
        <w:szCs w:val="20"/>
        <w:lang w:val="el-GR" w:eastAsia="en-US" w:bidi="ar-SA"/>
      </w:rPr>
    </w:lvl>
    <w:lvl w:ilvl="1">
      <w:numFmt w:val="bullet"/>
      <w:lvlText w:val="•"/>
      <w:lvlJc w:val="left"/>
      <w:pPr>
        <w:ind w:left="2492" w:hanging="360"/>
      </w:pPr>
      <w:rPr>
        <w:rFonts w:hint="default"/>
        <w:lang w:val="el-GR" w:eastAsia="en-US" w:bidi="ar-SA"/>
      </w:rPr>
    </w:lvl>
    <w:lvl w:ilvl="2">
      <w:numFmt w:val="bullet"/>
      <w:lvlText w:val="•"/>
      <w:lvlJc w:val="left"/>
      <w:pPr>
        <w:ind w:left="3425" w:hanging="360"/>
      </w:pPr>
      <w:rPr>
        <w:rFonts w:hint="default"/>
        <w:lang w:val="el-GR" w:eastAsia="en-US" w:bidi="ar-SA"/>
      </w:rPr>
    </w:lvl>
    <w:lvl w:ilvl="3">
      <w:numFmt w:val="bullet"/>
      <w:lvlText w:val="•"/>
      <w:lvlJc w:val="left"/>
      <w:pPr>
        <w:ind w:left="4357" w:hanging="360"/>
      </w:pPr>
      <w:rPr>
        <w:rFonts w:hint="default"/>
        <w:lang w:val="el-GR" w:eastAsia="en-US" w:bidi="ar-SA"/>
      </w:rPr>
    </w:lvl>
    <w:lvl w:ilvl="4">
      <w:numFmt w:val="bullet"/>
      <w:lvlText w:val="•"/>
      <w:lvlJc w:val="left"/>
      <w:pPr>
        <w:ind w:left="5290" w:hanging="360"/>
      </w:pPr>
      <w:rPr>
        <w:rFonts w:hint="default"/>
        <w:lang w:val="el-GR" w:eastAsia="en-US" w:bidi="ar-SA"/>
      </w:rPr>
    </w:lvl>
    <w:lvl w:ilvl="5">
      <w:numFmt w:val="bullet"/>
      <w:lvlText w:val="•"/>
      <w:lvlJc w:val="left"/>
      <w:pPr>
        <w:ind w:left="6223" w:hanging="360"/>
      </w:pPr>
      <w:rPr>
        <w:rFonts w:hint="default"/>
        <w:lang w:val="el-GR" w:eastAsia="en-US" w:bidi="ar-SA"/>
      </w:rPr>
    </w:lvl>
    <w:lvl w:ilvl="6">
      <w:numFmt w:val="bullet"/>
      <w:lvlText w:val="•"/>
      <w:lvlJc w:val="left"/>
      <w:pPr>
        <w:ind w:left="7155" w:hanging="360"/>
      </w:pPr>
      <w:rPr>
        <w:rFonts w:hint="default"/>
        <w:lang w:val="el-GR" w:eastAsia="en-US" w:bidi="ar-SA"/>
      </w:rPr>
    </w:lvl>
    <w:lvl w:ilvl="7">
      <w:numFmt w:val="bullet"/>
      <w:lvlText w:val="•"/>
      <w:lvlJc w:val="left"/>
      <w:pPr>
        <w:ind w:left="8088" w:hanging="360"/>
      </w:pPr>
      <w:rPr>
        <w:rFonts w:hint="default"/>
        <w:lang w:val="el-GR" w:eastAsia="en-US" w:bidi="ar-SA"/>
      </w:rPr>
    </w:lvl>
    <w:lvl w:ilvl="8">
      <w:numFmt w:val="bullet"/>
      <w:lvlText w:val="•"/>
      <w:lvlJc w:val="left"/>
      <w:pPr>
        <w:ind w:left="9021" w:hanging="360"/>
      </w:pPr>
      <w:rPr>
        <w:rFonts w:hint="default"/>
        <w:lang w:val="el-GR" w:eastAsia="en-US" w:bidi="ar-SA"/>
      </w:rPr>
    </w:lvl>
  </w:abstractNum>
  <w:abstractNum w:abstractNumId="10" w15:restartNumberingAfterBreak="0">
    <w:nsid w:val="649A457B"/>
    <w:multiLevelType w:val="hybridMultilevel"/>
    <w:tmpl w:val="843C7694"/>
    <w:lvl w:ilvl="0" w:tplc="0408000D">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1" w15:restartNumberingAfterBreak="0">
    <w:nsid w:val="6DAB06F9"/>
    <w:multiLevelType w:val="hybridMultilevel"/>
    <w:tmpl w:val="7202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D713C5E"/>
    <w:multiLevelType w:val="hybridMultilevel"/>
    <w:tmpl w:val="52EEE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4795229">
    <w:abstractNumId w:val="3"/>
  </w:num>
  <w:num w:numId="2" w16cid:durableId="904221609">
    <w:abstractNumId w:val="2"/>
  </w:num>
  <w:num w:numId="3" w16cid:durableId="1704284150">
    <w:abstractNumId w:val="9"/>
  </w:num>
  <w:num w:numId="4" w16cid:durableId="2063602843">
    <w:abstractNumId w:val="1"/>
  </w:num>
  <w:num w:numId="5" w16cid:durableId="1730226548">
    <w:abstractNumId w:val="0"/>
  </w:num>
  <w:num w:numId="6" w16cid:durableId="1571960336">
    <w:abstractNumId w:val="11"/>
  </w:num>
  <w:num w:numId="7" w16cid:durableId="74669527">
    <w:abstractNumId w:val="6"/>
  </w:num>
  <w:num w:numId="8" w16cid:durableId="256409341">
    <w:abstractNumId w:val="12"/>
  </w:num>
  <w:num w:numId="9" w16cid:durableId="1302463451">
    <w:abstractNumId w:val="4"/>
  </w:num>
  <w:num w:numId="10" w16cid:durableId="189539544">
    <w:abstractNumId w:val="5"/>
  </w:num>
  <w:num w:numId="11" w16cid:durableId="1182554292">
    <w:abstractNumId w:val="8"/>
  </w:num>
  <w:num w:numId="12" w16cid:durableId="906770123">
    <w:abstractNumId w:val="7"/>
  </w:num>
  <w:num w:numId="13" w16cid:durableId="680089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ulTrailSpace/>
    <w:doNotExpandShiftReturn/>
    <w:doNotUseIndentAsNumberingTabStop/>
    <w:compatSetting w:name="compatibilityMode" w:uri="http://schemas.microsoft.com/office/word" w:val="12"/>
    <w:compatSetting w:name="useWord2013TrackBottomHyphenation" w:uri="http://schemas.microsoft.com/office/word" w:val="1"/>
  </w:compat>
  <w:rsids>
    <w:rsidRoot w:val="00BE05EE"/>
    <w:rsid w:val="00042F4B"/>
    <w:rsid w:val="000709E1"/>
    <w:rsid w:val="00083462"/>
    <w:rsid w:val="0008363B"/>
    <w:rsid w:val="000F5BAB"/>
    <w:rsid w:val="000F72CA"/>
    <w:rsid w:val="00102814"/>
    <w:rsid w:val="001037C6"/>
    <w:rsid w:val="0011520E"/>
    <w:rsid w:val="00124D2B"/>
    <w:rsid w:val="00147290"/>
    <w:rsid w:val="001B18E5"/>
    <w:rsid w:val="001E3B2C"/>
    <w:rsid w:val="0022428B"/>
    <w:rsid w:val="00253106"/>
    <w:rsid w:val="002825F3"/>
    <w:rsid w:val="00291BE9"/>
    <w:rsid w:val="002A4C5D"/>
    <w:rsid w:val="002D3FBE"/>
    <w:rsid w:val="0033084C"/>
    <w:rsid w:val="00334E92"/>
    <w:rsid w:val="0035110E"/>
    <w:rsid w:val="0038141C"/>
    <w:rsid w:val="003B439E"/>
    <w:rsid w:val="003B451E"/>
    <w:rsid w:val="003D6262"/>
    <w:rsid w:val="003E1BA5"/>
    <w:rsid w:val="004210CD"/>
    <w:rsid w:val="00441562"/>
    <w:rsid w:val="004439CF"/>
    <w:rsid w:val="004D4BA6"/>
    <w:rsid w:val="004D63A6"/>
    <w:rsid w:val="004E07F1"/>
    <w:rsid w:val="0052153E"/>
    <w:rsid w:val="00530032"/>
    <w:rsid w:val="005354F6"/>
    <w:rsid w:val="00561EE8"/>
    <w:rsid w:val="00572C55"/>
    <w:rsid w:val="00576BD3"/>
    <w:rsid w:val="00584885"/>
    <w:rsid w:val="00590870"/>
    <w:rsid w:val="00596EBE"/>
    <w:rsid w:val="00597A51"/>
    <w:rsid w:val="005A052E"/>
    <w:rsid w:val="005B17D6"/>
    <w:rsid w:val="005B5C41"/>
    <w:rsid w:val="005C203A"/>
    <w:rsid w:val="005F2D1A"/>
    <w:rsid w:val="00636678"/>
    <w:rsid w:val="00653DB3"/>
    <w:rsid w:val="00674CB2"/>
    <w:rsid w:val="006A221E"/>
    <w:rsid w:val="006B1AF8"/>
    <w:rsid w:val="006B3F54"/>
    <w:rsid w:val="006F76D1"/>
    <w:rsid w:val="00725DA2"/>
    <w:rsid w:val="00727CF6"/>
    <w:rsid w:val="00741B0A"/>
    <w:rsid w:val="00785623"/>
    <w:rsid w:val="007877BE"/>
    <w:rsid w:val="00795494"/>
    <w:rsid w:val="007C7060"/>
    <w:rsid w:val="0080326D"/>
    <w:rsid w:val="00840E06"/>
    <w:rsid w:val="008959BC"/>
    <w:rsid w:val="008E52A5"/>
    <w:rsid w:val="009413C8"/>
    <w:rsid w:val="009B74EB"/>
    <w:rsid w:val="009C2BA8"/>
    <w:rsid w:val="009D62F5"/>
    <w:rsid w:val="009E0C34"/>
    <w:rsid w:val="00A003C0"/>
    <w:rsid w:val="00A206A2"/>
    <w:rsid w:val="00A3620D"/>
    <w:rsid w:val="00A70851"/>
    <w:rsid w:val="00A72864"/>
    <w:rsid w:val="00AA5C1D"/>
    <w:rsid w:val="00AB7249"/>
    <w:rsid w:val="00AE5487"/>
    <w:rsid w:val="00B14872"/>
    <w:rsid w:val="00B2722F"/>
    <w:rsid w:val="00B43FCF"/>
    <w:rsid w:val="00B5329D"/>
    <w:rsid w:val="00B83BDB"/>
    <w:rsid w:val="00BE05EE"/>
    <w:rsid w:val="00BF10BD"/>
    <w:rsid w:val="00BF3118"/>
    <w:rsid w:val="00C11625"/>
    <w:rsid w:val="00C518CE"/>
    <w:rsid w:val="00CD2DA4"/>
    <w:rsid w:val="00D1235F"/>
    <w:rsid w:val="00D1467D"/>
    <w:rsid w:val="00D325FF"/>
    <w:rsid w:val="00D5103D"/>
    <w:rsid w:val="00D622C1"/>
    <w:rsid w:val="00D7029D"/>
    <w:rsid w:val="00D93845"/>
    <w:rsid w:val="00DB17AE"/>
    <w:rsid w:val="00DB247A"/>
    <w:rsid w:val="00DB76B9"/>
    <w:rsid w:val="00DC7EAD"/>
    <w:rsid w:val="00DD6A34"/>
    <w:rsid w:val="00E1223D"/>
    <w:rsid w:val="00E466DC"/>
    <w:rsid w:val="00E95F5F"/>
    <w:rsid w:val="00E968D9"/>
    <w:rsid w:val="00EB26D4"/>
    <w:rsid w:val="00ED2F1E"/>
    <w:rsid w:val="00ED7472"/>
    <w:rsid w:val="00EF71CC"/>
    <w:rsid w:val="00F3232F"/>
    <w:rsid w:val="00F36A64"/>
    <w:rsid w:val="00F42A96"/>
    <w:rsid w:val="00F60FFC"/>
    <w:rsid w:val="00F93D29"/>
    <w:rsid w:val="00FB41C4"/>
    <w:rsid w:val="269E23D9"/>
    <w:rsid w:val="3AC5024D"/>
    <w:rsid w:val="4659007C"/>
    <w:rsid w:val="563F50C1"/>
    <w:rsid w:val="65253EB8"/>
    <w:rsid w:val="66295D94"/>
    <w:rsid w:val="6CD046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79A5F9D2"/>
  <w15:docId w15:val="{17F90F18-1C1E-453E-9FCB-1D7230F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F93D29"/>
    <w:pPr>
      <w:widowControl w:val="0"/>
      <w:autoSpaceDE w:val="0"/>
      <w:autoSpaceDN w:val="0"/>
    </w:pPr>
    <w:rPr>
      <w:rFonts w:ascii="Verdana" w:eastAsia="Verdana" w:hAnsi="Verdana" w:cs="Verdana"/>
      <w:sz w:val="22"/>
      <w:szCs w:val="22"/>
      <w:lang w:eastAsia="en-US"/>
    </w:rPr>
  </w:style>
  <w:style w:type="paragraph" w:styleId="1">
    <w:name w:val="heading 1"/>
    <w:basedOn w:val="a"/>
    <w:next w:val="a"/>
    <w:uiPriority w:val="1"/>
    <w:qFormat/>
    <w:rsid w:val="00BE05EE"/>
    <w:pPr>
      <w:ind w:left="832"/>
      <w:outlineLvl w:val="0"/>
    </w:pPr>
    <w:rPr>
      <w:b/>
      <w:bCs/>
      <w:u w:val="single" w:color="000000"/>
    </w:rPr>
  </w:style>
  <w:style w:type="paragraph" w:styleId="2">
    <w:name w:val="heading 2"/>
    <w:basedOn w:val="a"/>
    <w:next w:val="a"/>
    <w:uiPriority w:val="1"/>
    <w:qFormat/>
    <w:rsid w:val="00BE05EE"/>
    <w:pPr>
      <w:ind w:left="3639"/>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E05EE"/>
    <w:rPr>
      <w:sz w:val="20"/>
      <w:szCs w:val="20"/>
    </w:rPr>
  </w:style>
  <w:style w:type="table" w:customStyle="1" w:styleId="TableNormal1">
    <w:name w:val="Table Normal1"/>
    <w:uiPriority w:val="2"/>
    <w:semiHidden/>
    <w:unhideWhenUsed/>
    <w:qFormat/>
    <w:rsid w:val="00BE05EE"/>
    <w:tblPr>
      <w:tblCellMar>
        <w:top w:w="0" w:type="dxa"/>
        <w:left w:w="0" w:type="dxa"/>
        <w:bottom w:w="0" w:type="dxa"/>
        <w:right w:w="0" w:type="dxa"/>
      </w:tblCellMar>
    </w:tblPr>
  </w:style>
  <w:style w:type="paragraph" w:styleId="a4">
    <w:name w:val="List Paragraph"/>
    <w:basedOn w:val="a"/>
    <w:uiPriority w:val="1"/>
    <w:qFormat/>
    <w:rsid w:val="00BE05EE"/>
    <w:pPr>
      <w:ind w:left="1552" w:hanging="360"/>
      <w:jc w:val="both"/>
    </w:pPr>
  </w:style>
  <w:style w:type="paragraph" w:customStyle="1" w:styleId="TableParagraph">
    <w:name w:val="Table Paragraph"/>
    <w:basedOn w:val="a"/>
    <w:uiPriority w:val="1"/>
    <w:qFormat/>
    <w:rsid w:val="00BE05EE"/>
    <w:pPr>
      <w:spacing w:before="2"/>
      <w:jc w:val="center"/>
    </w:pPr>
  </w:style>
  <w:style w:type="table" w:customStyle="1" w:styleId="10">
    <w:name w:val="Κανονικός πίνακας1"/>
    <w:semiHidden/>
    <w:rsid w:val="00BE05EE"/>
    <w:pPr>
      <w:spacing w:after="200" w:line="276" w:lineRule="auto"/>
    </w:pPr>
    <w:rPr>
      <w:rFonts w:eastAsia="Times New Roman" w:hint="eastAsia"/>
      <w:sz w:val="22"/>
      <w:szCs w:val="22"/>
    </w:rPr>
    <w:tblPr>
      <w:tblCellMar>
        <w:top w:w="0" w:type="dxa"/>
        <w:left w:w="100" w:type="dxa"/>
        <w:bottom w:w="0" w:type="dxa"/>
        <w:right w:w="100" w:type="dxa"/>
      </w:tblCellMar>
    </w:tblPr>
  </w:style>
  <w:style w:type="character" w:customStyle="1" w:styleId="markedcontent">
    <w:name w:val="markedcontent"/>
    <w:rsid w:val="00BE05EE"/>
  </w:style>
  <w:style w:type="paragraph" w:styleId="a5">
    <w:name w:val="Balloon Text"/>
    <w:basedOn w:val="a"/>
    <w:link w:val="Char0"/>
    <w:rsid w:val="005354F6"/>
    <w:rPr>
      <w:rFonts w:ascii="Tahoma" w:hAnsi="Tahoma" w:cs="Tahoma"/>
      <w:sz w:val="16"/>
      <w:szCs w:val="16"/>
    </w:rPr>
  </w:style>
  <w:style w:type="character" w:customStyle="1" w:styleId="Char0">
    <w:name w:val="Κείμενο πλαισίου Char"/>
    <w:basedOn w:val="a0"/>
    <w:link w:val="a5"/>
    <w:rsid w:val="005354F6"/>
    <w:rPr>
      <w:rFonts w:ascii="Tahoma" w:eastAsia="Verdana" w:hAnsi="Tahoma" w:cs="Tahoma"/>
      <w:sz w:val="16"/>
      <w:szCs w:val="16"/>
      <w:lang w:eastAsia="en-US"/>
    </w:rPr>
  </w:style>
  <w:style w:type="paragraph" w:styleId="a6">
    <w:name w:val="header"/>
    <w:basedOn w:val="a"/>
    <w:link w:val="Char1"/>
    <w:uiPriority w:val="99"/>
    <w:unhideWhenUsed/>
    <w:rsid w:val="001037C6"/>
    <w:pPr>
      <w:tabs>
        <w:tab w:val="center" w:pos="4153"/>
        <w:tab w:val="right" w:pos="8306"/>
      </w:tabs>
    </w:pPr>
  </w:style>
  <w:style w:type="character" w:customStyle="1" w:styleId="Char1">
    <w:name w:val="Κεφαλίδα Char"/>
    <w:basedOn w:val="a0"/>
    <w:link w:val="a6"/>
    <w:uiPriority w:val="99"/>
    <w:rsid w:val="001037C6"/>
    <w:rPr>
      <w:rFonts w:ascii="Verdana" w:eastAsia="Verdana" w:hAnsi="Verdana" w:cs="Verdana"/>
      <w:sz w:val="22"/>
      <w:szCs w:val="22"/>
      <w:lang w:eastAsia="en-US"/>
    </w:rPr>
  </w:style>
  <w:style w:type="paragraph" w:styleId="a7">
    <w:name w:val="footer"/>
    <w:basedOn w:val="a"/>
    <w:link w:val="Char2"/>
    <w:unhideWhenUsed/>
    <w:rsid w:val="001037C6"/>
    <w:pPr>
      <w:tabs>
        <w:tab w:val="center" w:pos="4153"/>
        <w:tab w:val="right" w:pos="8306"/>
      </w:tabs>
    </w:pPr>
  </w:style>
  <w:style w:type="character" w:customStyle="1" w:styleId="Char2">
    <w:name w:val="Υποσέλιδο Char"/>
    <w:basedOn w:val="a0"/>
    <w:link w:val="a7"/>
    <w:rsid w:val="001037C6"/>
    <w:rPr>
      <w:rFonts w:ascii="Verdana" w:eastAsia="Verdana" w:hAnsi="Verdana" w:cs="Verdana"/>
      <w:sz w:val="22"/>
      <w:szCs w:val="22"/>
      <w:lang w:eastAsia="en-US"/>
    </w:rPr>
  </w:style>
  <w:style w:type="table" w:styleId="a8">
    <w:name w:val="Table Grid"/>
    <w:basedOn w:val="a1"/>
    <w:rsid w:val="0094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Σώμα κειμένου Char"/>
    <w:basedOn w:val="a0"/>
    <w:link w:val="a3"/>
    <w:uiPriority w:val="1"/>
    <w:rsid w:val="00F93D29"/>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ddm.gov.g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13</Pages>
  <Words>4605</Words>
  <Characters>24870</Characters>
  <Application>Microsoft Office Word</Application>
  <DocSecurity>0</DocSecurity>
  <Lines>207</Lines>
  <Paragraphs>58</Paragraphs>
  <ScaleCrop>false</ScaleCrop>
  <HeadingPairs>
    <vt:vector size="2" baseType="variant">
      <vt:variant>
        <vt:lpstr>Τίτλος</vt:lpstr>
      </vt:variant>
      <vt:variant>
        <vt:i4>1</vt:i4>
      </vt:variant>
    </vt:vector>
  </HeadingPairs>
  <TitlesOfParts>
    <vt:vector size="1" baseType="lpstr">
      <vt:lpstr>Microsoft Word - œŁłŁ¤Š §¡©œ‚¤‚ 2021</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œŁłŁ¤Š §¡©œ‚¤‚ 2021</dc:title>
  <dc:creator>DDM-203</dc:creator>
  <cp:lastModifiedBy>master</cp:lastModifiedBy>
  <cp:revision>70</cp:revision>
  <cp:lastPrinted>2025-06-25T09:32:00Z</cp:lastPrinted>
  <dcterms:created xsi:type="dcterms:W3CDTF">2022-02-15T08:22:00Z</dcterms:created>
  <dcterms:modified xsi:type="dcterms:W3CDTF">2025-06-25T09:34:00Z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LastSaved">
    <vt:filetime>2022-02-15T00:00:00Z</vt:filetime>
  </property>
  <property fmtid="{D5CDD505-2E9C-101B-9397-08002B2CF9AE}" pid="4" name="KSOProductBuildVer">
    <vt:lpwstr>1033-11.2.0.10466</vt:lpwstr>
  </property>
  <property fmtid="{D5CDD505-2E9C-101B-9397-08002B2CF9AE}" pid="5" name="ICV">
    <vt:lpwstr>E7041119E0804B0AA623AF211EDAFE8F</vt:lpwstr>
  </property>
</Properties>
</file>